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08ea" w14:textId="b500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аумағындағы тұрғын үйлердің, аулалардың санитарлық жағдайын және көркейтілуін қамтамасыз етудің әкімшілік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2008 жылғы 5 наурыздағы N 8-37 шешімі. Алматы облысының әділет департаменті Талғар ауданының әділет басқармасында 2008 жылы 17 сәуірде N 2-18-65 тіркелді. Күші жойылды -
Талғар аудандық мәслихатының 2008 жылғы 28 шілдедегі N 11-65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Талғар аудандық мәслихатының 2008 жылғы 28 шілдедегі N 11-65 шешімімен.</w:t>
      </w:r>
      <w:r>
        <w:br/>
      </w:r>
      <w:r>
        <w:rPr>
          <w:rFonts w:ascii="Times New Roman"/>
          <w:b w:val="false"/>
          <w:i w:val="false"/>
          <w:color w:val="000000"/>
          <w:sz w:val="28"/>
        </w:rPr>
        <w:t>
</w:t>
      </w:r>
      <w:r>
        <w:rPr>
          <w:rFonts w:ascii="Times New Roman"/>
          <w:b w:val="false"/>
          <w:i/>
          <w:color w:val="800000"/>
          <w:sz w:val="28"/>
        </w:rPr>
        <w:t>      </w:t>
      </w:r>
      <w:r>
        <w:br/>
      </w:r>
      <w:r>
        <w:rPr>
          <w:rFonts w:ascii="Times New Roman"/>
          <w:b w:val="false"/>
          <w:i w:val="false"/>
          <w:color w:val="000000"/>
          <w:sz w:val="28"/>
        </w:rPr>
        <w:t>
</w:t>
      </w: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 жергiлiктi мемлекеттiк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"Әкiмшiлiк құқық бұзушылық" Кодексiнің </w:t>
      </w:r>
      <w:r>
        <w:rPr>
          <w:rFonts w:ascii="Times New Roman"/>
          <w:b w:val="false"/>
          <w:i w:val="false"/>
          <w:color w:val="000000"/>
          <w:sz w:val="28"/>
        </w:rPr>
        <w:t>3 бабы</w:t>
      </w:r>
      <w:r>
        <w:rPr>
          <w:rFonts w:ascii="Times New Roman"/>
          <w:b w:val="false"/>
          <w:i w:val="false"/>
          <w:color w:val="000000"/>
          <w:sz w:val="28"/>
        </w:rPr>
        <w:t xml:space="preserve"> 2 тармағына</w:t>
      </w:r>
      <w:r>
        <w:rPr>
          <w:rFonts w:ascii="Times New Roman"/>
          <w:b w:val="false"/>
          <w:i w:val="false"/>
          <w:color w:val="000000"/>
          <w:sz w:val="28"/>
        </w:rPr>
        <w:t xml:space="preserve"> сәйкес және Талғар ауданы аумағындағы тұрғын үйлердің, аулалардың санитарлық жағдайын және көркейтілуін қамтамасыз ету үшiн аудандық мәслихат </w:t>
      </w:r>
      <w:r>
        <w:rPr>
          <w:rFonts w:ascii="Times New Roman"/>
          <w:b/>
          <w:i w:val="false"/>
          <w:color w:val="000000"/>
          <w:sz w:val="28"/>
        </w:rPr>
        <w:t xml:space="preserve">ШЕШIМ </w:t>
      </w:r>
      <w:r>
        <w:rPr>
          <w:rFonts w:ascii="Times New Roman"/>
          <w:b/>
          <w:i w:val="false"/>
          <w:color w:val="000000"/>
          <w:sz w:val="28"/>
        </w:rPr>
        <w:t>Қ</w:t>
      </w:r>
      <w:r>
        <w:rPr>
          <w:rFonts w:ascii="Times New Roman"/>
          <w:b/>
          <w:i w:val="false"/>
          <w:color w:val="000000"/>
          <w:sz w:val="28"/>
        </w:rPr>
        <w:t>АБЫЛДАДЫ: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Талғар ауданы аумағындағы тұрғын үйлердің, аулалардың санитарлық жағдайын және көркейтілуін қамтамасыз етудің әкімшілік ережелері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Талғар аудандық мәслихатының 2001 жылы 28 желтоқсандағы N 17-108 "Қазақстан Республикасының әкімшілік құқық бұзушылық Кодексіне сәйкес бұзғаны үшін әкімшілік жауаптылық көзделген ережелерді бекіту туралы" шешімінің күші жойылсын.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шешiм аудандық әділет басқармасында мемлекеттік тіркеуден өтіп,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Мақатов Амангелді Айдосұлы           Ыдралиева Рая Мұсақызы</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05 наурыздағы</w:t>
      </w:r>
      <w:r>
        <w:br/>
      </w:r>
      <w:r>
        <w:rPr>
          <w:rFonts w:ascii="Times New Roman"/>
          <w:b w:val="false"/>
          <w:i w:val="false"/>
          <w:color w:val="000000"/>
          <w:sz w:val="28"/>
        </w:rPr>
        <w:t>
N 8-37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Алматы облысы Тал</w:t>
      </w:r>
      <w:r>
        <w:rPr>
          <w:rFonts w:ascii="Times New Roman"/>
          <w:b/>
          <w:i w:val="false"/>
          <w:color w:val="000080"/>
          <w:sz w:val="28"/>
        </w:rPr>
        <w:t>ғ</w:t>
      </w:r>
      <w:r>
        <w:rPr>
          <w:rFonts w:ascii="Times New Roman"/>
          <w:b/>
          <w:i w:val="false"/>
          <w:color w:val="000080"/>
          <w:sz w:val="28"/>
        </w:rPr>
        <w:t>ар ауданы аума</w:t>
      </w:r>
      <w:r>
        <w:rPr>
          <w:rFonts w:ascii="Times New Roman"/>
          <w:b/>
          <w:i w:val="false"/>
          <w:color w:val="000080"/>
          <w:sz w:val="28"/>
        </w:rPr>
        <w:t>ғ</w:t>
      </w:r>
      <w:r>
        <w:rPr>
          <w:rFonts w:ascii="Times New Roman"/>
          <w:b/>
          <w:i w:val="false"/>
          <w:color w:val="000080"/>
          <w:sz w:val="28"/>
        </w:rPr>
        <w:t>ында</w:t>
      </w:r>
      <w:r>
        <w:rPr>
          <w:rFonts w:ascii="Times New Roman"/>
          <w:b/>
          <w:i w:val="false"/>
          <w:color w:val="000080"/>
          <w:sz w:val="28"/>
        </w:rPr>
        <w:t>ғ</w:t>
      </w:r>
      <w:r>
        <w:rPr>
          <w:rFonts w:ascii="Times New Roman"/>
          <w:b/>
          <w:i w:val="false"/>
          <w:color w:val="000080"/>
          <w:sz w:val="28"/>
        </w:rPr>
        <w:t>ы т</w:t>
      </w:r>
      <w:r>
        <w:rPr>
          <w:rFonts w:ascii="Times New Roman"/>
          <w:b/>
          <w:i w:val="false"/>
          <w:color w:val="000080"/>
          <w:sz w:val="28"/>
        </w:rPr>
        <w:t>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 xml:space="preserve">ын </w:t>
      </w:r>
      <w:r>
        <w:rPr>
          <w:rFonts w:ascii="Times New Roman"/>
          <w:b/>
          <w:i w:val="false"/>
          <w:color w:val="000080"/>
          <w:sz w:val="28"/>
        </w:rPr>
        <w:t>ү</w:t>
      </w:r>
      <w:r>
        <w:rPr>
          <w:rFonts w:ascii="Times New Roman"/>
          <w:b/>
          <w:i w:val="false"/>
          <w:color w:val="000080"/>
          <w:sz w:val="28"/>
        </w:rPr>
        <w:t>йлерді</w:t>
      </w:r>
      <w:r>
        <w:rPr>
          <w:rFonts w:ascii="Times New Roman"/>
          <w:b/>
          <w:i w:val="false"/>
          <w:color w:val="000080"/>
          <w:sz w:val="28"/>
        </w:rPr>
        <w:t>ң</w:t>
      </w:r>
      <w:r>
        <w:rPr>
          <w:rFonts w:ascii="Times New Roman"/>
          <w:b/>
          <w:i w:val="false"/>
          <w:color w:val="000080"/>
          <w:sz w:val="28"/>
        </w:rPr>
        <w:t>, аулаларды</w:t>
      </w:r>
      <w:r>
        <w:rPr>
          <w:rFonts w:ascii="Times New Roman"/>
          <w:b/>
          <w:i w:val="false"/>
          <w:color w:val="000080"/>
          <w:sz w:val="28"/>
        </w:rPr>
        <w:t>ң</w:t>
      </w:r>
      <w:r>
        <w:rPr>
          <w:rFonts w:ascii="Times New Roman"/>
          <w:b/>
          <w:i w:val="false"/>
          <w:color w:val="000080"/>
          <w:sz w:val="28"/>
        </w:rPr>
        <w:t xml:space="preserve"> санитарлы</w:t>
      </w:r>
      <w:r>
        <w:rPr>
          <w:rFonts w:ascii="Times New Roman"/>
          <w:b/>
          <w:i w:val="false"/>
          <w:color w:val="000080"/>
          <w:sz w:val="28"/>
        </w:rPr>
        <w:t xml:space="preserve">қ </w:t>
      </w:r>
      <w:r>
        <w:rPr>
          <w:rFonts w:ascii="Times New Roman"/>
          <w:b/>
          <w:i w:val="false"/>
          <w:color w:val="000080"/>
          <w:sz w:val="28"/>
        </w:rPr>
        <w:t>жа</w:t>
      </w:r>
      <w:r>
        <w:rPr>
          <w:rFonts w:ascii="Times New Roman"/>
          <w:b/>
          <w:i w:val="false"/>
          <w:color w:val="000080"/>
          <w:sz w:val="28"/>
        </w:rPr>
        <w:t>ғ</w:t>
      </w:r>
      <w:r>
        <w:rPr>
          <w:rFonts w:ascii="Times New Roman"/>
          <w:b/>
          <w:i w:val="false"/>
          <w:color w:val="000080"/>
          <w:sz w:val="28"/>
        </w:rPr>
        <w:t>дайын ж</w:t>
      </w:r>
      <w:r>
        <w:rPr>
          <w:rFonts w:ascii="Times New Roman"/>
          <w:b/>
          <w:i w:val="false"/>
          <w:color w:val="000080"/>
          <w:sz w:val="28"/>
        </w:rPr>
        <w:t>ә</w:t>
      </w:r>
      <w:r>
        <w:rPr>
          <w:rFonts w:ascii="Times New Roman"/>
          <w:b/>
          <w:i w:val="false"/>
          <w:color w:val="000080"/>
          <w:sz w:val="28"/>
        </w:rPr>
        <w:t>не к</w:t>
      </w:r>
      <w:r>
        <w:rPr>
          <w:rFonts w:ascii="Times New Roman"/>
          <w:b/>
          <w:i w:val="false"/>
          <w:color w:val="000080"/>
          <w:sz w:val="28"/>
        </w:rPr>
        <w:t>ө</w:t>
      </w:r>
      <w:r>
        <w:rPr>
          <w:rFonts w:ascii="Times New Roman"/>
          <w:b/>
          <w:i w:val="false"/>
          <w:color w:val="000080"/>
          <w:sz w:val="28"/>
        </w:rPr>
        <w:t xml:space="preserve">ркейтілуін </w:t>
      </w:r>
      <w:r>
        <w:rPr>
          <w:rFonts w:ascii="Times New Roman"/>
          <w:b/>
          <w:i w:val="false"/>
          <w:color w:val="000080"/>
          <w:sz w:val="28"/>
        </w:rPr>
        <w:t>қ</w:t>
      </w:r>
      <w:r>
        <w:rPr>
          <w:rFonts w:ascii="Times New Roman"/>
          <w:b/>
          <w:i w:val="false"/>
          <w:color w:val="000080"/>
          <w:sz w:val="28"/>
        </w:rPr>
        <w:t>амтамасыз етуді</w:t>
      </w:r>
      <w:r>
        <w:rPr>
          <w:rFonts w:ascii="Times New Roman"/>
          <w:b/>
          <w:i w:val="false"/>
          <w:color w:val="000080"/>
          <w:sz w:val="28"/>
        </w:rPr>
        <w:t>ң</w:t>
      </w:r>
      <w:r>
        <w:rPr>
          <w:rFonts w:ascii="Times New Roman"/>
          <w:b/>
          <w:i w:val="false"/>
          <w:color w:val="000080"/>
          <w:sz w:val="28"/>
        </w:rPr>
        <w:t xml:space="preserve"> ә</w:t>
      </w:r>
      <w:r>
        <w:rPr>
          <w:rFonts w:ascii="Times New Roman"/>
          <w:b/>
          <w:i w:val="false"/>
          <w:color w:val="000080"/>
          <w:sz w:val="28"/>
        </w:rPr>
        <w:t>кімшілік ережелері</w:t>
      </w:r>
    </w:p>
    <w:p>
      <w:pPr>
        <w:spacing w:after="0"/>
        <w:ind w:left="0"/>
        <w:jc w:val="both"/>
      </w:pP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xml:space="preserve">      1.1. Осы ережелер Қазақстан Республикасының 2001 жылғы 23 қаңтардағы "Қазақстан Республикасындағы жергілікті мемлекеттік басқару туралы" Заңының 6 бабы,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2001 жылғы 30 қаңтардағы "Әкімшілік құқық бұзушылықтар туралы" Кодексінің 3 бабы, </w:t>
      </w:r>
      <w:r>
        <w:rPr>
          <w:rFonts w:ascii="Times New Roman"/>
          <w:b w:val="false"/>
          <w:i w:val="false"/>
          <w:color w:val="000000"/>
          <w:sz w:val="28"/>
        </w:rPr>
        <w:t>2 тармағына</w:t>
      </w:r>
      <w:r>
        <w:rPr>
          <w:rFonts w:ascii="Times New Roman"/>
          <w:b w:val="false"/>
          <w:i w:val="false"/>
          <w:color w:val="000000"/>
          <w:sz w:val="28"/>
        </w:rPr>
        <w:t xml:space="preserve"> сәйкес әзірленген және көркейту, тазалықты сақтау мәселелері мен азаматтардың тұрғылықты жері бойынша санитарлық жағдайын және көркейтілуін қамтамасыз етудің басқа да салаларындағы жеке және заңды тұлғалардың қатынастарын реттейтін әкімшілік ережелер жинағы болып табылады.</w:t>
      </w:r>
    </w:p>
    <w:p>
      <w:pPr>
        <w:spacing w:after="0"/>
        <w:ind w:left="0"/>
        <w:jc w:val="both"/>
      </w:pPr>
      <w:r>
        <w:rPr>
          <w:rFonts w:ascii="Times New Roman"/>
          <w:b w:val="false"/>
          <w:i w:val="false"/>
          <w:color w:val="000000"/>
          <w:sz w:val="28"/>
        </w:rPr>
        <w:t>      1.2. Ережелер тұрғын үйлерді, кіреберістердегі, аулаларды, үй жанындағы телімдерді, аулалық жолдарды, өткелектерді және азаматтардың тұрғылықты жеріне байланысты басқа да аумақтарды күтіп ұстауды қамтамасыз етудің тәртібін белгілейді.</w:t>
      </w:r>
      <w:r>
        <w:br/>
      </w:r>
      <w:r>
        <w:rPr>
          <w:rFonts w:ascii="Times New Roman"/>
          <w:b w:val="false"/>
          <w:i w:val="false"/>
          <w:color w:val="000000"/>
          <w:sz w:val="28"/>
        </w:rPr>
        <w:t>
      Азаматтардың тұрғылықты жері бойынша санитарлық тазалықты қамтамасыз ету деп азаматтардың өмір сүруі үшін басқа да қажетті жағдайларды қамтамасыз ететін ұйымдық және техникалық шаралар түсініледі.</w:t>
      </w:r>
    </w:p>
    <w:p>
      <w:pPr>
        <w:spacing w:after="0"/>
        <w:ind w:left="0"/>
        <w:jc w:val="both"/>
      </w:pPr>
      <w:r>
        <w:rPr>
          <w:rFonts w:ascii="Times New Roman"/>
          <w:b w:val="false"/>
          <w:i w:val="false"/>
          <w:color w:val="000000"/>
          <w:sz w:val="28"/>
        </w:rPr>
        <w:t>      1.3. Ережелер барлық кәсіпорындар мен ұйымдарға, пәтер (үй-жай) иелері кооперативтеріне және Талғар ауданының аумағында орналасқан ғимараттардың, құрылыстар мен ғимараттардың жалға алушылары, салушылары, иелері, басқарушылары болып табылатын азаматтарға міндетті болып саналады.</w:t>
      </w:r>
    </w:p>
    <w:p>
      <w:pPr>
        <w:spacing w:after="0"/>
        <w:ind w:left="0"/>
        <w:jc w:val="both"/>
      </w:pPr>
      <w:r>
        <w:rPr>
          <w:rFonts w:ascii="Times New Roman"/>
          <w:b/>
          <w:i w:val="false"/>
          <w:color w:val="000000"/>
          <w:sz w:val="28"/>
        </w:rPr>
        <w:t>2. Азаматтарды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ылы</w:t>
      </w:r>
      <w:r>
        <w:rPr>
          <w:rFonts w:ascii="Times New Roman"/>
          <w:b/>
          <w:i w:val="false"/>
          <w:color w:val="000000"/>
          <w:sz w:val="28"/>
        </w:rPr>
        <w:t>қ</w:t>
      </w:r>
      <w:r>
        <w:rPr>
          <w:rFonts w:ascii="Times New Roman"/>
          <w:b/>
          <w:i w:val="false"/>
          <w:color w:val="000000"/>
          <w:sz w:val="28"/>
        </w:rPr>
        <w:t>ты жері бойынша санитарлы</w:t>
      </w:r>
      <w:r>
        <w:rPr>
          <w:rFonts w:ascii="Times New Roman"/>
          <w:b/>
          <w:i w:val="false"/>
          <w:color w:val="000000"/>
          <w:sz w:val="28"/>
        </w:rPr>
        <w:t>қ</w:t>
      </w:r>
      <w:r>
        <w:rPr>
          <w:rFonts w:ascii="Times New Roman"/>
          <w:b/>
          <w:i w:val="false"/>
          <w:color w:val="000000"/>
          <w:sz w:val="28"/>
        </w:rPr>
        <w:t xml:space="preserve"> жа</w:t>
      </w:r>
      <w:r>
        <w:rPr>
          <w:rFonts w:ascii="Times New Roman"/>
          <w:b/>
          <w:i w:val="false"/>
          <w:color w:val="000000"/>
          <w:sz w:val="28"/>
        </w:rPr>
        <w:t>ғ</w:t>
      </w:r>
      <w:r>
        <w:rPr>
          <w:rFonts w:ascii="Times New Roman"/>
          <w:b/>
          <w:i w:val="false"/>
          <w:color w:val="000000"/>
          <w:sz w:val="28"/>
        </w:rPr>
        <w:t>дай мен к</w:t>
      </w:r>
      <w:r>
        <w:rPr>
          <w:rFonts w:ascii="Times New Roman"/>
          <w:b/>
          <w:i w:val="false"/>
          <w:color w:val="000000"/>
          <w:sz w:val="28"/>
        </w:rPr>
        <w:t>ө</w:t>
      </w:r>
      <w:r>
        <w:rPr>
          <w:rFonts w:ascii="Times New Roman"/>
          <w:b/>
          <w:i w:val="false"/>
          <w:color w:val="000000"/>
          <w:sz w:val="28"/>
        </w:rPr>
        <w:t xml:space="preserve">ркейтуді </w:t>
      </w:r>
      <w:r>
        <w:rPr>
          <w:rFonts w:ascii="Times New Roman"/>
          <w:b/>
          <w:i w:val="false"/>
          <w:color w:val="000000"/>
          <w:sz w:val="28"/>
        </w:rPr>
        <w:t>қ</w:t>
      </w:r>
      <w:r>
        <w:rPr>
          <w:rFonts w:ascii="Times New Roman"/>
          <w:b/>
          <w:i w:val="false"/>
          <w:color w:val="000000"/>
          <w:sz w:val="28"/>
        </w:rPr>
        <w:t xml:space="preserve">амтамасыз етуге </w:t>
      </w:r>
      <w:r>
        <w:rPr>
          <w:rFonts w:ascii="Times New Roman"/>
          <w:b/>
          <w:i w:val="false"/>
          <w:color w:val="000000"/>
          <w:sz w:val="28"/>
        </w:rPr>
        <w:t>қ</w:t>
      </w:r>
      <w:r>
        <w:rPr>
          <w:rFonts w:ascii="Times New Roman"/>
          <w:b/>
          <w:i w:val="false"/>
          <w:color w:val="000000"/>
          <w:sz w:val="28"/>
        </w:rPr>
        <w:t>ойылатын талаптар</w:t>
      </w:r>
    </w:p>
    <w:p>
      <w:pPr>
        <w:spacing w:after="0"/>
        <w:ind w:left="0"/>
        <w:jc w:val="both"/>
      </w:pPr>
      <w:r>
        <w:rPr>
          <w:rFonts w:ascii="Times New Roman"/>
          <w:b w:val="false"/>
          <w:i w:val="false"/>
          <w:color w:val="000000"/>
          <w:sz w:val="28"/>
        </w:rPr>
        <w:t>      2.1. Тұрғын үйлер, кіреберістер, аулалар, аулалық жолдар, өткелектер, үй жанындағы телімдер және азаматтардың тұруына байланысты басқа жерлер құрылыс нормалары мен ережелеріне сәйкес көрсетілуі, жабдықталуы, белгіленген санитарлық және техникалық талаптарға жауап беруі тиіс. Олардың санитарлық-эпидемиологиялық және техникалық жай-күйі адамдардың қауіпсіз өмір сүруін қамтамасыз етуі тиіс. Нормативтік талаптардан ауытқу анықталған жағдайда оларды жою жөніндегі жұмыстар жүргізілуі керек.</w:t>
      </w:r>
    </w:p>
    <w:p>
      <w:pPr>
        <w:spacing w:after="0"/>
        <w:ind w:left="0"/>
        <w:jc w:val="both"/>
      </w:pPr>
      <w:r>
        <w:rPr>
          <w:rFonts w:ascii="Times New Roman"/>
          <w:b w:val="false"/>
          <w:i w:val="false"/>
          <w:color w:val="000000"/>
          <w:sz w:val="28"/>
        </w:rPr>
        <w:t>      2.2. Халық Қазақстан Республикасының Заңдарында, осы Ережелерде және (немесе) арнайы келісім-шарттарда қарастырылған сапа деңгейіне сәйкес белгіленген нормалар мен нақты қажеттілікке орай санитарлық және коммуналдық қызметтердің барлық түрлерімен қамтамасыз етілуі тиіс.</w:t>
      </w:r>
    </w:p>
    <w:p>
      <w:pPr>
        <w:spacing w:after="0"/>
        <w:ind w:left="0"/>
        <w:jc w:val="both"/>
      </w:pPr>
      <w:r>
        <w:rPr>
          <w:rFonts w:ascii="Times New Roman"/>
          <w:b w:val="false"/>
          <w:i w:val="false"/>
          <w:color w:val="000000"/>
          <w:sz w:val="28"/>
        </w:rPr>
        <w:t>      2.3. Пәтер иелері кооперативтері (ПИК) мен үйлер тұрғындарының және қызмет көрсетушілердің арасында келісім-шарт жасасқан кезде қызметтер тізбесіне мынадай жұмыстардың кешенді орындалуы енгізіледі:</w:t>
      </w:r>
      <w:r>
        <w:br/>
      </w:r>
      <w:r>
        <w:rPr>
          <w:rFonts w:ascii="Times New Roman"/>
          <w:b w:val="false"/>
          <w:i w:val="false"/>
          <w:color w:val="000000"/>
          <w:sz w:val="28"/>
        </w:rPr>
        <w:t>
      1) баспана қоры мен инженерлік жабдықтарды профилактикалық байқау;</w:t>
      </w:r>
      <w:r>
        <w:br/>
      </w:r>
      <w:r>
        <w:rPr>
          <w:rFonts w:ascii="Times New Roman"/>
          <w:b w:val="false"/>
          <w:i w:val="false"/>
          <w:color w:val="000000"/>
          <w:sz w:val="28"/>
        </w:rPr>
        <w:t>
      2) өртке қарсы қауіпсіздік;</w:t>
      </w:r>
      <w:r>
        <w:br/>
      </w:r>
      <w:r>
        <w:rPr>
          <w:rFonts w:ascii="Times New Roman"/>
          <w:b w:val="false"/>
          <w:i w:val="false"/>
          <w:color w:val="000000"/>
          <w:sz w:val="28"/>
        </w:rPr>
        <w:t>
      3) үй иелік-жайларының аумағын санитарлық тазалау;</w:t>
      </w:r>
      <w:r>
        <w:br/>
      </w:r>
      <w:r>
        <w:rPr>
          <w:rFonts w:ascii="Times New Roman"/>
          <w:b w:val="false"/>
          <w:i w:val="false"/>
          <w:color w:val="000000"/>
          <w:sz w:val="28"/>
        </w:rPr>
        <w:t>
      4) қоқыс шығарып әкету;</w:t>
      </w:r>
      <w:r>
        <w:br/>
      </w:r>
      <w:r>
        <w:rPr>
          <w:rFonts w:ascii="Times New Roman"/>
          <w:b w:val="false"/>
          <w:i w:val="false"/>
          <w:color w:val="000000"/>
          <w:sz w:val="28"/>
        </w:rPr>
        <w:t>
      5) көгалдандыру;</w:t>
      </w:r>
      <w:r>
        <w:br/>
      </w:r>
      <w:r>
        <w:rPr>
          <w:rFonts w:ascii="Times New Roman"/>
          <w:b w:val="false"/>
          <w:i w:val="false"/>
          <w:color w:val="000000"/>
          <w:sz w:val="28"/>
        </w:rPr>
        <w:t>
      6) дезинфекциялау;</w:t>
      </w:r>
      <w:r>
        <w:br/>
      </w:r>
      <w:r>
        <w:rPr>
          <w:rFonts w:ascii="Times New Roman"/>
          <w:b w:val="false"/>
          <w:i w:val="false"/>
          <w:color w:val="000000"/>
          <w:sz w:val="28"/>
        </w:rPr>
        <w:t>
      7) желдеткіш желілер мен мұржаларды тазалау;</w:t>
      </w:r>
      <w:r>
        <w:br/>
      </w:r>
      <w:r>
        <w:rPr>
          <w:rFonts w:ascii="Times New Roman"/>
          <w:b w:val="false"/>
          <w:i w:val="false"/>
          <w:color w:val="000000"/>
          <w:sz w:val="28"/>
        </w:rPr>
        <w:t>
      8) апатты жою;</w:t>
      </w:r>
      <w:r>
        <w:br/>
      </w:r>
      <w:r>
        <w:rPr>
          <w:rFonts w:ascii="Times New Roman"/>
          <w:b w:val="false"/>
          <w:i w:val="false"/>
          <w:color w:val="000000"/>
          <w:sz w:val="28"/>
        </w:rPr>
        <w:t>
      9) ғимаратты күрделі және ағымдағы жөндеу;</w:t>
      </w:r>
      <w:r>
        <w:br/>
      </w:r>
      <w:r>
        <w:rPr>
          <w:rFonts w:ascii="Times New Roman"/>
          <w:b w:val="false"/>
          <w:i w:val="false"/>
          <w:color w:val="000000"/>
          <w:sz w:val="28"/>
        </w:rPr>
        <w:t>
      10) тараптар келісімі бойынша қарастырылған басқа да жұмыстар мен қызметтер.</w:t>
      </w:r>
    </w:p>
    <w:p>
      <w:pPr>
        <w:spacing w:after="0"/>
        <w:ind w:left="0"/>
        <w:jc w:val="both"/>
      </w:pPr>
      <w:r>
        <w:rPr>
          <w:rFonts w:ascii="Times New Roman"/>
          <w:b w:val="false"/>
          <w:i w:val="false"/>
          <w:color w:val="000000"/>
          <w:sz w:val="28"/>
        </w:rPr>
        <w:t>      2.4. Баспана қорын, аулалық аумақты және оларға кіреберістерді баспаналық емес мақсатқа пайдалану олардың бүлінуіне, азаматтардың тыныштығы мен қауіпсіздігін бұзуға, қоршаған ортаға залал келтіруге әкеліп соқпауы тиіс.</w:t>
      </w:r>
    </w:p>
    <w:p>
      <w:pPr>
        <w:spacing w:after="0"/>
        <w:ind w:left="0"/>
        <w:jc w:val="both"/>
      </w:pPr>
      <w:r>
        <w:rPr>
          <w:rFonts w:ascii="Times New Roman"/>
          <w:b w:val="false"/>
          <w:i w:val="false"/>
          <w:color w:val="000000"/>
          <w:sz w:val="28"/>
        </w:rPr>
        <w:t>      2.5. Баспаналық және қосалқы үй-жайларды, аулалық аумақтарды, жолдар мен кіреберістерді қайта құру мен қайтадан жоспарлау аудандық сәулет және  сәулет құрылысы өкілетті органының рұқсаты негізінде ғимараттардың құрылмалы және сәулеттік ерекшеліктерін әрі инженерлік коммуникацияларды бұзбай жүргізілуі тиіс.</w:t>
      </w:r>
    </w:p>
    <w:p>
      <w:pPr>
        <w:spacing w:after="0"/>
        <w:ind w:left="0"/>
        <w:jc w:val="both"/>
      </w:pPr>
      <w:r>
        <w:rPr>
          <w:rFonts w:ascii="Times New Roman"/>
          <w:b w:val="false"/>
          <w:i w:val="false"/>
          <w:color w:val="000000"/>
          <w:sz w:val="28"/>
        </w:rPr>
        <w:t>      2.6. Осы Ережелердің орындалуына бақылау жасау жергілікті атқарушы органдарға жүктеледі.</w:t>
      </w:r>
    </w:p>
    <w:p>
      <w:pPr>
        <w:spacing w:after="0"/>
        <w:ind w:left="0"/>
        <w:jc w:val="both"/>
      </w:pPr>
      <w:r>
        <w:rPr>
          <w:rFonts w:ascii="Times New Roman"/>
          <w:b/>
          <w:i w:val="false"/>
          <w:color w:val="000000"/>
          <w:sz w:val="28"/>
        </w:rPr>
        <w:t xml:space="preserve">3. </w:t>
      </w:r>
      <w:r>
        <w:rPr>
          <w:rFonts w:ascii="Times New Roman"/>
          <w:b/>
          <w:i w:val="false"/>
          <w:color w:val="000000"/>
          <w:sz w:val="28"/>
        </w:rPr>
        <w:t>Ү</w:t>
      </w:r>
      <w:r>
        <w:rPr>
          <w:rFonts w:ascii="Times New Roman"/>
          <w:b/>
          <w:i w:val="false"/>
          <w:color w:val="000000"/>
          <w:sz w:val="28"/>
        </w:rPr>
        <w:t>й-жайларды</w:t>
      </w:r>
      <w:r>
        <w:rPr>
          <w:rFonts w:ascii="Times New Roman"/>
          <w:b/>
          <w:i w:val="false"/>
          <w:color w:val="000000"/>
          <w:sz w:val="28"/>
        </w:rPr>
        <w:t>ң</w:t>
      </w:r>
      <w:r>
        <w:rPr>
          <w:rFonts w:ascii="Times New Roman"/>
          <w:b/>
          <w:i w:val="false"/>
          <w:color w:val="000000"/>
          <w:sz w:val="28"/>
        </w:rPr>
        <w:t xml:space="preserve"> (п</w:t>
      </w:r>
      <w:r>
        <w:rPr>
          <w:rFonts w:ascii="Times New Roman"/>
          <w:b/>
          <w:i w:val="false"/>
          <w:color w:val="000000"/>
          <w:sz w:val="28"/>
        </w:rPr>
        <w:t>ә</w:t>
      </w:r>
      <w:r>
        <w:rPr>
          <w:rFonts w:ascii="Times New Roman"/>
          <w:b/>
          <w:i w:val="false"/>
          <w:color w:val="000000"/>
          <w:sz w:val="28"/>
        </w:rPr>
        <w:t>терлерді</w:t>
      </w:r>
      <w:r>
        <w:rPr>
          <w:rFonts w:ascii="Times New Roman"/>
          <w:b/>
          <w:i w:val="false"/>
          <w:color w:val="000000"/>
          <w:sz w:val="28"/>
        </w:rPr>
        <w:t>ң</w:t>
      </w:r>
      <w:r>
        <w:rPr>
          <w:rFonts w:ascii="Times New Roman"/>
          <w:b/>
          <w:i w:val="false"/>
          <w:color w:val="000000"/>
          <w:sz w:val="28"/>
        </w:rPr>
        <w:t xml:space="preserve">, </w:t>
      </w:r>
      <w:r>
        <w:rPr>
          <w:rFonts w:ascii="Times New Roman"/>
          <w:b/>
          <w:i w:val="false"/>
          <w:color w:val="000000"/>
          <w:sz w:val="28"/>
        </w:rPr>
        <w:t>ү</w:t>
      </w:r>
      <w:r>
        <w:rPr>
          <w:rFonts w:ascii="Times New Roman"/>
          <w:b/>
          <w:i w:val="false"/>
          <w:color w:val="000000"/>
          <w:sz w:val="28"/>
        </w:rPr>
        <w:t>йлерді</w:t>
      </w:r>
      <w:r>
        <w:rPr>
          <w:rFonts w:ascii="Times New Roman"/>
          <w:b/>
          <w:i w:val="false"/>
          <w:color w:val="000000"/>
          <w:sz w:val="28"/>
        </w:rPr>
        <w:t>ң</w:t>
      </w:r>
      <w:r>
        <w:rPr>
          <w:rFonts w:ascii="Times New Roman"/>
          <w:b/>
          <w:i w:val="false"/>
          <w:color w:val="000000"/>
          <w:sz w:val="28"/>
        </w:rPr>
        <w:t>) меншік иелеріні</w:t>
      </w:r>
      <w:r>
        <w:rPr>
          <w:rFonts w:ascii="Times New Roman"/>
          <w:b/>
          <w:i w:val="false"/>
          <w:color w:val="000000"/>
          <w:sz w:val="28"/>
        </w:rPr>
        <w:t>ң</w:t>
      </w:r>
      <w:r>
        <w:rPr>
          <w:rFonts w:ascii="Times New Roman"/>
          <w:b/>
          <w:i w:val="false"/>
          <w:color w:val="000000"/>
          <w:sz w:val="28"/>
        </w:rPr>
        <w:t>, оларды</w:t>
      </w:r>
      <w:r>
        <w:rPr>
          <w:rFonts w:ascii="Times New Roman"/>
          <w:b/>
          <w:i w:val="false"/>
          <w:color w:val="000000"/>
          <w:sz w:val="28"/>
        </w:rPr>
        <w:t>ң</w:t>
      </w:r>
      <w:r>
        <w:rPr>
          <w:rFonts w:ascii="Times New Roman"/>
          <w:b/>
          <w:i w:val="false"/>
          <w:color w:val="000000"/>
          <w:sz w:val="28"/>
        </w:rPr>
        <w:t xml:space="preserve"> отбасы м</w:t>
      </w:r>
      <w:r>
        <w:rPr>
          <w:rFonts w:ascii="Times New Roman"/>
          <w:b/>
          <w:i w:val="false"/>
          <w:color w:val="000000"/>
          <w:sz w:val="28"/>
        </w:rPr>
        <w:t>ү</w:t>
      </w:r>
      <w:r>
        <w:rPr>
          <w:rFonts w:ascii="Times New Roman"/>
          <w:b/>
          <w:i w:val="false"/>
          <w:color w:val="000000"/>
          <w:sz w:val="28"/>
        </w:rPr>
        <w:t>шелеріні</w:t>
      </w:r>
      <w:r>
        <w:rPr>
          <w:rFonts w:ascii="Times New Roman"/>
          <w:b/>
          <w:i w:val="false"/>
          <w:color w:val="000000"/>
          <w:sz w:val="28"/>
        </w:rPr>
        <w:t>ң</w:t>
      </w:r>
      <w:r>
        <w:rPr>
          <w:rFonts w:ascii="Times New Roman"/>
          <w:b/>
          <w:i w:val="false"/>
          <w:color w:val="000000"/>
          <w:sz w:val="28"/>
        </w:rPr>
        <w:t xml:space="preserve"> са</w:t>
      </w:r>
      <w:r>
        <w:rPr>
          <w:rFonts w:ascii="Times New Roman"/>
          <w:b/>
          <w:i w:val="false"/>
          <w:color w:val="000000"/>
          <w:sz w:val="28"/>
        </w:rPr>
        <w:t>қ</w:t>
      </w:r>
      <w:r>
        <w:rPr>
          <w:rFonts w:ascii="Times New Roman"/>
          <w:b/>
          <w:i w:val="false"/>
          <w:color w:val="000000"/>
          <w:sz w:val="28"/>
        </w:rPr>
        <w:t>тау</w:t>
      </w:r>
      <w:r>
        <w:rPr>
          <w:rFonts w:ascii="Times New Roman"/>
          <w:b/>
          <w:i w:val="false"/>
          <w:color w:val="000000"/>
          <w:sz w:val="28"/>
        </w:rPr>
        <w:t>ғ</w:t>
      </w:r>
      <w:r>
        <w:rPr>
          <w:rFonts w:ascii="Times New Roman"/>
          <w:b/>
          <w:i w:val="false"/>
          <w:color w:val="000000"/>
          <w:sz w:val="28"/>
        </w:rPr>
        <w:t>а тиістілері.</w:t>
      </w:r>
    </w:p>
    <w:p>
      <w:pPr>
        <w:spacing w:after="0"/>
        <w:ind w:left="0"/>
        <w:jc w:val="both"/>
      </w:pPr>
      <w:r>
        <w:rPr>
          <w:rFonts w:ascii="Times New Roman"/>
          <w:b w:val="false"/>
          <w:i w:val="false"/>
          <w:color w:val="000000"/>
          <w:sz w:val="28"/>
        </w:rPr>
        <w:t>      3.1. Баспаналық үй-жайлардың (пәтерлердің) және қосып салынған баспаналық емес үй-жайлардың меншік иелері:</w:t>
      </w:r>
      <w:r>
        <w:br/>
      </w:r>
      <w:r>
        <w:rPr>
          <w:rFonts w:ascii="Times New Roman"/>
          <w:b w:val="false"/>
          <w:i w:val="false"/>
          <w:color w:val="000000"/>
          <w:sz w:val="28"/>
        </w:rPr>
        <w:t>
      1) белгіленген нормаларға немесе нақты қажеттілікке сәйкес (коммуналдық қызметтерді есептегіш аспаптардың көрсетімдері бойынша) санитарлық және коммуналдық қызметтердің барлық түрлерін алуға;</w:t>
      </w:r>
      <w:r>
        <w:br/>
      </w:r>
      <w:r>
        <w:rPr>
          <w:rFonts w:ascii="Times New Roman"/>
          <w:b w:val="false"/>
          <w:i w:val="false"/>
          <w:color w:val="000000"/>
          <w:sz w:val="28"/>
        </w:rPr>
        <w:t>
      2) үй-жайдағы баспалдақ қуыстарын, подвалдарды және үй жанындағы аумақтағы белгіленген санитарлық және техникалық талаптарға сай келуге тиісті басқа да құрылғыларды пайдалануға;</w:t>
      </w:r>
      <w:r>
        <w:br/>
      </w:r>
      <w:r>
        <w:rPr>
          <w:rFonts w:ascii="Times New Roman"/>
          <w:b w:val="false"/>
          <w:i w:val="false"/>
          <w:color w:val="000000"/>
          <w:sz w:val="28"/>
        </w:rPr>
        <w:t>
      3) пәтерлерде, үйлерде қауіпсіз тұруға;</w:t>
      </w:r>
      <w:r>
        <w:br/>
      </w:r>
      <w:r>
        <w:rPr>
          <w:rFonts w:ascii="Times New Roman"/>
          <w:b w:val="false"/>
          <w:i w:val="false"/>
          <w:color w:val="000000"/>
          <w:sz w:val="28"/>
        </w:rPr>
        <w:t>
      4) пәтер ішіндегі және сыртқы инженерлік жүйелер мен коммуникацияларға тұрақты әрі дер кезінде техникалық және апаттық қызмет көрсетілуіне;</w:t>
      </w:r>
      <w:r>
        <w:br/>
      </w:r>
      <w:r>
        <w:rPr>
          <w:rFonts w:ascii="Times New Roman"/>
          <w:b w:val="false"/>
          <w:i w:val="false"/>
          <w:color w:val="000000"/>
          <w:sz w:val="28"/>
        </w:rPr>
        <w:t>
      5) тұрғын үйлер маңындағы аумақтарды және оларға кіретін жолдарды қауіпсіз пайдалануға;</w:t>
      </w:r>
      <w:r>
        <w:br/>
      </w:r>
      <w:r>
        <w:rPr>
          <w:rFonts w:ascii="Times New Roman"/>
          <w:b w:val="false"/>
          <w:i w:val="false"/>
          <w:color w:val="000000"/>
          <w:sz w:val="28"/>
        </w:rPr>
        <w:t>
      6) санитарлық-гигиеналық және ветеринарлық-санитарлық ережелерді әрі хайуанаттар мен құстарды ұстау ережелерін қадағалаған жағдайда үйлер мен жеке пәтерлерде хайуанаттар мен құстар ұстауға;</w:t>
      </w:r>
      <w:r>
        <w:br/>
      </w:r>
      <w:r>
        <w:rPr>
          <w:rFonts w:ascii="Times New Roman"/>
          <w:b w:val="false"/>
          <w:i w:val="false"/>
          <w:color w:val="000000"/>
          <w:sz w:val="28"/>
        </w:rPr>
        <w:t>
      7) үй жанындағы аумақтардың тазалығына, санитарлық күтілуіне және көркейтілуіне тиіс.</w:t>
      </w:r>
    </w:p>
    <w:p>
      <w:pPr>
        <w:spacing w:after="0"/>
        <w:ind w:left="0"/>
        <w:jc w:val="both"/>
      </w:pPr>
      <w:r>
        <w:rPr>
          <w:rFonts w:ascii="Times New Roman"/>
          <w:b w:val="false"/>
          <w:i w:val="false"/>
          <w:color w:val="000000"/>
          <w:sz w:val="28"/>
        </w:rPr>
        <w:t>      3.2. Баспаналық үй-жайлардың (пәтерлердің) және қосып салынған баспаналық емес үй-жайлардың меншік иелері:</w:t>
      </w:r>
      <w:r>
        <w:br/>
      </w:r>
      <w:r>
        <w:rPr>
          <w:rFonts w:ascii="Times New Roman"/>
          <w:b w:val="false"/>
          <w:i w:val="false"/>
          <w:color w:val="000000"/>
          <w:sz w:val="28"/>
        </w:rPr>
        <w:t>
      1) осы Ережелерді орындауға;</w:t>
      </w:r>
      <w:r>
        <w:br/>
      </w:r>
      <w:r>
        <w:rPr>
          <w:rFonts w:ascii="Times New Roman"/>
          <w:b w:val="false"/>
          <w:i w:val="false"/>
          <w:color w:val="000000"/>
          <w:sz w:val="28"/>
        </w:rPr>
        <w:t>
      2) тұрғын үйлердің, инженерлік жабдықтардың және үй жанындағы аумақтардың сақталуын қамтамасыз етуге;</w:t>
      </w:r>
      <w:r>
        <w:br/>
      </w:r>
      <w:r>
        <w:rPr>
          <w:rFonts w:ascii="Times New Roman"/>
          <w:b w:val="false"/>
          <w:i w:val="false"/>
          <w:color w:val="000000"/>
          <w:sz w:val="28"/>
        </w:rPr>
        <w:t>
      3) тұрғын үйлердің ортақ бөліктерін, жасыл өсімдіктерді, инженерлік жабдықтарды дер кезінде жөндеуге, аулалар мен аулалық алаңдарды көркейтуге және көгалдандыруға қатысуға;</w:t>
      </w:r>
      <w:r>
        <w:br/>
      </w:r>
      <w:r>
        <w:rPr>
          <w:rFonts w:ascii="Times New Roman"/>
          <w:b w:val="false"/>
          <w:i w:val="false"/>
          <w:color w:val="000000"/>
          <w:sz w:val="28"/>
        </w:rPr>
        <w:t>
      4) тұрғын үйлерге кіреберістерді ыбырсытпауға;</w:t>
      </w:r>
      <w:r>
        <w:br/>
      </w:r>
      <w:r>
        <w:rPr>
          <w:rFonts w:ascii="Times New Roman"/>
          <w:b w:val="false"/>
          <w:i w:val="false"/>
          <w:color w:val="000000"/>
          <w:sz w:val="28"/>
        </w:rPr>
        <w:t>
      5)инженерлік коммуникациялардың қалыпты пайдаланылуын қиындататын ақаулар жайында ПИК басқармасын дер кезінде хабардар етуге;</w:t>
      </w:r>
      <w:r>
        <w:br/>
      </w:r>
      <w:r>
        <w:rPr>
          <w:rFonts w:ascii="Times New Roman"/>
          <w:b w:val="false"/>
          <w:i w:val="false"/>
          <w:color w:val="000000"/>
          <w:sz w:val="28"/>
        </w:rPr>
        <w:t>
      6) азаматтардың тұрғылықты жері бойынша аумақты санитарлық жағдай мен көркейту жағдайының бұзылу оқиғалары жайында учаскелік инспектор мен ПИК басқармасын хабардар етуге;</w:t>
      </w:r>
      <w:r>
        <w:br/>
      </w:r>
      <w:r>
        <w:rPr>
          <w:rFonts w:ascii="Times New Roman"/>
          <w:b w:val="false"/>
          <w:i w:val="false"/>
          <w:color w:val="000000"/>
          <w:sz w:val="28"/>
        </w:rPr>
        <w:t>
      7) пәтер иесінің немесе онымен бірге тұрып жатқан адамдардың кінәсінен баспана қорына және оның жабдықтарына келтірілген ақауға байланысты шығындарды Заңда белгіленген тәртіпке сәйкес орнына салуға;</w:t>
      </w:r>
      <w:r>
        <w:br/>
      </w:r>
      <w:r>
        <w:rPr>
          <w:rFonts w:ascii="Times New Roman"/>
          <w:b w:val="false"/>
          <w:i w:val="false"/>
          <w:color w:val="000000"/>
          <w:sz w:val="28"/>
        </w:rPr>
        <w:t>
      8) насекомдар мен кеміргіштер залалдаған үй-жайларға жүйелі дезинфекция жүргізуге;</w:t>
      </w:r>
      <w:r>
        <w:br/>
      </w:r>
      <w:r>
        <w:rPr>
          <w:rFonts w:ascii="Times New Roman"/>
          <w:b w:val="false"/>
          <w:i w:val="false"/>
          <w:color w:val="000000"/>
          <w:sz w:val="28"/>
        </w:rPr>
        <w:t>
      9) көпшілікпен тұру Ережесін, соның ішінде түнгі уақытта азаматтардың тыныштығын сақтауға тиіс.</w:t>
      </w:r>
    </w:p>
    <w:p>
      <w:pPr>
        <w:spacing w:after="0"/>
        <w:ind w:left="0"/>
        <w:jc w:val="both"/>
      </w:pPr>
      <w:r>
        <w:rPr>
          <w:rFonts w:ascii="Times New Roman"/>
          <w:b w:val="false"/>
          <w:i w:val="false"/>
          <w:color w:val="000000"/>
          <w:sz w:val="28"/>
        </w:rPr>
        <w:t>      3.3. Аулалық аумақты мақсаттық емес пайдалануға, сондай-ақ ПИК, кәсіпорындар иелері кооперативтері (КИК) және басқа да баспаналардың меншік иелері бірлестіктері тұрғындарының жалпы жиналысының шешімінсіз үй жанындағы телімдердің "қызыл сызығы" сыртында әртүрлі құрылыстар салуға тыйым салынады.</w:t>
      </w:r>
    </w:p>
    <w:p>
      <w:pPr>
        <w:spacing w:after="0"/>
        <w:ind w:left="0"/>
        <w:jc w:val="both"/>
      </w:pPr>
      <w:r>
        <w:rPr>
          <w:rFonts w:ascii="Times New Roman"/>
          <w:b w:val="false"/>
          <w:i w:val="false"/>
          <w:color w:val="000000"/>
          <w:sz w:val="28"/>
        </w:rPr>
        <w:t>      3.4. Көше комитеттерінің ұсынысы және жергілікті атқарушы органдардың рұқсаты бойынша үй жанындағы телім мен аула маңындағы аумақ қоршалуы және санитарлық жағдайын қамтамасыз етуге орай кезекшілік ұйымдастырылуы тиіс.</w:t>
      </w:r>
    </w:p>
    <w:p>
      <w:pPr>
        <w:spacing w:after="0"/>
        <w:ind w:left="0"/>
        <w:jc w:val="both"/>
      </w:pPr>
      <w:r>
        <w:rPr>
          <w:rFonts w:ascii="Times New Roman"/>
          <w:b w:val="false"/>
          <w:i w:val="false"/>
          <w:color w:val="000000"/>
          <w:sz w:val="28"/>
        </w:rPr>
        <w:t>      3.5. Шатыр астына кіруге және төбеге шығуға тек баспананы ұстаумен айналысатын қызметкерлерге ғана рұқсат етіледі. Шатыр астындағы үй-жайды шеберхана ретінде, кір жаюға және қойма ретінде пайдалануға тыйым салынады.</w:t>
      </w:r>
    </w:p>
    <w:p>
      <w:pPr>
        <w:spacing w:after="0"/>
        <w:ind w:left="0"/>
        <w:jc w:val="both"/>
      </w:pPr>
      <w:r>
        <w:rPr>
          <w:rFonts w:ascii="Times New Roman"/>
          <w:b/>
          <w:i w:val="false"/>
          <w:color w:val="000000"/>
          <w:sz w:val="28"/>
        </w:rPr>
        <w:t xml:space="preserve">4. </w:t>
      </w:r>
      <w:r>
        <w:rPr>
          <w:rFonts w:ascii="Times New Roman"/>
          <w:b/>
          <w:i w:val="false"/>
          <w:color w:val="000000"/>
          <w:sz w:val="28"/>
        </w:rPr>
        <w:t>Ө</w:t>
      </w:r>
      <w:r>
        <w:rPr>
          <w:rFonts w:ascii="Times New Roman"/>
          <w:b/>
          <w:i w:val="false"/>
          <w:color w:val="000000"/>
          <w:sz w:val="28"/>
        </w:rPr>
        <w:t xml:space="preserve">кілетті органдар мен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xml:space="preserve"> міндеттері</w:t>
      </w:r>
    </w:p>
    <w:p>
      <w:pPr>
        <w:spacing w:after="0"/>
        <w:ind w:left="0"/>
        <w:jc w:val="both"/>
      </w:pPr>
      <w:r>
        <w:rPr>
          <w:rFonts w:ascii="Times New Roman"/>
          <w:b w:val="false"/>
          <w:i w:val="false"/>
          <w:color w:val="000000"/>
          <w:sz w:val="28"/>
        </w:rPr>
        <w:t>      4.1. Қазақстан Республикасының заңнамасына сәйкес көшелерді, аулаларды және басқа көпшілік орындарды күтіп ұстаудың санитарлық, ветеринарлық ережелерін орындауға бақылауды санитарлық, ветеринарлық бақылау қызметтерімен және басқа өкілетті органдармен бірлесе отырып, полиция органдары жүзеге асырады.</w:t>
      </w:r>
    </w:p>
    <w:p>
      <w:pPr>
        <w:spacing w:after="0"/>
        <w:ind w:left="0"/>
        <w:jc w:val="both"/>
      </w:pPr>
      <w:r>
        <w:rPr>
          <w:rFonts w:ascii="Times New Roman"/>
          <w:b w:val="false"/>
          <w:i w:val="false"/>
          <w:color w:val="000000"/>
          <w:sz w:val="28"/>
        </w:rPr>
        <w:t>      4.2. Жергілікті атқарушы органдар:</w:t>
      </w:r>
      <w:r>
        <w:br/>
      </w:r>
      <w:r>
        <w:rPr>
          <w:rFonts w:ascii="Times New Roman"/>
          <w:b w:val="false"/>
          <w:i w:val="false"/>
          <w:color w:val="000000"/>
          <w:sz w:val="28"/>
        </w:rPr>
        <w:t>
      1) механикаландырылған жинап-тазалауға жататын көшелердің, алаңдар мен өткелектердің титулдық тізімін, сондай-ақ жазғы және қысқы жыл мезгілдерінде оларды жиып-тазалаудың кезектілігін;</w:t>
      </w:r>
      <w:r>
        <w:br/>
      </w:r>
      <w:r>
        <w:rPr>
          <w:rFonts w:ascii="Times New Roman"/>
          <w:b w:val="false"/>
          <w:i w:val="false"/>
          <w:color w:val="000000"/>
          <w:sz w:val="28"/>
        </w:rPr>
        <w:t>
      2) бір жылда бір адамға шаққанда жиналатын қатты қалдықтар нормаларын;</w:t>
      </w:r>
      <w:r>
        <w:br/>
      </w:r>
      <w:r>
        <w:rPr>
          <w:rFonts w:ascii="Times New Roman"/>
          <w:b w:val="false"/>
          <w:i w:val="false"/>
          <w:color w:val="000000"/>
          <w:sz w:val="28"/>
        </w:rPr>
        <w:t>
      3) меншік түріне тәуелсіз, кәсіпорындар мен ұйымдар күшімен жинастырылуға жататын аумақтардың тізімін;</w:t>
      </w:r>
      <w:r>
        <w:br/>
      </w:r>
      <w:r>
        <w:rPr>
          <w:rFonts w:ascii="Times New Roman"/>
          <w:b w:val="false"/>
          <w:i w:val="false"/>
          <w:color w:val="000000"/>
          <w:sz w:val="28"/>
        </w:rPr>
        <w:t>
      4)қоршаған ортаны күзету және ластанудан қорғау, табиғат байлықтарын сақтау жөніндегі шараларды;</w:t>
      </w:r>
      <w:r>
        <w:br/>
      </w:r>
      <w:r>
        <w:rPr>
          <w:rFonts w:ascii="Times New Roman"/>
          <w:b w:val="false"/>
          <w:i w:val="false"/>
          <w:color w:val="000000"/>
          <w:sz w:val="28"/>
        </w:rPr>
        <w:t>
      5) жағалаулардың, саябақтардың, гүлзарлардың, жаяу жүргіншілер жолдарының және басқа да көпшілік пайдаланыстағы нысандардың санитарлық жай-күйіне жауапты ұйымдарды;</w:t>
      </w:r>
      <w:r>
        <w:br/>
      </w:r>
      <w:r>
        <w:rPr>
          <w:rFonts w:ascii="Times New Roman"/>
          <w:b w:val="false"/>
          <w:i w:val="false"/>
          <w:color w:val="000000"/>
          <w:sz w:val="28"/>
        </w:rPr>
        <w:t>
      6) азаматтардың тұрғылықты жері бойынша санитарлық жағдайды қамтамасыз етуге байланысты басқа шараларды бекітеді.</w:t>
      </w:r>
    </w:p>
    <w:p>
      <w:pPr>
        <w:spacing w:after="0"/>
        <w:ind w:left="0"/>
        <w:jc w:val="both"/>
      </w:pPr>
      <w:r>
        <w:rPr>
          <w:rFonts w:ascii="Times New Roman"/>
          <w:b w:val="false"/>
          <w:i w:val="false"/>
          <w:color w:val="000000"/>
          <w:sz w:val="28"/>
        </w:rPr>
        <w:t>      4.3.Ғимараттарды пайдалану жөніндегі мекемелер, пәтерлердің (үй-жайлардың) меншік иелерінің кооперативтері және үйлердің жеке иелері:</w:t>
      </w:r>
      <w:r>
        <w:br/>
      </w:r>
      <w:r>
        <w:rPr>
          <w:rFonts w:ascii="Times New Roman"/>
          <w:b w:val="false"/>
          <w:i w:val="false"/>
          <w:color w:val="000000"/>
          <w:sz w:val="28"/>
        </w:rPr>
        <w:t>
      1)тұрмыс қалдықтарының тасып әкетілуіне уақтылы келісім-шарт жасасуға;</w:t>
      </w:r>
      <w:r>
        <w:br/>
      </w:r>
      <w:r>
        <w:rPr>
          <w:rFonts w:ascii="Times New Roman"/>
          <w:b w:val="false"/>
          <w:i w:val="false"/>
          <w:color w:val="000000"/>
          <w:sz w:val="28"/>
        </w:rPr>
        <w:t>
      2) тұрғылықты жерлер аумағын күтіп ұстаудың санитарлық ережелерін қадағалау жөнінде түсінік жұмыстарын жүргізуге және халықты осы орайдағы іс-шараларды орындауға жұмылдырып ұйымдастыруға;</w:t>
      </w:r>
      <w:r>
        <w:br/>
      </w:r>
      <w:r>
        <w:rPr>
          <w:rFonts w:ascii="Times New Roman"/>
          <w:b w:val="false"/>
          <w:i w:val="false"/>
          <w:color w:val="000000"/>
          <w:sz w:val="28"/>
        </w:rPr>
        <w:t>
      3) қоқыс салғыштарды қою үшін су өтпейтін жаппалы алаң жабдықтауға;</w:t>
      </w:r>
      <w:r>
        <w:br/>
      </w:r>
      <w:r>
        <w:rPr>
          <w:rFonts w:ascii="Times New Roman"/>
          <w:b w:val="false"/>
          <w:i w:val="false"/>
          <w:color w:val="000000"/>
          <w:sz w:val="28"/>
        </w:rPr>
        <w:t>
      4) тұрмыс қалдықтары мен қоқысты жинау үшін қолданылатын қоқыс жинағыштармен және құралдармен қамтамасыз етуге;</w:t>
      </w:r>
      <w:r>
        <w:br/>
      </w:r>
      <w:r>
        <w:rPr>
          <w:rFonts w:ascii="Times New Roman"/>
          <w:b w:val="false"/>
          <w:i w:val="false"/>
          <w:color w:val="000000"/>
          <w:sz w:val="28"/>
        </w:rPr>
        <w:t>
      5) қоқыс қабылдағыш камераларды, алаңдарды, сондай-ақ тамақ қалдықтарын жинағыштарды жүйелі жууды және дезинфекциялауды қамтамасыз ету жөнінде шаралар қабылдауға;</w:t>
      </w:r>
      <w:r>
        <w:br/>
      </w:r>
      <w:r>
        <w:rPr>
          <w:rFonts w:ascii="Times New Roman"/>
          <w:b w:val="false"/>
          <w:i w:val="false"/>
          <w:color w:val="000000"/>
          <w:sz w:val="28"/>
        </w:rPr>
        <w:t>
      6) азаматтардың тұрғылықты жері бойынша санитарлық жағдайды қамтамасыз етуге байланысты басқа да шараларды іске асыруға тиіс.</w:t>
      </w:r>
    </w:p>
    <w:p>
      <w:pPr>
        <w:spacing w:after="0"/>
        <w:ind w:left="0"/>
        <w:jc w:val="both"/>
      </w:pPr>
      <w:r>
        <w:rPr>
          <w:rFonts w:ascii="Times New Roman"/>
          <w:b w:val="false"/>
          <w:i w:val="false"/>
          <w:color w:val="000000"/>
          <w:sz w:val="28"/>
        </w:rPr>
        <w:t>      4.4. Аумақты жинастыру және тазалау жөніндегі мекемелер:</w:t>
      </w:r>
      <w:r>
        <w:br/>
      </w:r>
      <w:r>
        <w:rPr>
          <w:rFonts w:ascii="Times New Roman"/>
          <w:b w:val="false"/>
          <w:i w:val="false"/>
          <w:color w:val="000000"/>
          <w:sz w:val="28"/>
        </w:rPr>
        <w:t>
      1) (келісім-шартқа) сәйкес үйлердің, ұйымдардың, мекемелер мен кәсіпорындардың аумақтарынан қатты және сұйық тұрмыстық қалдықтардың уақтылы тасылып әкетілуін іске асыруға;</w:t>
      </w:r>
      <w:r>
        <w:br/>
      </w:r>
      <w:r>
        <w:rPr>
          <w:rFonts w:ascii="Times New Roman"/>
          <w:b w:val="false"/>
          <w:i w:val="false"/>
          <w:color w:val="000000"/>
          <w:sz w:val="28"/>
        </w:rPr>
        <w:t>
      2) әрбір арнайы мәшиненің қозғалыс бағытымен бірге маршруттық кестесін жасауға;</w:t>
      </w:r>
      <w:r>
        <w:br/>
      </w:r>
      <w:r>
        <w:rPr>
          <w:rFonts w:ascii="Times New Roman"/>
          <w:b w:val="false"/>
          <w:i w:val="false"/>
          <w:color w:val="000000"/>
          <w:sz w:val="28"/>
        </w:rPr>
        <w:t>
      3) пайдалану жағдайларының өзгеруіне сәйкес маршруттық кестелерге түзету енгізуге;</w:t>
      </w:r>
      <w:r>
        <w:br/>
      </w:r>
      <w:r>
        <w:rPr>
          <w:rFonts w:ascii="Times New Roman"/>
          <w:b w:val="false"/>
          <w:i w:val="false"/>
          <w:color w:val="000000"/>
          <w:sz w:val="28"/>
        </w:rPr>
        <w:t>
      4) бекітілген маршруттық кестелердің міндетті түрде орындалуын қамтамасыз етуге;</w:t>
      </w:r>
      <w:r>
        <w:br/>
      </w:r>
      <w:r>
        <w:rPr>
          <w:rFonts w:ascii="Times New Roman"/>
          <w:b w:val="false"/>
          <w:i w:val="false"/>
          <w:color w:val="000000"/>
          <w:sz w:val="28"/>
        </w:rPr>
        <w:t>
      5) азаматтарға жекеменшік құқығымен тиесілі үйлер салынып жатқан аудандарда қатты тұрмыстық қалдықтардың аптасына кемінде екі рет жүйелі түрде тазалануын іске асыруға тиіс.</w:t>
      </w:r>
    </w:p>
    <w:p>
      <w:pPr>
        <w:spacing w:after="0"/>
        <w:ind w:left="0"/>
        <w:jc w:val="both"/>
      </w:pPr>
      <w:r>
        <w:rPr>
          <w:rFonts w:ascii="Times New Roman"/>
          <w:b w:val="false"/>
          <w:i w:val="false"/>
          <w:color w:val="000000"/>
          <w:sz w:val="28"/>
        </w:rPr>
        <w:t>      4.5.Санитарлық және ветеринарлық қызметтер мекемелерінің мамандары мына төмендегі міндеттердің орындалуын қамтамасыз етуге:</w:t>
      </w:r>
      <w:r>
        <w:br/>
      </w:r>
      <w:r>
        <w:rPr>
          <w:rFonts w:ascii="Times New Roman"/>
          <w:b w:val="false"/>
          <w:i w:val="false"/>
          <w:color w:val="000000"/>
          <w:sz w:val="28"/>
        </w:rPr>
        <w:t>
      1) елді мекендерде санитарлық және ветеринарлық тазалауды ұйымдастыру жөнінде жергілікті басқару органдары шешімдерінің жобаларын дайындауға қатысуға, қатты тұрмыстық және өнеркәсіптік қалдықтарды орналастыру және олардың полигондарын жобалау жөніндегі материалдарды, қаланы санитарлық тазалау схемасын және тағы сол сияқтыларды қарауға және келісіп шешуге;</w:t>
      </w:r>
      <w:r>
        <w:br/>
      </w:r>
      <w:r>
        <w:rPr>
          <w:rFonts w:ascii="Times New Roman"/>
          <w:b w:val="false"/>
          <w:i w:val="false"/>
          <w:color w:val="000000"/>
          <w:sz w:val="28"/>
        </w:rPr>
        <w:t>
      2) тұрғылықты жерлердің санитарлық жай-күйіне байланысты халықтың науқастануын зерттеуге және талдауға;</w:t>
      </w:r>
      <w:r>
        <w:br/>
      </w:r>
      <w:r>
        <w:rPr>
          <w:rFonts w:ascii="Times New Roman"/>
          <w:b w:val="false"/>
          <w:i w:val="false"/>
          <w:color w:val="000000"/>
          <w:sz w:val="28"/>
        </w:rPr>
        <w:t>
      3) тұрғын үй-коммуналдық шаруашылық органдарының басшыларына эпидемиологиялық ахуалға байланысты аумақтардың тазалығы мен жинастырылуын тексеру рейдтерін өткізу туралы ұсыныстар беруге;</w:t>
      </w:r>
      <w:r>
        <w:br/>
      </w:r>
      <w:r>
        <w:rPr>
          <w:rFonts w:ascii="Times New Roman"/>
          <w:b w:val="false"/>
          <w:i w:val="false"/>
          <w:color w:val="000000"/>
          <w:sz w:val="28"/>
        </w:rPr>
        <w:t>
      4) баспаналық органдардың және қоқыстарды жинау, шығарып әкету жүйесін ұйымдастыру жөніндегі кәсіпорындардың мамандары үшін эпидемиологиялық ахуалды ескере отырып, жылына бір рет, қажет жағдайда одан да жиірек санитарлық минимум жөніндегі нұсқаулықтар мен сабақтар өткізуге;</w:t>
      </w:r>
      <w:r>
        <w:br/>
      </w:r>
      <w:r>
        <w:rPr>
          <w:rFonts w:ascii="Times New Roman"/>
          <w:b w:val="false"/>
          <w:i w:val="false"/>
          <w:color w:val="000000"/>
          <w:sz w:val="28"/>
        </w:rPr>
        <w:t>
      5) жоспарға сәйкес қоғамдық санитарлық және ветеринарлық инспекторлар оқуын өткізуге, санитарлық және ветеринарлық инспекторлардың қоғамдық кеңестерін құруға және олардың жұмысына жетекшілік етуге тиіс.</w:t>
      </w:r>
    </w:p>
    <w:p>
      <w:pPr>
        <w:spacing w:after="0"/>
        <w:ind w:left="0"/>
        <w:jc w:val="both"/>
      </w:pPr>
      <w:r>
        <w:rPr>
          <w:rFonts w:ascii="Times New Roman"/>
          <w:b w:val="false"/>
          <w:i w:val="false"/>
          <w:color w:val="000000"/>
          <w:sz w:val="28"/>
        </w:rPr>
        <w:t>      4.6. Аудандық ішкі істер бөлімінің учаскелік инспекторлары:</w:t>
      </w:r>
      <w:r>
        <w:br/>
      </w:r>
      <w:r>
        <w:rPr>
          <w:rFonts w:ascii="Times New Roman"/>
          <w:b w:val="false"/>
          <w:i w:val="false"/>
          <w:color w:val="000000"/>
          <w:sz w:val="28"/>
        </w:rPr>
        <w:t>
      1) өздеріне бекітілген аймақтағы аумақтың санитарлық, ветеринарлық жай-күйіне тұрақты бақылауды іске асыруға;</w:t>
      </w:r>
      <w:r>
        <w:br/>
      </w:r>
      <w:r>
        <w:rPr>
          <w:rFonts w:ascii="Times New Roman"/>
          <w:b w:val="false"/>
          <w:i w:val="false"/>
          <w:color w:val="000000"/>
          <w:sz w:val="28"/>
        </w:rPr>
        <w:t>
      2) санитарлық тәртіп пен басқа да әкімшілік ережелерді бұзған адамдарды анықтауға және белгіленген тәртіпке орай олардың материалдарын тиісті органдарға беруге, Қазақстан Республикасы "Әкімшілік құқық бұзушылық" Кодексіне байланысты тиісті шара қолдануға;</w:t>
      </w:r>
      <w:r>
        <w:br/>
      </w:r>
      <w:r>
        <w:rPr>
          <w:rFonts w:ascii="Times New Roman"/>
          <w:b w:val="false"/>
          <w:i w:val="false"/>
          <w:color w:val="000000"/>
          <w:sz w:val="28"/>
        </w:rPr>
        <w:t>
      3) тұрғындарға, кәсіпорындар мен ұйымдарға, меншік түріне тәуелсіз, аулалар мен көшелерде өз беттерінше қоқыс үйінділерін тұрғызу әрекеттеріне және оларды өртеуге үзілді-кесілді тыйым салуға және кедергі жасауға тиіс.</w:t>
      </w:r>
    </w:p>
    <w:p>
      <w:pPr>
        <w:spacing w:after="0"/>
        <w:ind w:left="0"/>
        <w:jc w:val="both"/>
      </w:pPr>
      <w:r>
        <w:rPr>
          <w:rFonts w:ascii="Times New Roman"/>
          <w:b w:val="false"/>
          <w:i w:val="false"/>
          <w:color w:val="000000"/>
          <w:sz w:val="28"/>
        </w:rPr>
        <w:t>      4.7. Аумақты жинастыруды ұйымдастыру кезінде қолданыстағы мынадай нормативтік құжаттар басшылыққа алынуы тиіс:</w:t>
      </w:r>
      <w:r>
        <w:br/>
      </w:r>
      <w:r>
        <w:rPr>
          <w:rFonts w:ascii="Times New Roman"/>
          <w:b w:val="false"/>
          <w:i w:val="false"/>
          <w:color w:val="000000"/>
          <w:sz w:val="28"/>
        </w:rPr>
        <w:t>
      1) қатты тұрмыстық қалдықтарға арналған полигондарды жобалау және пайдалану жөніндегі нұсқаулар;</w:t>
      </w:r>
      <w:r>
        <w:br/>
      </w:r>
      <w:r>
        <w:rPr>
          <w:rFonts w:ascii="Times New Roman"/>
          <w:b w:val="false"/>
          <w:i w:val="false"/>
          <w:color w:val="000000"/>
          <w:sz w:val="28"/>
        </w:rPr>
        <w:t>
      2) тұрғылықты жерлер аумағын механикаландырылған жинап-тазалау технологиясы және оны ұйымдастыру жөніндегі нұсқаулар;</w:t>
      </w:r>
      <w:r>
        <w:br/>
      </w:r>
      <w:r>
        <w:rPr>
          <w:rFonts w:ascii="Times New Roman"/>
          <w:b w:val="false"/>
          <w:i w:val="false"/>
          <w:color w:val="000000"/>
          <w:sz w:val="28"/>
        </w:rPr>
        <w:t>
      3) тамақ қалдықтарын жинау және оларды мал азығы үшін пайдалану тәртібі туралы ветеринарлық-санитарлық ережелер;</w:t>
      </w:r>
      <w:r>
        <w:br/>
      </w:r>
      <w:r>
        <w:rPr>
          <w:rFonts w:ascii="Times New Roman"/>
          <w:b w:val="false"/>
          <w:i w:val="false"/>
          <w:color w:val="000000"/>
          <w:sz w:val="28"/>
        </w:rPr>
        <w:t>
      4) тамақ қалдықтарын жинау және тасып әкету жөніндегі нұсқаулықтар;</w:t>
      </w:r>
      <w:r>
        <w:br/>
      </w:r>
      <w:r>
        <w:rPr>
          <w:rFonts w:ascii="Times New Roman"/>
          <w:b w:val="false"/>
          <w:i w:val="false"/>
          <w:color w:val="000000"/>
          <w:sz w:val="28"/>
        </w:rPr>
        <w:t>
      5) үй хайуанаттарын (мысықтарды, иттерді) ұстау ережелері;</w:t>
      </w:r>
      <w:r>
        <w:br/>
      </w:r>
      <w:r>
        <w:rPr>
          <w:rFonts w:ascii="Times New Roman"/>
          <w:b w:val="false"/>
          <w:i w:val="false"/>
          <w:color w:val="000000"/>
          <w:sz w:val="28"/>
        </w:rPr>
        <w:t>
      6) Қазақстан Республикасының "Әкімшілік құқық бұзушылықтар туралы" Кодексіне сәйкес басқа да әкімшілік нормалар.</w:t>
      </w:r>
    </w:p>
    <w:p>
      <w:pPr>
        <w:spacing w:after="0"/>
        <w:ind w:left="0"/>
        <w:jc w:val="both"/>
      </w:pPr>
      <w:r>
        <w:rPr>
          <w:rFonts w:ascii="Times New Roman"/>
          <w:b w:val="false"/>
          <w:i w:val="false"/>
          <w:color w:val="000000"/>
          <w:sz w:val="28"/>
        </w:rPr>
        <w:t>      4.8. Осы Ережелердің бұзылуына кінәлі жеке және заңды тұлғалар Қазақстан Республикасының "Әкімшілік құқық бұзушылықтар туралы" Кодексінің 238, 300, 310, 311 және 387 баптары бойынша, Қазақстан Республикасының 2002 жылғы 4 желтоқсандағы "Халықтың санитарлық-эпидемиологиялық есендігі туралы" Заңында, Қазақстан Республикасының 2002 жылғы 10 шілдедегі "Ветеринария туралы" Заңында белгіленген тәртіпке сәйкес жауапкершілікке тартылады.</w:t>
      </w:r>
    </w:p>
    <w:p>
      <w:pPr>
        <w:spacing w:after="0"/>
        <w:ind w:left="0"/>
        <w:jc w:val="both"/>
      </w:pPr>
      <w:r>
        <w:rPr>
          <w:rFonts w:ascii="Times New Roman"/>
          <w:b/>
          <w:i w:val="false"/>
          <w:color w:val="000080"/>
          <w:sz w:val="28"/>
        </w:rPr>
        <w:t>Аума</w:t>
      </w:r>
      <w:r>
        <w:rPr>
          <w:rFonts w:ascii="Times New Roman"/>
          <w:b/>
          <w:i w:val="false"/>
          <w:color w:val="000080"/>
          <w:sz w:val="28"/>
        </w:rPr>
        <w:t>қ</w:t>
      </w:r>
      <w:r>
        <w:rPr>
          <w:rFonts w:ascii="Times New Roman"/>
          <w:b/>
          <w:i w:val="false"/>
          <w:color w:val="000080"/>
          <w:sz w:val="28"/>
        </w:rPr>
        <w:t>ты к</w:t>
      </w:r>
      <w:r>
        <w:rPr>
          <w:rFonts w:ascii="Times New Roman"/>
          <w:b/>
          <w:i w:val="false"/>
          <w:color w:val="000080"/>
          <w:sz w:val="28"/>
        </w:rPr>
        <w:t>ө</w:t>
      </w:r>
      <w:r>
        <w:rPr>
          <w:rFonts w:ascii="Times New Roman"/>
          <w:b/>
          <w:i w:val="false"/>
          <w:color w:val="000080"/>
          <w:sz w:val="28"/>
        </w:rPr>
        <w:t>ркейту, санитарлы</w:t>
      </w:r>
      <w:r>
        <w:rPr>
          <w:rFonts w:ascii="Times New Roman"/>
          <w:b/>
          <w:i w:val="false"/>
          <w:color w:val="000080"/>
          <w:sz w:val="28"/>
        </w:rPr>
        <w:t>қ</w:t>
      </w:r>
      <w:r>
        <w:rPr>
          <w:rFonts w:ascii="Times New Roman"/>
          <w:b/>
          <w:i w:val="false"/>
          <w:color w:val="000080"/>
          <w:sz w:val="28"/>
        </w:rPr>
        <w:t xml:space="preserve"> тазалау, тазалы</w:t>
      </w:r>
      <w:r>
        <w:rPr>
          <w:rFonts w:ascii="Times New Roman"/>
          <w:b/>
          <w:i w:val="false"/>
          <w:color w:val="000080"/>
          <w:sz w:val="28"/>
        </w:rPr>
        <w:t>қ</w:t>
      </w:r>
      <w:r>
        <w:rPr>
          <w:rFonts w:ascii="Times New Roman"/>
          <w:b/>
          <w:i w:val="false"/>
          <w:color w:val="000080"/>
          <w:sz w:val="28"/>
        </w:rPr>
        <w:t>ты са</w:t>
      </w:r>
      <w:r>
        <w:rPr>
          <w:rFonts w:ascii="Times New Roman"/>
          <w:b/>
          <w:i w:val="false"/>
          <w:color w:val="000080"/>
          <w:sz w:val="28"/>
        </w:rPr>
        <w:t>қ</w:t>
      </w:r>
      <w:r>
        <w:rPr>
          <w:rFonts w:ascii="Times New Roman"/>
          <w:b/>
          <w:i w:val="false"/>
          <w:color w:val="000080"/>
          <w:sz w:val="28"/>
        </w:rPr>
        <w:t>тау ж</w:t>
      </w:r>
      <w:r>
        <w:rPr>
          <w:rFonts w:ascii="Times New Roman"/>
          <w:b/>
          <w:i w:val="false"/>
          <w:color w:val="000080"/>
          <w:sz w:val="28"/>
        </w:rPr>
        <w:t>ә</w:t>
      </w:r>
      <w:r>
        <w:rPr>
          <w:rFonts w:ascii="Times New Roman"/>
          <w:b/>
          <w:i w:val="false"/>
          <w:color w:val="000080"/>
          <w:sz w:val="28"/>
        </w:rPr>
        <w:t xml:space="preserve">не жинауды </w:t>
      </w:r>
      <w:r>
        <w:rPr>
          <w:rFonts w:ascii="Times New Roman"/>
          <w:b/>
          <w:i w:val="false"/>
          <w:color w:val="000080"/>
          <w:sz w:val="28"/>
        </w:rPr>
        <w:t>ұ</w:t>
      </w:r>
      <w:r>
        <w:rPr>
          <w:rFonts w:ascii="Times New Roman"/>
          <w:b/>
          <w:i w:val="false"/>
          <w:color w:val="000080"/>
          <w:sz w:val="28"/>
        </w:rPr>
        <w:t>йымдастыру</w:t>
      </w:r>
    </w:p>
    <w:p>
      <w:pPr>
        <w:spacing w:after="0"/>
        <w:ind w:left="0"/>
        <w:jc w:val="both"/>
      </w:pPr>
      <w:r>
        <w:rPr>
          <w:rFonts w:ascii="Times New Roman"/>
          <w:b/>
          <w:i w:val="false"/>
          <w:color w:val="000080"/>
          <w:sz w:val="28"/>
        </w:rPr>
        <w:t>ЕРЕЖЕЛЕРІ</w:t>
      </w:r>
    </w:p>
    <w:p>
      <w:pPr>
        <w:spacing w:after="0"/>
        <w:ind w:left="0"/>
        <w:jc w:val="both"/>
      </w:pP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1.1. Осы ережелердің мақсаты көркейтуді, санитарлық тазалауды, тазалық сақтау үшін қажетті басқа да жағдайларды қамтамасыз ететін жұмыстарды орындау кезіндегі тәртіпті айқындау және талаптарды белгілеу болып табылады.</w:t>
      </w:r>
    </w:p>
    <w:p>
      <w:pPr>
        <w:spacing w:after="0"/>
        <w:ind w:left="0"/>
        <w:jc w:val="both"/>
      </w:pPr>
      <w:r>
        <w:rPr>
          <w:rFonts w:ascii="Times New Roman"/>
          <w:b w:val="false"/>
          <w:i w:val="false"/>
          <w:color w:val="000000"/>
          <w:sz w:val="28"/>
        </w:rPr>
        <w:t>      1.2. Санитарлық тазалау мен жинау жүйесі тұрмыстық қалдықтарды жинау, тасып әкету, залалсыздандыру және қайта кәдеге жарату тетігін қарастырады әрі ортақ пайдаланыстағы жерлерді: аулалық (үй жанындағы) аумақтарды, өткелектерді, тротуарларды және басқаларды күтіп ұстау мен жинауды ұйымдастыруды көздейді.</w:t>
      </w:r>
    </w:p>
    <w:p>
      <w:pPr>
        <w:spacing w:after="0"/>
        <w:ind w:left="0"/>
        <w:jc w:val="both"/>
      </w:pPr>
      <w:r>
        <w:rPr>
          <w:rFonts w:ascii="Times New Roman"/>
          <w:b w:val="false"/>
          <w:i w:val="false"/>
          <w:color w:val="000000"/>
          <w:sz w:val="28"/>
        </w:rPr>
        <w:t>      1.3. Тиісті санитарлық деңгейді қамтамасыз ету үшін тұрмыстық қалдықтарды жинау мен тасып-әкету жөніндегі барлық жұмыс түрлерінің ұйымдастырылуы бірегей жүйеге, белгіленген тәртіпке, тарифтерге және басқа нормативтерге бағындырылуы тиіс.</w:t>
      </w:r>
    </w:p>
    <w:p>
      <w:pPr>
        <w:spacing w:after="0"/>
        <w:ind w:left="0"/>
        <w:jc w:val="both"/>
      </w:pPr>
      <w:r>
        <w:rPr>
          <w:rFonts w:ascii="Times New Roman"/>
          <w:b w:val="false"/>
          <w:i w:val="false"/>
          <w:color w:val="000000"/>
          <w:sz w:val="28"/>
        </w:rPr>
        <w:t>      1.4. Өкілетті органдардың шешімдеріне сәйкес аулаларды, аулалық өткелектерді жинау және санитарлық тазалау мамандандырылған коммуналдық ұйымдарға, сондай-ақ меншік түріне тәуелсіз, әртүрлі коммуналдық емес, шаруашылық жүргізуші субъектілерге, сонымен қатар жеке үйлердің иелері мен баспана меншік иелері бірлестіктеріне (ПИК және КИК) жүктеледі, олар өз кезегінде өздеріне бекітілген аумақтың жинастырылуын қамтамасыз етуі және қоқысты өз бетімен немесе шарттық негізде, мамандандырылған кәсіпорындарды тарта отырып, тасып әкетуге тиіс.</w:t>
      </w:r>
      <w:r>
        <w:br/>
      </w:r>
      <w:r>
        <w:rPr>
          <w:rFonts w:ascii="Times New Roman"/>
          <w:b w:val="false"/>
          <w:i w:val="false"/>
          <w:color w:val="000000"/>
          <w:sz w:val="28"/>
        </w:rPr>
        <w:t>
      Тұрғын үйлерде орналасқан дүкендердің, шатырлардың, дүңгіршектердің, ларектердің және осы төңіректегі, радиусы бес метрден кем емес, аумақтағы басқа да сауда нүктелерінің аумақтарын санитарлық тазалау және жинау жөніндегі жұмыстарды осы аталған кәсіпорындар мен ұйымдардың басшылары қамтамасыз етеді.</w:t>
      </w:r>
      <w:r>
        <w:br/>
      </w:r>
      <w:r>
        <w:rPr>
          <w:rFonts w:ascii="Times New Roman"/>
          <w:b w:val="false"/>
          <w:i w:val="false"/>
          <w:color w:val="000000"/>
          <w:sz w:val="28"/>
        </w:rPr>
        <w:t>
      Тұрғын үйлерде орналасқан шағын және орта бизнес кәсіпорындары мен кеңсе-жайларының, қоймалардың, базалардың, басқа да кәсіпорындар мен ұйымдардың аумақтары және оларға кіреберістер осы ұйымдардың өздерінің күш-қаржысымен немесе келісім-шарт бойынша, мамандандырылған ұйымдар арқылы жиналады. Тұрғын үйлер маңындағы аумақтардағы құрылыс нысандарын жинау және тазалықта ұстау жөніндегі жауапкершілік осы жұмыстарды атқарушы жөндеу-құрылыс ұйымдарына жүктеледі.</w:t>
      </w:r>
      <w:r>
        <w:br/>
      </w:r>
      <w:r>
        <w:rPr>
          <w:rFonts w:ascii="Times New Roman"/>
          <w:b w:val="false"/>
          <w:i w:val="false"/>
          <w:color w:val="000000"/>
          <w:sz w:val="28"/>
        </w:rPr>
        <w:t>
      Бақылағыш және жаңбыр қабылдау құдықтарын, сондай-ақ су ағатын және арық жүйелерін тазалауды қажеттілігіне қарай, бірақ маусымда кемінде екі рет осынау ғимараттар балансына кіретін немесе жеке меншік иелігіне жататын тиісті пайдалану қызметтері жүргізеді.</w:t>
      </w:r>
    </w:p>
    <w:p>
      <w:pPr>
        <w:spacing w:after="0"/>
        <w:ind w:left="0"/>
        <w:jc w:val="both"/>
      </w:pPr>
      <w:r>
        <w:rPr>
          <w:rFonts w:ascii="Times New Roman"/>
          <w:b w:val="false"/>
          <w:i w:val="false"/>
          <w:color w:val="000000"/>
          <w:sz w:val="28"/>
        </w:rPr>
        <w:t>      1.5.Санитарлық тазалауды коммуналдық шаруашылық жүйесінің қалдықтарды тасып-әкету жөніндегі ұйымының қадағалауымен арнайы автокөлік іске асырады.</w:t>
      </w:r>
    </w:p>
    <w:p>
      <w:pPr>
        <w:spacing w:after="0"/>
        <w:ind w:left="0"/>
        <w:jc w:val="both"/>
      </w:pPr>
      <w:r>
        <w:rPr>
          <w:rFonts w:ascii="Times New Roman"/>
          <w:b w:val="false"/>
          <w:i w:val="false"/>
          <w:color w:val="000000"/>
          <w:sz w:val="28"/>
        </w:rPr>
        <w:t>      1.6. Қатты және сұйық тұрмыстық қалдықтарды сақтау мен залалсыздандыруды арнайы бөлінген телімдерде немесе сақтау, залалсыздандыру және қайта өңдеу жөніндегі арнайы имараттарда жүргізеді, бұған қойылатын талаптар санитарлық нормалар мен ережелерде баяндалған. Қалдықтарды бұл мақсатқа арналмаған басқа орындарға апарып сақтауға, сондай-ақ оларды ауылшаруашылық алқаптарында көмуге тыйым салынады.</w:t>
      </w:r>
    </w:p>
    <w:p>
      <w:pPr>
        <w:spacing w:after="0"/>
        <w:ind w:left="0"/>
        <w:jc w:val="both"/>
      </w:pPr>
      <w:r>
        <w:rPr>
          <w:rFonts w:ascii="Times New Roman"/>
          <w:b w:val="false"/>
          <w:i w:val="false"/>
          <w:color w:val="000000"/>
          <w:sz w:val="28"/>
        </w:rPr>
        <w:t>      1.7.Аумақты көркейту және жинастыру жөніндегі жұмыстар қысқы және жазғы болып бөлініп, олар жүйелі, мерзімді түрде және апаттық тәртіпте атқарылып тұрады.</w:t>
      </w:r>
      <w:r>
        <w:br/>
      </w:r>
      <w:r>
        <w:rPr>
          <w:rFonts w:ascii="Times New Roman"/>
          <w:b w:val="false"/>
          <w:i w:val="false"/>
          <w:color w:val="000000"/>
          <w:sz w:val="28"/>
        </w:rPr>
        <w:t>
      Жүйелі дегенге: сыпыру, жуу, суару, тырмалау, қоқыс пен қарды күреу және сыпыру, мұзды уатып опыру және үйлердің төбелеріндегі қар, мұз шөгінділерін жою.</w:t>
      </w:r>
      <w:r>
        <w:br/>
      </w:r>
      <w:r>
        <w:rPr>
          <w:rFonts w:ascii="Times New Roman"/>
          <w:b w:val="false"/>
          <w:i w:val="false"/>
          <w:color w:val="000000"/>
          <w:sz w:val="28"/>
        </w:rPr>
        <w:t>
      Мерзімдіге – топырақ үйінділерін, түскен жапырақтарды жинау, жаңбыр суы канализациясының құдықтарын тазалау, жол жиектеріндегі шөпті шабу жатады.</w:t>
      </w:r>
      <w:r>
        <w:br/>
      </w:r>
      <w:r>
        <w:rPr>
          <w:rFonts w:ascii="Times New Roman"/>
          <w:b w:val="false"/>
          <w:i w:val="false"/>
          <w:color w:val="000000"/>
          <w:sz w:val="28"/>
        </w:rPr>
        <w:t>
      Апатты дегенге–(қар жауған, көк тайғақ, боран соққан кездерде) –жол бетіндегі төсеніш қабаттарын құм-тұз қоспасымен, хлориттермен және басқа химиялық реагенттермен өңдеу; жол қиылыстары мен қалалық көлік аялдамаларындағы, қақпалардан шыға берістегі және басқа жерлердегі қарды күреп тазалау жатады.</w:t>
      </w:r>
    </w:p>
    <w:p>
      <w:pPr>
        <w:spacing w:after="0"/>
        <w:ind w:left="0"/>
        <w:jc w:val="both"/>
      </w:pPr>
      <w:r>
        <w:rPr>
          <w:rFonts w:ascii="Times New Roman"/>
          <w:b/>
          <w:i w:val="false"/>
          <w:color w:val="000000"/>
          <w:sz w:val="28"/>
        </w:rPr>
        <w:t>2. Орта</w:t>
      </w:r>
      <w:r>
        <w:rPr>
          <w:rFonts w:ascii="Times New Roman"/>
          <w:b/>
          <w:i w:val="false"/>
          <w:color w:val="000000"/>
          <w:sz w:val="28"/>
        </w:rPr>
        <w:t>қ</w:t>
      </w:r>
      <w:r>
        <w:rPr>
          <w:rFonts w:ascii="Times New Roman"/>
          <w:b/>
          <w:i w:val="false"/>
          <w:color w:val="000000"/>
          <w:sz w:val="28"/>
        </w:rPr>
        <w:t xml:space="preserve"> пайдаланыста</w:t>
      </w:r>
      <w:r>
        <w:rPr>
          <w:rFonts w:ascii="Times New Roman"/>
          <w:b/>
          <w:i w:val="false"/>
          <w:color w:val="000000"/>
          <w:sz w:val="28"/>
        </w:rPr>
        <w:t>ғ</w:t>
      </w:r>
      <w:r>
        <w:rPr>
          <w:rFonts w:ascii="Times New Roman"/>
          <w:b/>
          <w:i w:val="false"/>
          <w:color w:val="000000"/>
          <w:sz w:val="28"/>
        </w:rPr>
        <w:t>ы жерлерді жинау ж</w:t>
      </w:r>
      <w:r>
        <w:rPr>
          <w:rFonts w:ascii="Times New Roman"/>
          <w:b/>
          <w:i w:val="false"/>
          <w:color w:val="000000"/>
          <w:sz w:val="28"/>
        </w:rPr>
        <w:t>ә</w:t>
      </w:r>
      <w:r>
        <w:rPr>
          <w:rFonts w:ascii="Times New Roman"/>
          <w:b/>
          <w:i w:val="false"/>
          <w:color w:val="000000"/>
          <w:sz w:val="28"/>
        </w:rPr>
        <w:t>не к</w:t>
      </w:r>
      <w:r>
        <w:rPr>
          <w:rFonts w:ascii="Times New Roman"/>
          <w:b/>
          <w:i w:val="false"/>
          <w:color w:val="000000"/>
          <w:sz w:val="28"/>
        </w:rPr>
        <w:t>ү</w:t>
      </w:r>
      <w:r>
        <w:rPr>
          <w:rFonts w:ascii="Times New Roman"/>
          <w:b/>
          <w:i w:val="false"/>
          <w:color w:val="000000"/>
          <w:sz w:val="28"/>
        </w:rPr>
        <w:t xml:space="preserve">тіп </w:t>
      </w:r>
      <w:r>
        <w:rPr>
          <w:rFonts w:ascii="Times New Roman"/>
          <w:b/>
          <w:i w:val="false"/>
          <w:color w:val="000000"/>
          <w:sz w:val="28"/>
        </w:rPr>
        <w:t>ұ</w:t>
      </w:r>
      <w:r>
        <w:rPr>
          <w:rFonts w:ascii="Times New Roman"/>
          <w:b/>
          <w:i w:val="false"/>
          <w:color w:val="000000"/>
          <w:sz w:val="28"/>
        </w:rPr>
        <w:t>стау</w:t>
      </w:r>
    </w:p>
    <w:p>
      <w:pPr>
        <w:spacing w:after="0"/>
        <w:ind w:left="0"/>
        <w:jc w:val="both"/>
      </w:pPr>
      <w:r>
        <w:rPr>
          <w:rFonts w:ascii="Times New Roman"/>
          <w:b w:val="false"/>
          <w:i w:val="false"/>
          <w:color w:val="000000"/>
          <w:sz w:val="28"/>
        </w:rPr>
        <w:t>      2.1. Үй жанындағы (иелік-жай) аумақ, сондай-ақ аулалық алаңдар, жолдар, үйлердің кіреберіс жолдары тұрғын үй қоры маңындағы ортақ пайдаланыстағы телімдер болып табылады. Оларға санитарлық қызмет көрсету технологиялық ұсынымдар мен нормаларға сәйкес жүргізілуі тиіс.</w:t>
      </w:r>
    </w:p>
    <w:p>
      <w:pPr>
        <w:spacing w:after="0"/>
        <w:ind w:left="0"/>
        <w:jc w:val="both"/>
      </w:pPr>
      <w:r>
        <w:rPr>
          <w:rFonts w:ascii="Times New Roman"/>
          <w:b w:val="false"/>
          <w:i w:val="false"/>
          <w:color w:val="000000"/>
          <w:sz w:val="28"/>
        </w:rPr>
        <w:t>      2.2. Аулалардың, аулалық алаңдардың және ортақ пайдаланыстағы басқа жерлердің аумақтары осы әкімшілік ережелердің 1 бөлімінде белгіленген талаптарға сәйкес күтіліп ұсталады.</w:t>
      </w:r>
    </w:p>
    <w:p>
      <w:pPr>
        <w:spacing w:after="0"/>
        <w:ind w:left="0"/>
        <w:jc w:val="both"/>
      </w:pPr>
      <w:r>
        <w:rPr>
          <w:rFonts w:ascii="Times New Roman"/>
          <w:b w:val="false"/>
          <w:i w:val="false"/>
          <w:color w:val="000000"/>
          <w:sz w:val="28"/>
        </w:rPr>
        <w:t>      2.3. Мыналарға:</w:t>
      </w:r>
      <w:r>
        <w:br/>
      </w:r>
      <w:r>
        <w:rPr>
          <w:rFonts w:ascii="Times New Roman"/>
          <w:b w:val="false"/>
          <w:i w:val="false"/>
          <w:color w:val="000000"/>
          <w:sz w:val="28"/>
        </w:rPr>
        <w:t>
      1) аулаларда және осы мақсатқа арналмаған басқа да ортақ пайдаланыстағы жерлерде автомашиналарды жууға;</w:t>
      </w:r>
      <w:r>
        <w:br/>
      </w:r>
      <w:r>
        <w:rPr>
          <w:rFonts w:ascii="Times New Roman"/>
          <w:b w:val="false"/>
          <w:i w:val="false"/>
          <w:color w:val="000000"/>
          <w:sz w:val="28"/>
        </w:rPr>
        <w:t>
      2) өкілетті органдардың рұқсатынсыз аулалық құрылыстар (гараждар, сарайлар, дуалдар және басқа да құрылыстар) салуға;</w:t>
      </w:r>
      <w:r>
        <w:br/>
      </w:r>
      <w:r>
        <w:rPr>
          <w:rFonts w:ascii="Times New Roman"/>
          <w:b w:val="false"/>
          <w:i w:val="false"/>
          <w:color w:val="000000"/>
          <w:sz w:val="28"/>
        </w:rPr>
        <w:t>
      3) көркейту мен көгалдандыру жөніндегі құзырлы органдардың рұқсатынсыз ағаштарды қайта отырғызуға немесе кесуге;</w:t>
      </w:r>
      <w:r>
        <w:br/>
      </w:r>
      <w:r>
        <w:rPr>
          <w:rFonts w:ascii="Times New Roman"/>
          <w:b w:val="false"/>
          <w:i w:val="false"/>
          <w:color w:val="000000"/>
          <w:sz w:val="28"/>
        </w:rPr>
        <w:t>
      4) осыған арнайы бөлінген жерлерден тыс ортақ пайдаланыстағы аумақта иттерді серуендетуге;</w:t>
      </w:r>
      <w:r>
        <w:br/>
      </w:r>
      <w:r>
        <w:rPr>
          <w:rFonts w:ascii="Times New Roman"/>
          <w:b w:val="false"/>
          <w:i w:val="false"/>
          <w:color w:val="000000"/>
          <w:sz w:val="28"/>
        </w:rPr>
        <w:t>
      5) балалар алаңдарының, көгалдардың аумақтарында және осы мақсатқа бөлінбеген ортақ пайдаланыстағы басқа жерлерде автомобильдерді қоюға;</w:t>
      </w:r>
      <w:r>
        <w:br/>
      </w:r>
      <w:r>
        <w:rPr>
          <w:rFonts w:ascii="Times New Roman"/>
          <w:b w:val="false"/>
          <w:i w:val="false"/>
          <w:color w:val="000000"/>
          <w:sz w:val="28"/>
        </w:rPr>
        <w:t>
      6) жолдардың өткелектерінде және үйлерге кіреберіс жолдарда өз бетімен әртүрлі кедергілер орнатуға;</w:t>
      </w:r>
      <w:r>
        <w:br/>
      </w:r>
      <w:r>
        <w:rPr>
          <w:rFonts w:ascii="Times New Roman"/>
          <w:b w:val="false"/>
          <w:i w:val="false"/>
          <w:color w:val="000000"/>
          <w:sz w:val="28"/>
        </w:rPr>
        <w:t>
      7) белгіленбеген жерлерде (кіреберістерде, аулаларда, жолдарда, автомобиль жолдарының бойында және тағы сол сияқты) қоқыс төгуге;</w:t>
      </w:r>
      <w:r>
        <w:br/>
      </w:r>
      <w:r>
        <w:rPr>
          <w:rFonts w:ascii="Times New Roman"/>
          <w:b w:val="false"/>
          <w:i w:val="false"/>
          <w:color w:val="000000"/>
          <w:sz w:val="28"/>
        </w:rPr>
        <w:t>
      8) терезелерден қоқыс және тамақ қалдықтарын лақтыруға;</w:t>
      </w:r>
      <w:r>
        <w:br/>
      </w:r>
      <w:r>
        <w:rPr>
          <w:rFonts w:ascii="Times New Roman"/>
          <w:b w:val="false"/>
          <w:i w:val="false"/>
          <w:color w:val="000000"/>
          <w:sz w:val="28"/>
        </w:rPr>
        <w:t>
      9) баспаналық ғимараттардың кіреберістері мен шатырларының астын үйме-жүйме етіп ыбырсытуға тыйым салынады.</w:t>
      </w:r>
    </w:p>
    <w:p>
      <w:pPr>
        <w:spacing w:after="0"/>
        <w:ind w:left="0"/>
        <w:jc w:val="both"/>
      </w:pPr>
      <w:r>
        <w:rPr>
          <w:rFonts w:ascii="Times New Roman"/>
          <w:b w:val="false"/>
          <w:i w:val="false"/>
          <w:color w:val="000000"/>
          <w:sz w:val="28"/>
        </w:rPr>
        <w:t>      2.4. Баспаналық ғимараттарда немесе олардың тікелей жанында орналасқан сауда, тұрмыстық және басқа нүктелер мен кәсіпорындардың иелері өз кәсіпорындары мен кеңсежайларының, саудалық үй-жайларының алдыңғы жағындағы кіреберістері мен шығаберістерінде, шатырлардың, дүңгіршектердің, павильондардың алдында жәшіктер, сондай-ақ осыған арнайы бөлінген жерлерде тамақ және тұрмыстық қалдықтарды жинау мен сақтауға арналған контейнерлер қоюы тиіс.</w:t>
      </w:r>
      <w:r>
        <w:br/>
      </w:r>
      <w:r>
        <w:rPr>
          <w:rFonts w:ascii="Times New Roman"/>
          <w:b w:val="false"/>
          <w:i w:val="false"/>
          <w:color w:val="000000"/>
          <w:sz w:val="28"/>
        </w:rPr>
        <w:t>
      Жәшіктер мен контейнерлер ақаусыз әрі мұнтаздай күйде ұсталуы, біртіндеп жиналуына қарай қоқыстан тазартылуы, жуылып, дезинфекцияланып тұруы, қажеттілігіне қарай, бірақ жылына кемінде екі рет сырлануы тиіс.</w:t>
      </w:r>
    </w:p>
    <w:p>
      <w:pPr>
        <w:spacing w:after="0"/>
        <w:ind w:left="0"/>
        <w:jc w:val="both"/>
      </w:pPr>
      <w:r>
        <w:rPr>
          <w:rFonts w:ascii="Times New Roman"/>
          <w:b w:val="false"/>
          <w:i w:val="false"/>
          <w:color w:val="000000"/>
          <w:sz w:val="28"/>
        </w:rPr>
        <w:t>      2.5. Дүңгіршектердің, шатырлардың, ұсақ бөлшек-сауда павильондары мен дүкендердің қасында жәшік-ыдыстар мен тауар қорын үюге, сондай-ақ соған жалғасып жатқан аумақтарды осы мақсатқа пайдалануға тыйым салынады.</w:t>
      </w:r>
    </w:p>
    <w:p>
      <w:pPr>
        <w:spacing w:after="0"/>
        <w:ind w:left="0"/>
        <w:jc w:val="both"/>
      </w:pPr>
      <w:r>
        <w:rPr>
          <w:rFonts w:ascii="Times New Roman"/>
          <w:b w:val="false"/>
          <w:i w:val="false"/>
          <w:color w:val="000000"/>
          <w:sz w:val="28"/>
        </w:rPr>
        <w:t>      2.6. Тұрғын үйлердің тікелей маңайындағы көшелерде кәуап және басқа азық-түлік өнімдерін, жеміс-жидектер сататын шатырлар мен дүңгіршектер, жайма-сөрелер орнату санитарлық-эпидемиологиялық қызметтермен келісілуі тиіс. Олардың қақпасынан радиусы кемінде 5 метр жердегі жалғасып жатқан аумақты жинауды аталмыш сауда, қоғамдық тамақтандыру мен тұрмыстық қызмет кәсіпорындары іске асырады.</w:t>
      </w:r>
    </w:p>
    <w:p>
      <w:pPr>
        <w:spacing w:after="0"/>
        <w:ind w:left="0"/>
        <w:jc w:val="both"/>
      </w:pPr>
      <w:r>
        <w:rPr>
          <w:rFonts w:ascii="Times New Roman"/>
          <w:b w:val="false"/>
          <w:i w:val="false"/>
          <w:color w:val="000000"/>
          <w:sz w:val="28"/>
        </w:rPr>
        <w:t>      2.7. Көлік құралдарын пайдалану мен жөндеуге байланысты ортақ байланыстағы жерлердің аумақтарын  ластауға, көлік құралдарының балалар алаңдарында, аулалық аумақтың адам жүретін жағында тоқтап тұруына, сондай-ақ бөлшектелген көлік құралдарын осыған арнайы бөлінбеген орындардан басқа қандай да болмасын жерлерде қалдырып кетуге тыйым салынады.</w:t>
      </w:r>
    </w:p>
    <w:p>
      <w:pPr>
        <w:spacing w:after="0"/>
        <w:ind w:left="0"/>
        <w:jc w:val="both"/>
      </w:pPr>
      <w:r>
        <w:rPr>
          <w:rFonts w:ascii="Times New Roman"/>
          <w:b w:val="false"/>
          <w:i w:val="false"/>
          <w:color w:val="000000"/>
          <w:sz w:val="28"/>
        </w:rPr>
        <w:t>      2.8. Ведомстволық жағынан кімнің қарауында екендігіне қарамастан жасыл өсімдіктер қол сұғуға жатпайтын мемлекеттік қорды құрайды және заңмен қатаң қорғалады.</w:t>
      </w:r>
      <w:r>
        <w:br/>
      </w:r>
      <w:r>
        <w:rPr>
          <w:rFonts w:ascii="Times New Roman"/>
          <w:b w:val="false"/>
          <w:i w:val="false"/>
          <w:color w:val="000000"/>
          <w:sz w:val="28"/>
        </w:rPr>
        <w:t>
      Бекітілген аумақтағы заңды және жеке тұлғалар жасыл өсімдіктердің сақталуын қамтамасыз етуге, сол орайда агротехникалық шаралардың толық кешенін жүргізуге, атап айтқанда: суаруға, қурап қалғандарын кесіп-қиюға, шіріп-құлаған ағаштарды жинауға, діңдерді тазалауға, діңдер мен қабықтардағы бұтақша өскіндерді аластауға, тыңайтқыш енгізуге, жас көшеттердің жанынан шұңқыршалар қазуға, жараларын дезинфекциялап, дәрі-дәрмек жағуға, қуыстарды тығындауға, сондай-ақ арамшөптерді (арам шырмауық, жусан, сора және басқалар) құрту жөніндегі механикалық өңдеу жұмыстарын атқаруға, ауылшаруашылық зиянкестеріне және ауруларына қарсы, карантиндік арамшөптерге қарсы өз күштерімен немесе өсімдік қорғау стансаларымен жасасқан келісім-шарттар бойынша ұдайы күрес жүргізуге тиіс.</w:t>
      </w:r>
    </w:p>
    <w:p>
      <w:pPr>
        <w:spacing w:after="0"/>
        <w:ind w:left="0"/>
        <w:jc w:val="both"/>
      </w:pPr>
      <w:r>
        <w:rPr>
          <w:rFonts w:ascii="Times New Roman"/>
          <w:b w:val="false"/>
          <w:i w:val="false"/>
          <w:color w:val="000000"/>
          <w:sz w:val="28"/>
        </w:rPr>
        <w:t>      2.9. Жапырақ түскен мезгілде жерге шашылған жапырақтарды уақтылы жинап отыру қажет. Жиналған жапырақтар арнайы бөлінген телімдерге немесе алқаптарға шығарылады. Баспаналық құрылыс аумағында, гүлзарларда, саябақтарда және аулаларда жапырақтарды өртеуге тыйым салынады.</w:t>
      </w:r>
    </w:p>
    <w:p>
      <w:pPr>
        <w:spacing w:after="0"/>
        <w:ind w:left="0"/>
        <w:jc w:val="both"/>
      </w:pPr>
      <w:r>
        <w:rPr>
          <w:rFonts w:ascii="Times New Roman"/>
          <w:b w:val="false"/>
          <w:i w:val="false"/>
          <w:color w:val="000000"/>
          <w:sz w:val="28"/>
        </w:rPr>
        <w:t>      2.10. Төбешатырлардағы қарды күреу және мұз сүңгілерін түсіру құрылыс иелерінің міндеттеріне кіреді және ол жұмыс қауіпсіздік шаралары (кезекшілер бөлу, тротуарларды қоршау) қадағалана отырып жүргізілуі тиіс. Төбешатырлардан лақтырылған қарды дереу бір жерге үйіп, қажет жағдайда тасып әкету керек.</w:t>
      </w:r>
      <w:r>
        <w:br/>
      </w:r>
      <w:r>
        <w:rPr>
          <w:rFonts w:ascii="Times New Roman"/>
          <w:b w:val="false"/>
          <w:i w:val="false"/>
          <w:color w:val="000000"/>
          <w:sz w:val="28"/>
        </w:rPr>
        <w:t>
      Қарды тасып-төгу мынадай мерзімдерде:</w:t>
      </w:r>
      <w:r>
        <w:br/>
      </w:r>
      <w:r>
        <w:rPr>
          <w:rFonts w:ascii="Times New Roman"/>
          <w:b w:val="false"/>
          <w:i w:val="false"/>
          <w:color w:val="000000"/>
          <w:sz w:val="28"/>
        </w:rPr>
        <w:t>
      1) елді мекендердің маңызды жолдарында қар қабатының қалыңдығы кемінде 6 сантиметр болып жауған кезде – екі тәуліктен асырмай, қалған жағдайларда – төрт тәуліктің ішінде;</w:t>
      </w:r>
      <w:r>
        <w:br/>
      </w:r>
      <w:r>
        <w:rPr>
          <w:rFonts w:ascii="Times New Roman"/>
          <w:b w:val="false"/>
          <w:i w:val="false"/>
          <w:color w:val="000000"/>
          <w:sz w:val="28"/>
        </w:rPr>
        <w:t>
      2) қар 6 сантиметрден артық жауған кезде – тиісінше 4 және 7 тәулік ішінде атқарылуы тиіс.</w:t>
      </w:r>
    </w:p>
    <w:p>
      <w:pPr>
        <w:spacing w:after="0"/>
        <w:ind w:left="0"/>
        <w:jc w:val="both"/>
      </w:pPr>
      <w:r>
        <w:rPr>
          <w:rFonts w:ascii="Times New Roman"/>
          <w:b/>
          <w:i w:val="false"/>
          <w:color w:val="000000"/>
          <w:sz w:val="28"/>
        </w:rPr>
        <w:t>3. Азаматтарды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ратын жерлеріне тікелей жа</w:t>
      </w:r>
      <w:r>
        <w:rPr>
          <w:rFonts w:ascii="Times New Roman"/>
          <w:b/>
          <w:i w:val="false"/>
          <w:color w:val="000000"/>
          <w:sz w:val="28"/>
        </w:rPr>
        <w:t>қ</w:t>
      </w:r>
      <w:r>
        <w:rPr>
          <w:rFonts w:ascii="Times New Roman"/>
          <w:b/>
          <w:i w:val="false"/>
          <w:color w:val="000000"/>
          <w:sz w:val="28"/>
        </w:rPr>
        <w:t>ын орналас</w:t>
      </w:r>
      <w:r>
        <w:rPr>
          <w:rFonts w:ascii="Times New Roman"/>
          <w:b/>
          <w:i w:val="false"/>
          <w:color w:val="000000"/>
          <w:sz w:val="28"/>
        </w:rPr>
        <w:t>қ</w:t>
      </w:r>
      <w:r>
        <w:rPr>
          <w:rFonts w:ascii="Times New Roman"/>
          <w:b/>
          <w:i w:val="false"/>
          <w:color w:val="000000"/>
          <w:sz w:val="28"/>
        </w:rPr>
        <w:t>ан о</w:t>
      </w:r>
      <w:r>
        <w:rPr>
          <w:rFonts w:ascii="Times New Roman"/>
          <w:b/>
          <w:i w:val="false"/>
          <w:color w:val="000000"/>
          <w:sz w:val="28"/>
        </w:rPr>
        <w:t>қ</w:t>
      </w:r>
      <w:r>
        <w:rPr>
          <w:rFonts w:ascii="Times New Roman"/>
          <w:b/>
          <w:i w:val="false"/>
          <w:color w:val="000000"/>
          <w:sz w:val="28"/>
        </w:rPr>
        <w:t>шау аума</w:t>
      </w:r>
      <w:r>
        <w:rPr>
          <w:rFonts w:ascii="Times New Roman"/>
          <w:b/>
          <w:i w:val="false"/>
          <w:color w:val="000000"/>
          <w:sz w:val="28"/>
        </w:rPr>
        <w:t>қ</w:t>
      </w:r>
      <w:r>
        <w:rPr>
          <w:rFonts w:ascii="Times New Roman"/>
          <w:b/>
          <w:i w:val="false"/>
          <w:color w:val="000000"/>
          <w:sz w:val="28"/>
        </w:rPr>
        <w:t>та</w:t>
      </w:r>
      <w:r>
        <w:rPr>
          <w:rFonts w:ascii="Times New Roman"/>
          <w:b/>
          <w:i w:val="false"/>
          <w:color w:val="000000"/>
          <w:sz w:val="28"/>
        </w:rPr>
        <w:t>ғ</w:t>
      </w:r>
      <w:r>
        <w:rPr>
          <w:rFonts w:ascii="Times New Roman"/>
          <w:b/>
          <w:i w:val="false"/>
          <w:color w:val="000000"/>
          <w:sz w:val="28"/>
        </w:rPr>
        <w:t>ы нысандарды жинап-тазалау</w:t>
      </w:r>
    </w:p>
    <w:p>
      <w:pPr>
        <w:spacing w:after="0"/>
        <w:ind w:left="0"/>
        <w:jc w:val="both"/>
      </w:pPr>
      <w:r>
        <w:rPr>
          <w:rFonts w:ascii="Times New Roman"/>
          <w:b w:val="false"/>
          <w:i w:val="false"/>
          <w:color w:val="000000"/>
          <w:sz w:val="28"/>
        </w:rPr>
        <w:t>      Адамдардың тұратын жерлеріне тікелей жақын орналасқан оқшау аумақтағы нысандарда (базарлар, саябақтар, гүлзарлар) санитарлық-эпидемиологиялық стансалардың келісімінсіз санитарлық қондырғыларды орнатуға және қайта жабдықтауға, автокөлікті жууға, ыдыс-жәшіктер мен отынды осы мақсатқа бөлінбеген жерлерде сақтауға тыйым салынады.</w:t>
      </w:r>
    </w:p>
    <w:p>
      <w:pPr>
        <w:spacing w:after="0"/>
        <w:ind w:left="0"/>
        <w:jc w:val="both"/>
      </w:pPr>
      <w:r>
        <w:rPr>
          <w:rFonts w:ascii="Times New Roman"/>
          <w:b w:val="false"/>
          <w:i w:val="false"/>
          <w:color w:val="000000"/>
          <w:sz w:val="28"/>
        </w:rPr>
        <w:t>      3.1. Базарлар:</w:t>
      </w:r>
      <w:r>
        <w:br/>
      </w:r>
      <w:r>
        <w:rPr>
          <w:rFonts w:ascii="Times New Roman"/>
          <w:b w:val="false"/>
          <w:i w:val="false"/>
          <w:color w:val="000000"/>
          <w:sz w:val="28"/>
        </w:rPr>
        <w:t>
      1) Базар аумағында (соның ішінде шаруашылық алаңдарда, кіретін жолдар мен кіреберістерде) жаңбыр мен еріген судың ағып кетуін қамтамасыз ететін көлбеулі қатты жабыны (асфальт, бетон, жақтау бөрене) болуы керек.</w:t>
      </w:r>
      <w:r>
        <w:br/>
      </w:r>
      <w:r>
        <w:rPr>
          <w:rFonts w:ascii="Times New Roman"/>
          <w:b w:val="false"/>
          <w:i w:val="false"/>
          <w:color w:val="000000"/>
          <w:sz w:val="28"/>
        </w:rPr>
        <w:t>
      Базарларды, 2.07.01-89 СНиП және басқа нормативтік құжаттар талаптарын ескере отырып, оқшау аумақтарда, баспаналық құрылыстардан кемінде 50 метр санитарлық қашықтықта орналастыру қажет.</w:t>
      </w:r>
      <w:r>
        <w:br/>
      </w:r>
      <w:r>
        <w:rPr>
          <w:rFonts w:ascii="Times New Roman"/>
          <w:b w:val="false"/>
          <w:i w:val="false"/>
          <w:color w:val="000000"/>
          <w:sz w:val="28"/>
        </w:rPr>
        <w:t>
      Аумағы 0,2 га базарларда, ерекшелік ретінде, кемінде 3 сантиметр қалыңдықтағы құм аралас, нығыздалған топырақ жабын төселеді.</w:t>
      </w:r>
      <w:r>
        <w:br/>
      </w:r>
      <w:r>
        <w:rPr>
          <w:rFonts w:ascii="Times New Roman"/>
          <w:b w:val="false"/>
          <w:i w:val="false"/>
          <w:color w:val="000000"/>
          <w:sz w:val="28"/>
        </w:rPr>
        <w:t>
      2) Базар аумағында канализация мен су құбыры болуы тиіс.</w:t>
      </w:r>
      <w:r>
        <w:br/>
      </w:r>
      <w:r>
        <w:rPr>
          <w:rFonts w:ascii="Times New Roman"/>
          <w:b w:val="false"/>
          <w:i w:val="false"/>
          <w:color w:val="000000"/>
          <w:sz w:val="28"/>
        </w:rPr>
        <w:t>
      3) Канализациясы жоқ базарларда терең шұңқырлы қоғамдық дәретханалар сауда орындарынан кемінде 50 метр қашықта орналастырылуы керек. Олардағы есептік орын саны әрбір 50 сауда орнына кемінде біреуден келуі тиіс.</w:t>
      </w:r>
      <w:r>
        <w:br/>
      </w:r>
      <w:r>
        <w:rPr>
          <w:rFonts w:ascii="Times New Roman"/>
          <w:b w:val="false"/>
          <w:i w:val="false"/>
          <w:color w:val="000000"/>
          <w:sz w:val="28"/>
        </w:rPr>
        <w:t>
      4) Шаруашылық алаңдарды сауда орындарынан кемінде 30 метр қашықта орналастыру керек.</w:t>
      </w:r>
      <w:r>
        <w:br/>
      </w:r>
      <w:r>
        <w:rPr>
          <w:rFonts w:ascii="Times New Roman"/>
          <w:b w:val="false"/>
          <w:i w:val="false"/>
          <w:color w:val="000000"/>
          <w:sz w:val="28"/>
        </w:rPr>
        <w:t>
      5) Жәшіктер санын анықтаған кезде базар алаңының әрбір 50 шаршы метріне бір жәшік қойылуы керек деген қағидаға сүйену керек. Бұл орайда олардың сауда жаймаларының өнебойындағы арақашықтығы 10 метрден аспауы тиіс. Сыйымдылығы 100 литрге дейінгі қоқыс жинағыштар санын анықтаған кезде 200 шаршы метр базар алаңында кемінде біреуі қойылуы керек және оларды сауда жаймаларының өнебойына орналастырғанда бір-бірінен арақашықтығы 20 метрден аспауы тиіс. Тамақ қалдықтарын жинау үшін арнайы сыйымдылықтар қойылуы тиіс.</w:t>
      </w:r>
      <w:r>
        <w:br/>
      </w:r>
      <w:r>
        <w:rPr>
          <w:rFonts w:ascii="Times New Roman"/>
          <w:b w:val="false"/>
          <w:i w:val="false"/>
          <w:color w:val="000000"/>
          <w:sz w:val="28"/>
        </w:rPr>
        <w:t>
      6) Алаңы 0,2 га және одан да кең базарларда аумақтан жиналған қалдықтарды сыйымдылығы 0,75 текшеметрлік контейнерлерде сақтау керек.</w:t>
      </w:r>
      <w:r>
        <w:br/>
      </w:r>
      <w:r>
        <w:rPr>
          <w:rFonts w:ascii="Times New Roman"/>
          <w:b w:val="false"/>
          <w:i w:val="false"/>
          <w:color w:val="000000"/>
          <w:sz w:val="28"/>
        </w:rPr>
        <w:t>
      7) Базарлардың жұмыс сағаттары жергілікті басқару органдарының шешімі негізінде белгіленеді. Аптаның бір күні бүкіл базар аумағын, негізгі және қосалқы үй-жайларды, сауда орындарын, жайма-сөрелерді, үстелдерді, құралдарды жинау және дезинфекциялау үшін санитарлық күн деп жарияланады.</w:t>
      </w:r>
      <w:r>
        <w:br/>
      </w:r>
      <w:r>
        <w:rPr>
          <w:rFonts w:ascii="Times New Roman"/>
          <w:b w:val="false"/>
          <w:i w:val="false"/>
          <w:color w:val="000000"/>
          <w:sz w:val="28"/>
        </w:rPr>
        <w:t>
      8) Базар жабылғаннан кейін оның техникалық қызметкерлері аумақтың негізгі жинастырылуын атқаруы тиіс. Күндіз патрульдік жинау және қалдықтар толы жинағыштарды тазалау жүргізіледі.</w:t>
      </w:r>
      <w:r>
        <w:br/>
      </w:r>
      <w:r>
        <w:rPr>
          <w:rFonts w:ascii="Times New Roman"/>
          <w:b w:val="false"/>
          <w:i w:val="false"/>
          <w:color w:val="000000"/>
          <w:sz w:val="28"/>
        </w:rPr>
        <w:t>
      9) Жылдың жылы кезеңінде қатты жабынды базар аумағы міндетті түрде сыпырылудан бөлек, әр күн сайын жуылып тұруы керек.</w:t>
      </w:r>
    </w:p>
    <w:p>
      <w:pPr>
        <w:spacing w:after="0"/>
        <w:ind w:left="0"/>
        <w:jc w:val="both"/>
      </w:pPr>
      <w:r>
        <w:rPr>
          <w:rFonts w:ascii="Times New Roman"/>
          <w:b/>
          <w:i w:val="false"/>
          <w:color w:val="000000"/>
          <w:sz w:val="28"/>
        </w:rPr>
        <w:t>3.2. Саяба</w:t>
      </w:r>
      <w:r>
        <w:rPr>
          <w:rFonts w:ascii="Times New Roman"/>
          <w:b/>
          <w:i w:val="false"/>
          <w:color w:val="000000"/>
          <w:sz w:val="28"/>
        </w:rPr>
        <w:t>қ</w:t>
      </w:r>
      <w:r>
        <w:rPr>
          <w:rFonts w:ascii="Times New Roman"/>
          <w:b/>
          <w:i w:val="false"/>
          <w:color w:val="000000"/>
          <w:sz w:val="28"/>
        </w:rPr>
        <w:t>тар, скверлер</w:t>
      </w:r>
    </w:p>
    <w:p>
      <w:pPr>
        <w:spacing w:after="0"/>
        <w:ind w:left="0"/>
        <w:jc w:val="both"/>
      </w:pPr>
      <w:r>
        <w:rPr>
          <w:rFonts w:ascii="Times New Roman"/>
          <w:b w:val="false"/>
          <w:i w:val="false"/>
          <w:color w:val="000000"/>
          <w:sz w:val="28"/>
        </w:rPr>
        <w:t>      1) Ауыспалы қоқыс жинағыштарды қоюға арналған телімдері бар шаруашылық аймағы тынығушылар шоғырланған жерлерден (би алаңдары, эстрада, су бұрқақтар, басты аллеялар, көрме павильондары және басқалар) кемінде 50 метр қашықта орналасуы тиіс.</w:t>
      </w:r>
      <w:r>
        <w:br/>
      </w:r>
      <w:r>
        <w:rPr>
          <w:rFonts w:ascii="Times New Roman"/>
          <w:b w:val="false"/>
          <w:i w:val="false"/>
          <w:color w:val="000000"/>
          <w:sz w:val="28"/>
        </w:rPr>
        <w:t>
      2) Жәшік санын анықтаған кезде: 800 шаршы метр саябақ алаңына бір жәшіктен келеді деп есептеледі. Басты аллеяларда жәшіктердің ара қашықтығы 10 метрден аспауы тиіс. Әрбір дүңгіршектің, киоскінің (азық-түлік, кәдесыйлық, кітап және басқа) қасына сыйымдылығы кемінде 10 литрлік жәшік қойылуы қажет.</w:t>
      </w:r>
      <w:r>
        <w:br/>
      </w:r>
      <w:r>
        <w:rPr>
          <w:rFonts w:ascii="Times New Roman"/>
          <w:b w:val="false"/>
          <w:i w:val="false"/>
          <w:color w:val="000000"/>
          <w:sz w:val="28"/>
        </w:rPr>
        <w:t>
      3) Тынығушылар көп шоғырланған орындардан қашықтағы қалдықтарды жинаудың қолайлылығы үшін қалдықтарды уақытша сақтауға арналған аралық жинағыштар қойылуы керек.</w:t>
      </w:r>
      <w:r>
        <w:br/>
      </w:r>
      <w:r>
        <w:rPr>
          <w:rFonts w:ascii="Times New Roman"/>
          <w:b w:val="false"/>
          <w:i w:val="false"/>
          <w:color w:val="000000"/>
          <w:sz w:val="28"/>
        </w:rPr>
        <w:t>
      4) Шаруашылық алаңдардағы контейнерлер санын анықтаған кезде қалдықтардың әрбір үш күндегі орташа жинақталуын ескеру керек.</w:t>
      </w:r>
      <w:r>
        <w:br/>
      </w:r>
      <w:r>
        <w:rPr>
          <w:rFonts w:ascii="Times New Roman"/>
          <w:b w:val="false"/>
          <w:i w:val="false"/>
          <w:color w:val="000000"/>
          <w:sz w:val="28"/>
        </w:rPr>
        <w:t>
      5) Қоғамдық дәретханаларды тынығушылар көп шоғырланған жерлерден кемінде 50 метр қашықтықта, 500 келушіге бір орын деген есеппен қою қажет.</w:t>
      </w:r>
      <w:r>
        <w:br/>
      </w:r>
      <w:r>
        <w:rPr>
          <w:rFonts w:ascii="Times New Roman"/>
          <w:b w:val="false"/>
          <w:i w:val="false"/>
          <w:color w:val="000000"/>
          <w:sz w:val="28"/>
        </w:rPr>
        <w:t>
      6) Негізгі жинауды саябақтар жабылғаннан кейін таңғы сағат 8-ге дейін жүргізу керек. Күндіз қалдықтар мен түскен жапырақтарды жинап, патрульдік жинауды жүргізіп, жасыл өсімдіктерді суару қажет.</w:t>
      </w:r>
    </w:p>
    <w:p>
      <w:pPr>
        <w:spacing w:after="0"/>
        <w:ind w:left="0"/>
        <w:jc w:val="both"/>
      </w:pPr>
      <w:r>
        <w:rPr>
          <w:rFonts w:ascii="Times New Roman"/>
          <w:b/>
          <w:i w:val="false"/>
          <w:color w:val="000000"/>
          <w:sz w:val="28"/>
        </w:rPr>
        <w:t xml:space="preserve">4. Тротуарларды, орамдар ішіндегі </w:t>
      </w:r>
      <w:r>
        <w:rPr>
          <w:rFonts w:ascii="Times New Roman"/>
          <w:b/>
          <w:i w:val="false"/>
          <w:color w:val="000000"/>
          <w:sz w:val="28"/>
        </w:rPr>
        <w:t>ө</w:t>
      </w:r>
      <w:r>
        <w:rPr>
          <w:rFonts w:ascii="Times New Roman"/>
          <w:b/>
          <w:i w:val="false"/>
          <w:color w:val="000000"/>
          <w:sz w:val="28"/>
        </w:rPr>
        <w:t>ткелектер мен аулалы</w:t>
      </w:r>
      <w:r>
        <w:rPr>
          <w:rFonts w:ascii="Times New Roman"/>
          <w:b/>
          <w:i w:val="false"/>
          <w:color w:val="000000"/>
          <w:sz w:val="28"/>
        </w:rPr>
        <w:t>қ</w:t>
      </w:r>
      <w:r>
        <w:rPr>
          <w:rFonts w:ascii="Times New Roman"/>
          <w:b/>
          <w:i w:val="false"/>
          <w:color w:val="000000"/>
          <w:sz w:val="28"/>
        </w:rPr>
        <w:t xml:space="preserve"> аума</w:t>
      </w:r>
      <w:r>
        <w:rPr>
          <w:rFonts w:ascii="Times New Roman"/>
          <w:b/>
          <w:i w:val="false"/>
          <w:color w:val="000000"/>
          <w:sz w:val="28"/>
        </w:rPr>
        <w:t>қ</w:t>
      </w:r>
      <w:r>
        <w:rPr>
          <w:rFonts w:ascii="Times New Roman"/>
          <w:b/>
          <w:i w:val="false"/>
          <w:color w:val="000000"/>
          <w:sz w:val="28"/>
        </w:rPr>
        <w:t>тарды жинау мен к</w:t>
      </w:r>
      <w:r>
        <w:rPr>
          <w:rFonts w:ascii="Times New Roman"/>
          <w:b/>
          <w:i w:val="false"/>
          <w:color w:val="000000"/>
          <w:sz w:val="28"/>
        </w:rPr>
        <w:t>ү</w:t>
      </w:r>
      <w:r>
        <w:rPr>
          <w:rFonts w:ascii="Times New Roman"/>
          <w:b/>
          <w:i w:val="false"/>
          <w:color w:val="000000"/>
          <w:sz w:val="28"/>
        </w:rPr>
        <w:t xml:space="preserve">тіп </w:t>
      </w:r>
      <w:r>
        <w:rPr>
          <w:rFonts w:ascii="Times New Roman"/>
          <w:b/>
          <w:i w:val="false"/>
          <w:color w:val="000000"/>
          <w:sz w:val="28"/>
        </w:rPr>
        <w:t>ұ</w:t>
      </w:r>
      <w:r>
        <w:rPr>
          <w:rFonts w:ascii="Times New Roman"/>
          <w:b/>
          <w:i w:val="false"/>
          <w:color w:val="000000"/>
          <w:sz w:val="28"/>
        </w:rPr>
        <w:t>стау</w:t>
      </w:r>
    </w:p>
    <w:p>
      <w:pPr>
        <w:spacing w:after="0"/>
        <w:ind w:left="0"/>
        <w:jc w:val="both"/>
      </w:pPr>
      <w:r>
        <w:rPr>
          <w:rFonts w:ascii="Times New Roman"/>
          <w:b w:val="false"/>
          <w:i w:val="false"/>
          <w:color w:val="000000"/>
          <w:sz w:val="28"/>
        </w:rPr>
        <w:t>      4.1. Жазғы уақытта тратуарларды, орам ішіндегі өткелектер мен аулалық аумақтарды жинау дегеніміз, көшелердің жүргіншілік бөлігін жинау сияқты, су шашу мен сыпыру арқылы жол беттерінен шаң мен қоқысты аластау болып табылады.</w:t>
      </w:r>
    </w:p>
    <w:p>
      <w:pPr>
        <w:spacing w:after="0"/>
        <w:ind w:left="0"/>
        <w:jc w:val="both"/>
      </w:pPr>
      <w:r>
        <w:rPr>
          <w:rFonts w:ascii="Times New Roman"/>
          <w:b w:val="false"/>
          <w:i w:val="false"/>
          <w:color w:val="000000"/>
          <w:sz w:val="28"/>
        </w:rPr>
        <w:t>      4.2. Қысқы уақытта тротуарлар мен аулалық өткелектерді жинауды қар жауғаннан кейін көп ұзамай бастап, оның жеделдігі мен ұзақтығына қарамастан, қар жауып біткенге дейін жалғастыру керек.</w:t>
      </w:r>
      <w:r>
        <w:br/>
      </w:r>
      <w:r>
        <w:rPr>
          <w:rFonts w:ascii="Times New Roman"/>
          <w:b w:val="false"/>
          <w:i w:val="false"/>
          <w:color w:val="000000"/>
          <w:sz w:val="28"/>
        </w:rPr>
        <w:t>
      Әдетте, тратуарларды жинауды таңертеңгі, күндізгі және кешкі уақыттарда қар жауу басталған соң 0,5-1 сағаттан, ал түнгі уақытта 2-3 сағаттан кешіктірмей бастау керек.</w:t>
      </w:r>
      <w:r>
        <w:br/>
      </w:r>
      <w:r>
        <w:rPr>
          <w:rFonts w:ascii="Times New Roman"/>
          <w:b w:val="false"/>
          <w:i w:val="false"/>
          <w:color w:val="000000"/>
          <w:sz w:val="28"/>
        </w:rPr>
        <w:t>
      Көктайғаққа қарсы күрестің барлық құралдары және қардың құрғақ үйінділерін орналастыру телімдері аудандық санэпидстансалармен келісілуі, нақты жергілікті жағдай ескеріліп есепке алынуы қажет. Осы ретте оның қоршаған ортаға теріс әсер ету мүмкіндігі аласталады. Жасыл өсімдіктер алаңдарында мұз кесектерін, лас қарды үюге және тасып апаруға тыйым салынады.</w:t>
      </w:r>
    </w:p>
    <w:p>
      <w:pPr>
        <w:spacing w:after="0"/>
        <w:ind w:left="0"/>
        <w:jc w:val="both"/>
      </w:pPr>
      <w:r>
        <w:rPr>
          <w:rFonts w:ascii="Times New Roman"/>
          <w:b w:val="false"/>
          <w:i w:val="false"/>
          <w:color w:val="000000"/>
          <w:sz w:val="28"/>
        </w:rPr>
        <w:t>      4.3. Орам ішіндегі өткелектер мен тротуарларды жинауды мамандандырылған пайдалану ұйымдары, ал аулалық аумақтар мен оған кіретін жолдарда – пәтерлердің (үйлердің) меншік иелерінің кооперативтері жүзеге асырады.</w:t>
      </w:r>
    </w:p>
    <w:p>
      <w:pPr>
        <w:spacing w:after="0"/>
        <w:ind w:left="0"/>
        <w:jc w:val="both"/>
      </w:pPr>
      <w:r>
        <w:rPr>
          <w:rFonts w:ascii="Times New Roman"/>
          <w:b/>
          <w:i w:val="false"/>
          <w:color w:val="000000"/>
          <w:sz w:val="28"/>
        </w:rPr>
        <w:t>5.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 xml:space="preserve">йлер мен жеке </w:t>
      </w:r>
      <w:r>
        <w:rPr>
          <w:rFonts w:ascii="Times New Roman"/>
          <w:b/>
          <w:i w:val="false"/>
          <w:color w:val="000000"/>
          <w:sz w:val="28"/>
        </w:rPr>
        <w:t>ү</w:t>
      </w:r>
      <w:r>
        <w:rPr>
          <w:rFonts w:ascii="Times New Roman"/>
          <w:b/>
          <w:i w:val="false"/>
          <w:color w:val="000000"/>
          <w:sz w:val="28"/>
        </w:rPr>
        <w:t>й иелік-жайларын жинау мен к</w:t>
      </w:r>
      <w:r>
        <w:rPr>
          <w:rFonts w:ascii="Times New Roman"/>
          <w:b/>
          <w:i w:val="false"/>
          <w:color w:val="000000"/>
          <w:sz w:val="28"/>
        </w:rPr>
        <w:t>ү</w:t>
      </w:r>
      <w:r>
        <w:rPr>
          <w:rFonts w:ascii="Times New Roman"/>
          <w:b/>
          <w:i w:val="false"/>
          <w:color w:val="000000"/>
          <w:sz w:val="28"/>
        </w:rPr>
        <w:t xml:space="preserve">тіп </w:t>
      </w:r>
      <w:r>
        <w:rPr>
          <w:rFonts w:ascii="Times New Roman"/>
          <w:b/>
          <w:i w:val="false"/>
          <w:color w:val="000000"/>
          <w:sz w:val="28"/>
        </w:rPr>
        <w:t>ұ</w:t>
      </w:r>
      <w:r>
        <w:rPr>
          <w:rFonts w:ascii="Times New Roman"/>
          <w:b/>
          <w:i w:val="false"/>
          <w:color w:val="000000"/>
          <w:sz w:val="28"/>
        </w:rPr>
        <w:t>стау</w:t>
      </w:r>
    </w:p>
    <w:p>
      <w:pPr>
        <w:spacing w:after="0"/>
        <w:ind w:left="0"/>
        <w:jc w:val="both"/>
      </w:pPr>
      <w:r>
        <w:rPr>
          <w:rFonts w:ascii="Times New Roman"/>
          <w:b w:val="false"/>
          <w:i w:val="false"/>
          <w:color w:val="000000"/>
          <w:sz w:val="28"/>
        </w:rPr>
        <w:t>      5.1. Тұрғын үйлер мен жеке үй иелік-жайларында тұрмыс қалдықтарын жинау тек осы мақсаттарға арнайы бөлінген көлікпен және жүйелі жүргізілуі тиіс.</w:t>
      </w:r>
    </w:p>
    <w:p>
      <w:pPr>
        <w:spacing w:after="0"/>
        <w:ind w:left="0"/>
        <w:jc w:val="both"/>
      </w:pPr>
      <w:r>
        <w:rPr>
          <w:rFonts w:ascii="Times New Roman"/>
          <w:b w:val="false"/>
          <w:i w:val="false"/>
          <w:color w:val="000000"/>
          <w:sz w:val="28"/>
        </w:rPr>
        <w:t>      5.2. Тұрғын үйлер мен үй иелік-жайларының аумағында контейнерлерді орналастыру үшін көлік жақындап келуге ыңғайлы арнайы алаңдар бөлінуі тиіс. Алаң ашық болуы, төбесі су өтпейтін қалқамен жабылуы және мүмкіндігінше жасыл өсімдіктермен қоршалуы тиіс.</w:t>
      </w:r>
    </w:p>
    <w:p>
      <w:pPr>
        <w:spacing w:after="0"/>
        <w:ind w:left="0"/>
        <w:jc w:val="both"/>
      </w:pPr>
      <w:r>
        <w:rPr>
          <w:rFonts w:ascii="Times New Roman"/>
          <w:b w:val="false"/>
          <w:i w:val="false"/>
          <w:color w:val="000000"/>
          <w:sz w:val="28"/>
        </w:rPr>
        <w:t>      5.3. Қойылатын қоқыс жинағыштар (контейнерлер) санын анықтау үшін қоқыс салғыштарды пайдаланатын тұрғындар саны, қалдықтардың жинақталу нормасы, олардың сақталу мерзімі еске алынады. Қоқыс жинағыштардың есептік көлемі сол қалдықтардың іс жүзіндегі жинақталу мөлшеріне сәйкес келуі тиіс.</w:t>
      </w:r>
    </w:p>
    <w:p>
      <w:pPr>
        <w:spacing w:after="0"/>
        <w:ind w:left="0"/>
        <w:jc w:val="both"/>
      </w:pPr>
      <w:r>
        <w:rPr>
          <w:rFonts w:ascii="Times New Roman"/>
          <w:b w:val="false"/>
          <w:i w:val="false"/>
          <w:color w:val="000000"/>
          <w:sz w:val="28"/>
        </w:rPr>
        <w:t>      5.4. Қатты тұрмыстық қалдықтар қоқыс тасығыш көлікпен, үй иелік-жайларындағы сұйық қалдықтар – ассенизациялық вакуумды көлікпен шығарып әкетіледі.</w:t>
      </w:r>
    </w:p>
    <w:p>
      <w:pPr>
        <w:spacing w:after="0"/>
        <w:ind w:left="0"/>
        <w:jc w:val="both"/>
      </w:pPr>
      <w:r>
        <w:rPr>
          <w:rFonts w:ascii="Times New Roman"/>
          <w:b w:val="false"/>
          <w:i w:val="false"/>
          <w:color w:val="000000"/>
          <w:sz w:val="28"/>
        </w:rPr>
        <w:t>      5.5. Тұрғындардың шумен мазаланбауын қамтамасыз ету үшін тұрмыстық және тамақ қалдықтары үй иелік- жайларынан таңғы сағат 7-ден кейін және түнгі сағат 23-ке дейін тасылып әкетіледі.</w:t>
      </w:r>
    </w:p>
    <w:p>
      <w:pPr>
        <w:spacing w:after="0"/>
        <w:ind w:left="0"/>
        <w:jc w:val="both"/>
      </w:pPr>
      <w:r>
        <w:rPr>
          <w:rFonts w:ascii="Times New Roman"/>
          <w:b w:val="false"/>
          <w:i w:val="false"/>
          <w:color w:val="000000"/>
          <w:sz w:val="28"/>
        </w:rPr>
        <w:t>      5.6. Тұрмыс қалдықтары мен қоқысты уақытша сақтауға арналған алаңның (контейнерлердің) меншік иесі өз күшімен немесе мамандандырылған ұйыммен жасасқан келісім-шарт бойынша қоқыстың тасылуын уақтылы жүргізуге, контейнер алаңдарын жинау мен дезинфекциялауды іске асыруға міндетті.</w:t>
      </w:r>
      <w:r>
        <w:br/>
      </w:r>
      <w:r>
        <w:rPr>
          <w:rFonts w:ascii="Times New Roman"/>
          <w:b w:val="false"/>
          <w:i w:val="false"/>
          <w:color w:val="000000"/>
          <w:sz w:val="28"/>
        </w:rPr>
        <w:t>
      Қоқысты өз күшімен тасыған кезде қоқыс пен тұрмыс қалдықтарының уақтылы шығарылмауы үшін жауапкершілік меншік иесіне жүктеледі.</w:t>
      </w:r>
      <w:r>
        <w:br/>
      </w:r>
      <w:r>
        <w:rPr>
          <w:rFonts w:ascii="Times New Roman"/>
          <w:b w:val="false"/>
          <w:i w:val="false"/>
          <w:color w:val="000000"/>
          <w:sz w:val="28"/>
        </w:rPr>
        <w:t>
      Меншік иесінің қоқыс пен тұрмыс қалдықтарын шығарып әкету жөнінде жасасқан келісім-шарты, оны тасудың кестесі, орындалған жұмысы үшін мамандандырылған ұйымға төлемі бар болған жағдайда қоқыстың уақтылы шығарылмауы үшін жауапкершілікті келісім-шарт жасасқан мамандандырылған ұйым арқалайды.</w:t>
      </w:r>
    </w:p>
    <w:p>
      <w:pPr>
        <w:spacing w:after="0"/>
        <w:ind w:left="0"/>
        <w:jc w:val="both"/>
      </w:pPr>
      <w:r>
        <w:rPr>
          <w:rFonts w:ascii="Times New Roman"/>
          <w:b/>
          <w:i w:val="false"/>
          <w:color w:val="000000"/>
          <w:sz w:val="28"/>
        </w:rPr>
        <w:t>Т</w:t>
      </w:r>
      <w:r>
        <w:rPr>
          <w:rFonts w:ascii="Times New Roman"/>
          <w:b/>
          <w:i w:val="false"/>
          <w:color w:val="000000"/>
          <w:sz w:val="28"/>
        </w:rPr>
        <w:t>ұ</w:t>
      </w:r>
      <w:r>
        <w:rPr>
          <w:rFonts w:ascii="Times New Roman"/>
          <w:b/>
          <w:i w:val="false"/>
          <w:color w:val="000000"/>
          <w:sz w:val="28"/>
        </w:rPr>
        <w:t xml:space="preserve">рмыс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тарын жинау:</w:t>
      </w:r>
    </w:p>
    <w:p>
      <w:pPr>
        <w:spacing w:after="0"/>
        <w:ind w:left="0"/>
        <w:jc w:val="both"/>
      </w:pPr>
      <w:r>
        <w:rPr>
          <w:rFonts w:ascii="Times New Roman"/>
          <w:b w:val="false"/>
          <w:i w:val="false"/>
          <w:color w:val="000000"/>
          <w:sz w:val="28"/>
        </w:rPr>
        <w:t>      5.7. Қалдықтардың аулалық жинағыштарда уақытша сақталған кезінде олардың иістеніп шіруіне жол берілмеуі тиіс. Сондықтан сақтау мерзімі жылдың суық уақытында (0-ден төмен температурада) үш тәуліктен, ал жылы уақытта (плюстік температурада) – 1 тәуліктен аспауы керек (күн сайынғы тасу). Әрбір елді мекенде қатты тұрмыстық қалдықтардың шығарып әкетілу мерзімділігі жергілікті санэпидқызмет мекемелерімен келісіледі.</w:t>
      </w:r>
    </w:p>
    <w:p>
      <w:pPr>
        <w:spacing w:after="0"/>
        <w:ind w:left="0"/>
        <w:jc w:val="both"/>
      </w:pPr>
      <w:r>
        <w:rPr>
          <w:rFonts w:ascii="Times New Roman"/>
          <w:b w:val="false"/>
          <w:i w:val="false"/>
          <w:color w:val="000000"/>
          <w:sz w:val="28"/>
        </w:rPr>
        <w:t>      5.8. Қатты тұрмыстық қалдықтарды жинау үшін жайлы тұрғын үй қорында стандартты металл контейнерлер (0,75 текше метр) қолданылуы керек. Канализациясы жоқ үй иелік-жайларында ағаш немесе металл жинағыштарды қолдануға рұқсат етіледі.</w:t>
      </w:r>
    </w:p>
    <w:p>
      <w:pPr>
        <w:spacing w:after="0"/>
        <w:ind w:left="0"/>
        <w:jc w:val="both"/>
      </w:pPr>
      <w:r>
        <w:rPr>
          <w:rFonts w:ascii="Times New Roman"/>
          <w:b w:val="false"/>
          <w:i w:val="false"/>
          <w:color w:val="000000"/>
          <w:sz w:val="28"/>
        </w:rPr>
        <w:t>      5.9. Контейнерлерді қоюға арналған алаңдар баспаналық және қоғамдық ғимараттардан, спорт алаңдары мен халықтың дем алатын орындарынан кемінде 20 метр, бірақ 100 метрден артық емес қашықтықта болуы тиіс. Алаңдардың мөлшері контейнерлердің қажетті санын (бірақ бесеуден артық емес) қоюға есептелуі, контейнерлердің алаң шетінен қашықтығы кемінде 1 метр болуы тиіс.</w:t>
      </w:r>
      <w:r>
        <w:br/>
      </w:r>
      <w:r>
        <w:rPr>
          <w:rFonts w:ascii="Times New Roman"/>
          <w:b w:val="false"/>
          <w:i w:val="false"/>
          <w:color w:val="000000"/>
          <w:sz w:val="28"/>
        </w:rPr>
        <w:t>
      Әсіресе тұрғылықты аумақта қалдықтарды уақытша сақтайтын орындардың орналастырылуы аудандық сәулетшімен және аудандық санэпидстансамен келісілуі қажет.</w:t>
      </w:r>
      <w:r>
        <w:br/>
      </w:r>
      <w:r>
        <w:rPr>
          <w:rFonts w:ascii="Times New Roman"/>
          <w:b w:val="false"/>
          <w:i w:val="false"/>
          <w:color w:val="000000"/>
          <w:sz w:val="28"/>
        </w:rPr>
        <w:t>
      Ерекше жағдайларда, аулалық дәретханалардан, қалдықтарды уақытша сақтау орындарынан белгіленген алшақтықтарды қадағалауға мүмкіндік жоқ құрылыс аудандарында бұл қашықтықты аудандық сәулетші, тұрғын үй-пайдалану ұйымы, санитарлық дәрігер қатыса отырып арнайы комиссия белгілейді. Комиссия актілерін жергілікті басқару органдары бекітуі тиіс.</w:t>
      </w:r>
      <w:r>
        <w:br/>
      </w:r>
      <w:r>
        <w:rPr>
          <w:rFonts w:ascii="Times New Roman"/>
          <w:b w:val="false"/>
          <w:i w:val="false"/>
          <w:color w:val="000000"/>
          <w:sz w:val="28"/>
        </w:rPr>
        <w:t>
      Жеке үй иелік-жайларының аумақтарында қоқыс жинағыштардың, аулалық дәретханалардың және жуынды шұңқырларының орналасу орындарын үй иелерінің өздері белгілеуі тиіс. Олардың қарастыруы бойынша баспаналық үй-жайға дейінгі қашықтық 8-10 метрге дейін қысқартылуы мүмкін.</w:t>
      </w:r>
    </w:p>
    <w:p>
      <w:pPr>
        <w:spacing w:after="0"/>
        <w:ind w:left="0"/>
        <w:jc w:val="both"/>
      </w:pPr>
      <w:r>
        <w:rPr>
          <w:rFonts w:ascii="Times New Roman"/>
          <w:b w:val="false"/>
          <w:i w:val="false"/>
          <w:color w:val="000000"/>
          <w:sz w:val="28"/>
        </w:rPr>
        <w:t>      5.10. Металл қалдық жинағыштарды жазғы уақытта (ауыспайтын жүйеде кемінде 10 күнде бір рет, ауыспалы жағдайда – босағаннан кейін) жуып отыру, ағаш жинағыштарды – (әрбір босаған сайын) дезинфекциялап отыру қажет. Энтомонологиялық көрсеткіштер бойынша дезинсекция жүргізіледі.</w:t>
      </w:r>
    </w:p>
    <w:p>
      <w:pPr>
        <w:spacing w:after="0"/>
        <w:ind w:left="0"/>
        <w:jc w:val="both"/>
      </w:pPr>
      <w:r>
        <w:rPr>
          <w:rFonts w:ascii="Times New Roman"/>
          <w:b/>
          <w:i w:val="false"/>
          <w:color w:val="000000"/>
          <w:sz w:val="28"/>
        </w:rPr>
        <w:t>С</w:t>
      </w:r>
      <w:r>
        <w:rPr>
          <w:rFonts w:ascii="Times New Roman"/>
          <w:b/>
          <w:i w:val="false"/>
          <w:color w:val="000000"/>
          <w:sz w:val="28"/>
        </w:rPr>
        <w:t>ұ</w:t>
      </w:r>
      <w:r>
        <w:rPr>
          <w:rFonts w:ascii="Times New Roman"/>
          <w:b/>
          <w:i w:val="false"/>
          <w:color w:val="000000"/>
          <w:sz w:val="28"/>
        </w:rPr>
        <w:t>йы</w:t>
      </w:r>
      <w:r>
        <w:rPr>
          <w:rFonts w:ascii="Times New Roman"/>
          <w:b/>
          <w:i w:val="false"/>
          <w:color w:val="000000"/>
          <w:sz w:val="28"/>
        </w:rPr>
        <w:t>қ</w:t>
      </w:r>
      <w:r>
        <w:rPr>
          <w:rFonts w:ascii="Times New Roman"/>
          <w:b/>
          <w:i w:val="false"/>
          <w:color w:val="000000"/>
          <w:sz w:val="28"/>
        </w:rPr>
        <w:t xml:space="preserve"> 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тарды жинау:</w:t>
      </w:r>
    </w:p>
    <w:p>
      <w:pPr>
        <w:spacing w:after="0"/>
        <w:ind w:left="0"/>
        <w:jc w:val="both"/>
      </w:pPr>
      <w:r>
        <w:rPr>
          <w:rFonts w:ascii="Times New Roman"/>
          <w:b w:val="false"/>
          <w:i w:val="false"/>
          <w:color w:val="000000"/>
          <w:sz w:val="28"/>
        </w:rPr>
        <w:t>      5.11.Сұйық қалдықтарды жинау үшін канализациядан тыс үй иелік-жайларында жуынды төгетін құдықтар жасалады. Бұл шұңқырға су өтпеуі, қатты денелерді ажырату үшін жер бетіндегі бөлігі қақпақпен және тормен жабылуы тиіс. Торды тазалаудың ыңғайлылығы үшін жуынды төгетін құдықтың алдыңғы қабырғасы алып-салмалы және ашылмалы болуы тиіс. Аулалық дәретханалар бар жағдайда шұңқыр-қуыс ортақ бола алады.</w:t>
      </w:r>
    </w:p>
    <w:p>
      <w:pPr>
        <w:spacing w:after="0"/>
        <w:ind w:left="0"/>
        <w:jc w:val="both"/>
      </w:pPr>
      <w:r>
        <w:rPr>
          <w:rFonts w:ascii="Times New Roman"/>
          <w:b w:val="false"/>
          <w:i w:val="false"/>
          <w:color w:val="000000"/>
          <w:sz w:val="28"/>
        </w:rPr>
        <w:t>      5.12. Канализациялық емес және қоғамдық аулалық дәретханалар баспаналық және қоғамдық ғимараттардан, балалар ойнайтын және халық дем алатын алаңдардан кемінде 20 метр және 100 метрден артық емес қашықтықта болуы тиіс.</w:t>
      </w:r>
      <w:r>
        <w:br/>
      </w:r>
      <w:r>
        <w:rPr>
          <w:rFonts w:ascii="Times New Roman"/>
          <w:b w:val="false"/>
          <w:i w:val="false"/>
          <w:color w:val="000000"/>
          <w:sz w:val="28"/>
        </w:rPr>
        <w:t>
      Үй иелік-жайларының аумақтарында аулалық дәретханалар мен үй иелік-жайларының арасындағы қашықтықты үй иелерінің өздері анықтайды және ол 8-10 метрге дейін қысқартыла алады.</w:t>
      </w:r>
      <w:r>
        <w:br/>
      </w:r>
      <w:r>
        <w:rPr>
          <w:rFonts w:ascii="Times New Roman"/>
          <w:b w:val="false"/>
          <w:i w:val="false"/>
          <w:color w:val="000000"/>
          <w:sz w:val="28"/>
        </w:rPr>
        <w:t>
      Сумен жабдықтау орталықтандырылмаған жағдайда аулалық дәретханалар құдықтар мен бұлақ көздерінен кемінде 50 метр қашықтықта болуы тиіс.</w:t>
      </w:r>
    </w:p>
    <w:p>
      <w:pPr>
        <w:spacing w:after="0"/>
        <w:ind w:left="0"/>
        <w:jc w:val="both"/>
      </w:pPr>
      <w:r>
        <w:rPr>
          <w:rFonts w:ascii="Times New Roman"/>
          <w:b w:val="false"/>
          <w:i w:val="false"/>
          <w:color w:val="000000"/>
          <w:sz w:val="28"/>
        </w:rPr>
        <w:t>      5.13. Аулалық дәретхананың жер үстіндегі бөлігі және шұңқыр құдығы болуы тиіс. Жер үстіндегі үйшігі берік материалдардан (тақтайлардан, кірпіштерден, блоктардан және басқалардан) құрастырылады. Шұңқыр-құдыққа су кірмейтін болуы тиіс, оның көлемі дәретхананы пайдаланатын жұрттың санына қарай есептеледі. Шұңқыр-құдықтың тереңдігі жер асты суларының деңгейіне байланысты болады, бірақ 3 метрден аспауы тиіс. Шұңқыр-құдықтың жер бетінен 0,35 метрден артық толып кетуіне жол берілмейді.</w:t>
      </w:r>
    </w:p>
    <w:p>
      <w:pPr>
        <w:spacing w:after="0"/>
        <w:ind w:left="0"/>
        <w:jc w:val="both"/>
      </w:pPr>
      <w:r>
        <w:rPr>
          <w:rFonts w:ascii="Times New Roman"/>
          <w:b w:val="false"/>
          <w:i w:val="false"/>
          <w:color w:val="000000"/>
          <w:sz w:val="28"/>
        </w:rPr>
        <w:t>      5.14. Шұңқыр-құдықты оның толуына қарай, бірақ кемінде жарты жылда бір рет тазартып отыру керек.</w:t>
      </w:r>
    </w:p>
    <w:p>
      <w:pPr>
        <w:spacing w:after="0"/>
        <w:ind w:left="0"/>
        <w:jc w:val="both"/>
      </w:pPr>
      <w:r>
        <w:rPr>
          <w:rFonts w:ascii="Times New Roman"/>
          <w:b w:val="false"/>
          <w:i w:val="false"/>
          <w:color w:val="000000"/>
          <w:sz w:val="28"/>
        </w:rPr>
        <w:t>      5.15. Аулалық дәретханалардың үйшіктері тазалықта ұсталуы тиіс. Оны күн сайын жинап отыру керек. Үйшік ішін аптасына кемінде бір рет дезинфекциялық құралдар қосылған ыстық сумен жуып отыру қажет. Жуындыханалар мен аулалық дәретханалардың жер бетіндегі бөлігіне кеміргіштер мен насекомдар өте алмауы тиіс.</w:t>
      </w:r>
      <w:r>
        <w:br/>
      </w:r>
      <w:r>
        <w:rPr>
          <w:rFonts w:ascii="Times New Roman"/>
          <w:b w:val="false"/>
          <w:i w:val="false"/>
          <w:color w:val="000000"/>
          <w:sz w:val="28"/>
        </w:rPr>
        <w:t>
      Канализациясы жоқ дәретханалар мен шұңқыр-құдықтарды құрамында хлорлы ізбес (10%), натрий гидрохлориді (3-5%), натрий метасиликаты (10%), лизол (5%), нафтализол (10%), креолин (5%) бар ерітінділермен дезинфекциялайды. (Осы ерітінділерді ағаш қоқыс жинағыштарды дезинфекциялау үшін де пайдаланады. Жанасу уақыты кемінде 2 минут). Құрғақ хлорлы ізбесті қолдануға тыйым салынады. Тек тамақ нысандары мен медициналық емдеу-профилактикалық мекемелерде ғана рұқсат етіледі. Шыбындарға қарсы дезинсекция энтомологиялық көрсеткіштер бойынша іске асырылады.</w:t>
      </w:r>
    </w:p>
    <w:p>
      <w:pPr>
        <w:spacing w:after="0"/>
        <w:ind w:left="0"/>
        <w:jc w:val="both"/>
      </w:pPr>
      <w:r>
        <w:rPr>
          <w:rFonts w:ascii="Times New Roman"/>
          <w:b/>
          <w:i w:val="false"/>
          <w:color w:val="000000"/>
          <w:sz w:val="28"/>
        </w:rPr>
        <w:t xml:space="preserve">6. Инженерлік </w:t>
      </w:r>
      <w:r>
        <w:rPr>
          <w:rFonts w:ascii="Times New Roman"/>
          <w:b/>
          <w:i w:val="false"/>
          <w:color w:val="000000"/>
          <w:sz w:val="28"/>
        </w:rPr>
        <w:t>ғ</w:t>
      </w:r>
      <w:r>
        <w:rPr>
          <w:rFonts w:ascii="Times New Roman"/>
          <w:b/>
          <w:i w:val="false"/>
          <w:color w:val="000000"/>
          <w:sz w:val="28"/>
        </w:rPr>
        <w:t>имараттар мен коммуникацияларды к</w:t>
      </w:r>
      <w:r>
        <w:rPr>
          <w:rFonts w:ascii="Times New Roman"/>
          <w:b/>
          <w:i w:val="false"/>
          <w:color w:val="000000"/>
          <w:sz w:val="28"/>
        </w:rPr>
        <w:t>ү</w:t>
      </w:r>
      <w:r>
        <w:rPr>
          <w:rFonts w:ascii="Times New Roman"/>
          <w:b/>
          <w:i w:val="false"/>
          <w:color w:val="000000"/>
          <w:sz w:val="28"/>
        </w:rPr>
        <w:t xml:space="preserve">тіп </w:t>
      </w:r>
      <w:r>
        <w:rPr>
          <w:rFonts w:ascii="Times New Roman"/>
          <w:b/>
          <w:i w:val="false"/>
          <w:color w:val="000000"/>
          <w:sz w:val="28"/>
        </w:rPr>
        <w:t>ұ</w:t>
      </w:r>
      <w:r>
        <w:rPr>
          <w:rFonts w:ascii="Times New Roman"/>
          <w:b/>
          <w:i w:val="false"/>
          <w:color w:val="000000"/>
          <w:sz w:val="28"/>
        </w:rPr>
        <w:t>стау мен тазалау т</w:t>
      </w:r>
      <w:r>
        <w:rPr>
          <w:rFonts w:ascii="Times New Roman"/>
          <w:b/>
          <w:i w:val="false"/>
          <w:color w:val="000000"/>
          <w:sz w:val="28"/>
        </w:rPr>
        <w:t>ә</w:t>
      </w:r>
      <w:r>
        <w:rPr>
          <w:rFonts w:ascii="Times New Roman"/>
          <w:b/>
          <w:i w:val="false"/>
          <w:color w:val="000000"/>
          <w:sz w:val="28"/>
        </w:rPr>
        <w:t>ртібі</w:t>
      </w:r>
    </w:p>
    <w:p>
      <w:pPr>
        <w:spacing w:after="0"/>
        <w:ind w:left="0"/>
        <w:jc w:val="both"/>
      </w:pPr>
      <w:r>
        <w:rPr>
          <w:rFonts w:ascii="Times New Roman"/>
          <w:b w:val="false"/>
          <w:i w:val="false"/>
          <w:color w:val="000000"/>
          <w:sz w:val="28"/>
        </w:rPr>
        <w:t>      6.1. Қарауында жерасты жүйелері бар меншік иелері газ люктерінің, канализациялық, су құбыры, жаңбырлық және басқа құдықтардың қақпақтары жол төсеніштерінің деңгейінде болуын, үнемі ақаусыз жағдайда ұсталуын жүйелі бақылап отыруға тиіс.</w:t>
      </w:r>
    </w:p>
    <w:p>
      <w:pPr>
        <w:spacing w:after="0"/>
        <w:ind w:left="0"/>
        <w:jc w:val="both"/>
      </w:pPr>
      <w:r>
        <w:rPr>
          <w:rFonts w:ascii="Times New Roman"/>
          <w:b w:val="false"/>
          <w:i w:val="false"/>
          <w:color w:val="000000"/>
          <w:sz w:val="28"/>
        </w:rPr>
        <w:t>      6.2. Имараттар мен жерасты коммуникациялары құрылыстарының жобаларын әзірлеген кезде жобалаушы ұйымдар құрылыс телімдеріндегі ағаштар мен бұталардың барынша сақталуын қамтамасыз ететін жұмыстарды ұйымдастыру тәртібін ойластыруға; құрылыс жұмыстарының сметаларында жасыл өсімдіктерді қалпына келтіргені үшін ақы төленуін, ал оларды басқа жерге көшіріп отырғызған жағдайда – жасыл өсімдіктерді қайта отырғызу жөніндегі жұмыстардың қосымша құнын қарастыруға тиіс.</w:t>
      </w:r>
    </w:p>
    <w:p>
      <w:pPr>
        <w:spacing w:after="0"/>
        <w:ind w:left="0"/>
        <w:jc w:val="both"/>
      </w:pPr>
      <w:r>
        <w:rPr>
          <w:rFonts w:ascii="Times New Roman"/>
          <w:b w:val="false"/>
          <w:i w:val="false"/>
          <w:color w:val="000000"/>
          <w:sz w:val="28"/>
        </w:rPr>
        <w:t>      6.3. Жер бетіндегі және көшелер мен жолдардан құйылған топырақ суларын әкетуге арналған каналдарды, құбырлар мен кәріздерді жинау мен тазалау, нөсерлік канализация коллекторларын, жаңбыр қабылдағыш құдықтарды тазалау қажеттігіне қарай, қоқыс дереу төгіле отырып жүргізіледі. Қоймалардың, базалардың, карьерлердің, құрылыс алаңдарының және басқа нысандардың иелері:</w:t>
      </w:r>
      <w:r>
        <w:br/>
      </w:r>
      <w:r>
        <w:rPr>
          <w:rFonts w:ascii="Times New Roman"/>
          <w:b w:val="false"/>
          <w:i w:val="false"/>
          <w:color w:val="000000"/>
          <w:sz w:val="28"/>
        </w:rPr>
        <w:t>
      1) кіретін жолдардың, көліктің айналып бұрылу алаңдарының ақаусыз ұсталуын (кірме және ішкі құрылыс жолдарының қатты жабыны болуы тиіс);</w:t>
      </w:r>
      <w:r>
        <w:br/>
      </w:r>
      <w:r>
        <w:rPr>
          <w:rFonts w:ascii="Times New Roman"/>
          <w:b w:val="false"/>
          <w:i w:val="false"/>
          <w:color w:val="000000"/>
          <w:sz w:val="28"/>
        </w:rPr>
        <w:t>
      2) аталмыш нысандардан көшеге лас автомәшинелер мен құрылыс тетіктерінің шығып кетуіне жол бермей, көліктің доңғалақтары мен қораптарының жуылуын қамтамасыз етеді.</w:t>
      </w:r>
      <w:r>
        <w:br/>
      </w:r>
      <w:r>
        <w:rPr>
          <w:rFonts w:ascii="Times New Roman"/>
          <w:b w:val="false"/>
          <w:i w:val="false"/>
          <w:color w:val="000000"/>
          <w:sz w:val="28"/>
        </w:rPr>
        <w:t>
      Құрылыс жүргізген кезеңге құрылыс ұйымына күн сайын былғаныштан тазалап тұру үшін салынып жатқан нысаннан екі жақтағы ұзындығы 600 метрлік негізгі жол телімі бекітіліп беріледі.</w:t>
      </w:r>
    </w:p>
    <w:p>
      <w:pPr>
        <w:spacing w:after="0"/>
        <w:ind w:left="0"/>
        <w:jc w:val="both"/>
      </w:pPr>
      <w:r>
        <w:rPr>
          <w:rFonts w:ascii="Times New Roman"/>
          <w:b w:val="false"/>
          <w:i w:val="false"/>
          <w:color w:val="000000"/>
          <w:sz w:val="28"/>
        </w:rPr>
        <w:t>      6.4. Бұзылып жатқан құрылыс орнындағы құрылыс алаңдары жан-жағынан белгіленген үлгідегі берік дуалмен айнала қоршалуы тиіс.</w:t>
      </w:r>
      <w:r>
        <w:br/>
      </w:r>
      <w:r>
        <w:rPr>
          <w:rFonts w:ascii="Times New Roman"/>
          <w:b w:val="false"/>
          <w:i w:val="false"/>
          <w:color w:val="000000"/>
          <w:sz w:val="28"/>
        </w:rPr>
        <w:t>
      Дуалдарда өткелектердің ең аз мөлшері болуы тиіс. Әдетте, өткелектер екінші дәрежедегі көшелерге шығуы және шлагбаумдармен жабдықталуы тиіс.</w:t>
      </w:r>
    </w:p>
    <w:p>
      <w:pPr>
        <w:spacing w:after="0"/>
        <w:ind w:left="0"/>
        <w:jc w:val="both"/>
      </w:pPr>
      <w:r>
        <w:rPr>
          <w:rFonts w:ascii="Times New Roman"/>
          <w:b w:val="false"/>
          <w:i w:val="false"/>
          <w:color w:val="000000"/>
          <w:sz w:val="28"/>
        </w:rPr>
        <w:t>      6.5. Көшелердегі, бас жолдардағы, орам ішіндегі аумақтардағы жер қазу және құрылыс жұмыстары өндірісінің басталуын өз күшіндегі бағамдарға сәйкес төлеммен, осындай жұмыстарды атқару құқығына рұқсат ордерін беретін өкілетті органның келісімімен, белгіленген тәртіпке сәйкес Заңды және жеке тұлғалар іске асырады.</w:t>
      </w:r>
    </w:p>
    <w:p>
      <w:pPr>
        <w:spacing w:after="0"/>
        <w:ind w:left="0"/>
        <w:jc w:val="both"/>
      </w:pPr>
      <w:r>
        <w:rPr>
          <w:rFonts w:ascii="Times New Roman"/>
          <w:b w:val="false"/>
          <w:i w:val="false"/>
          <w:color w:val="000000"/>
          <w:sz w:val="28"/>
        </w:rPr>
        <w:t>      6.6. Көлік құралдарының иелері, жеке автокөлік жүргізушілері көлік құралдарын таза ұстауға тиіс.</w:t>
      </w:r>
      <w:r>
        <w:br/>
      </w:r>
      <w:r>
        <w:rPr>
          <w:rFonts w:ascii="Times New Roman"/>
          <w:b w:val="false"/>
          <w:i w:val="false"/>
          <w:color w:val="000000"/>
          <w:sz w:val="28"/>
        </w:rPr>
        <w:t>
      Лас көлік құралдарымен елді мекендерде жүруге рұқсат етілмейді. Көшелерді ластауы мүмкін сусымалы және басқа жүктер көшені ластамайтындай етіп мұқият қымталып жабылуы тиіс.</w:t>
      </w:r>
    </w:p>
    <w:p>
      <w:pPr>
        <w:spacing w:after="0"/>
        <w:ind w:left="0"/>
        <w:jc w:val="both"/>
      </w:pPr>
      <w:r>
        <w:rPr>
          <w:rFonts w:ascii="Times New Roman"/>
          <w:b/>
          <w:i w:val="false"/>
          <w:color w:val="000000"/>
          <w:sz w:val="28"/>
        </w:rPr>
        <w:t>7. Осы Ережелерді са</w:t>
      </w:r>
      <w:r>
        <w:rPr>
          <w:rFonts w:ascii="Times New Roman"/>
          <w:b/>
          <w:i w:val="false"/>
          <w:color w:val="000000"/>
          <w:sz w:val="28"/>
        </w:rPr>
        <w:t>қ</w:t>
      </w:r>
      <w:r>
        <w:rPr>
          <w:rFonts w:ascii="Times New Roman"/>
          <w:b/>
          <w:i w:val="false"/>
          <w:color w:val="000000"/>
          <w:sz w:val="28"/>
        </w:rPr>
        <w:t xml:space="preserve">тау </w:t>
      </w:r>
      <w:r>
        <w:rPr>
          <w:rFonts w:ascii="Times New Roman"/>
          <w:b/>
          <w:i w:val="false"/>
          <w:color w:val="000000"/>
          <w:sz w:val="28"/>
        </w:rPr>
        <w:t>ү</w:t>
      </w:r>
      <w:r>
        <w:rPr>
          <w:rFonts w:ascii="Times New Roman"/>
          <w:b/>
          <w:i w:val="false"/>
          <w:color w:val="000000"/>
          <w:sz w:val="28"/>
        </w:rPr>
        <w:t>шін жауапкершілік</w:t>
      </w:r>
    </w:p>
    <w:p>
      <w:pPr>
        <w:spacing w:after="0"/>
        <w:ind w:left="0"/>
        <w:jc w:val="both"/>
      </w:pPr>
      <w:r>
        <w:rPr>
          <w:rFonts w:ascii="Times New Roman"/>
          <w:b w:val="false"/>
          <w:i w:val="false"/>
          <w:color w:val="000000"/>
          <w:sz w:val="28"/>
        </w:rPr>
        <w:t>      7.1. Осы Ереженің бұзылуына кінәлі жеке және заңды тұлғалар Қазақстан Республикасының "Әкімшілік құқық бұзушылықтар туралы" Кодексінің 300,387 баптары бойынша, Қазақстан Республикасының 4.12.2002 жылғы "Халықтың санитарлық-эпидемиологиялық есендігі туралы" Заңында белгіленген тәртіпке сәйкес жауапкершілікке тартылады.</w:t>
      </w:r>
    </w:p>
    <w:p>
      <w:pPr>
        <w:spacing w:after="0"/>
        <w:ind w:left="0"/>
        <w:jc w:val="both"/>
      </w:pPr>
      <w:r>
        <w:rPr>
          <w:rFonts w:ascii="Times New Roman"/>
          <w:b/>
          <w:i w:val="false"/>
          <w:color w:val="000080"/>
          <w:sz w:val="28"/>
        </w:rPr>
        <w:t>Саябақтарда, скверлерде, аулаларда және ортақ пайдаланыстағы басқа жерлерде хайуанаттарды ұстау</w:t>
      </w:r>
    </w:p>
    <w:p>
      <w:pPr>
        <w:spacing w:after="0"/>
        <w:ind w:left="0"/>
        <w:jc w:val="both"/>
      </w:pPr>
      <w:r>
        <w:rPr>
          <w:rFonts w:ascii="Times New Roman"/>
          <w:b/>
          <w:i w:val="false"/>
          <w:color w:val="000080"/>
          <w:sz w:val="28"/>
        </w:rPr>
        <w:t>ЕРЕЖЕЛЕРІ</w:t>
      </w:r>
    </w:p>
    <w:p>
      <w:pPr>
        <w:spacing w:after="0"/>
        <w:ind w:left="0"/>
        <w:jc w:val="both"/>
      </w:pP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1.1. Осы Ережелер ведомстволық бағыныштылығына және меншік түріне қарамастан барлық ұйымдар мен кәсіпорындарды қосып алғанда, Талғар ауданының барлық мысықтар, иттер және басқа үй хайуанаттары мен малдарының иелеріне таралады.</w:t>
      </w:r>
    </w:p>
    <w:p>
      <w:pPr>
        <w:spacing w:after="0"/>
        <w:ind w:left="0"/>
        <w:jc w:val="both"/>
      </w:pPr>
      <w:r>
        <w:rPr>
          <w:rFonts w:ascii="Times New Roman"/>
          <w:b w:val="false"/>
          <w:i w:val="false"/>
          <w:color w:val="000000"/>
          <w:sz w:val="28"/>
        </w:rPr>
        <w:t>      1.2. Хайуанаттарды ұстаудың міндетті шарты:</w:t>
      </w:r>
      <w:r>
        <w:br/>
      </w:r>
      <w:r>
        <w:rPr>
          <w:rFonts w:ascii="Times New Roman"/>
          <w:b w:val="false"/>
          <w:i w:val="false"/>
          <w:color w:val="000000"/>
          <w:sz w:val="28"/>
        </w:rPr>
        <w:t>
      1) жыл сайын қайта тіркеуден өткізе отырып тіркелу, ерекше қауіпті жұқпалы ауруларға қарсы вакцина егу, 2,5-3 айлық жастан бастап тұрғылықты жері бойынша мемлекеттік аудандық ветеринарлық емханаларда паразиттік ауруларға қарсы өңдеу және диагностикалық зерттеуден өткізу. Жаңадан алынған хайуанаттар екі апта мерзім ішінде аудандық ветеринарлық емханаларда тіркеліп, тіркелу куәлігі алынуы тиіс;</w:t>
      </w:r>
      <w:r>
        <w:br/>
      </w:r>
      <w:r>
        <w:rPr>
          <w:rFonts w:ascii="Times New Roman"/>
          <w:b w:val="false"/>
          <w:i w:val="false"/>
          <w:color w:val="000000"/>
          <w:sz w:val="28"/>
        </w:rPr>
        <w:t>
      2) санитарлық-гигиеналық, ветеринарлық-санитарлық ережелер мен нормаларды қадағалау.</w:t>
      </w:r>
    </w:p>
    <w:p>
      <w:pPr>
        <w:spacing w:after="0"/>
        <w:ind w:left="0"/>
        <w:jc w:val="both"/>
      </w:pPr>
      <w:r>
        <w:rPr>
          <w:rFonts w:ascii="Times New Roman"/>
          <w:b w:val="false"/>
          <w:i w:val="false"/>
          <w:color w:val="000000"/>
          <w:sz w:val="28"/>
        </w:rPr>
        <w:t>      1.3. Тіркеу куәлігі болмаған жағдайда хайуанаттар көрмеге және асыл тұқымдық байқауға қатысуға жіберілмейді.</w:t>
      </w:r>
    </w:p>
    <w:p>
      <w:pPr>
        <w:spacing w:after="0"/>
        <w:ind w:left="0"/>
        <w:jc w:val="both"/>
      </w:pPr>
      <w:r>
        <w:rPr>
          <w:rFonts w:ascii="Times New Roman"/>
          <w:b w:val="false"/>
          <w:i w:val="false"/>
          <w:color w:val="000000"/>
          <w:sz w:val="28"/>
        </w:rPr>
        <w:t>      1.4. Хайуанаттарды көлдерде, тоғандарда және басқа су қоймалары мен өзендерде шомылдыруға үзілді-кесілді тыйым салынады.</w:t>
      </w:r>
    </w:p>
    <w:p>
      <w:pPr>
        <w:spacing w:after="0"/>
        <w:ind w:left="0"/>
        <w:jc w:val="both"/>
      </w:pPr>
      <w:r>
        <w:rPr>
          <w:rFonts w:ascii="Times New Roman"/>
          <w:b w:val="false"/>
          <w:i w:val="false"/>
          <w:color w:val="000000"/>
          <w:sz w:val="28"/>
        </w:rPr>
        <w:t>      1.5.Тиісті өкілетті органдар қаңғыбас иттер мен мысықтарды аулап, күтімін қамтамасыз етуге тиіс.</w:t>
      </w:r>
    </w:p>
    <w:p>
      <w:pPr>
        <w:spacing w:after="0"/>
        <w:ind w:left="0"/>
        <w:jc w:val="both"/>
      </w:pPr>
      <w:r>
        <w:rPr>
          <w:rFonts w:ascii="Times New Roman"/>
          <w:b/>
          <w:i w:val="false"/>
          <w:color w:val="000000"/>
          <w:sz w:val="28"/>
        </w:rPr>
        <w:t>2. Хайуанаттар иелеріні</w:t>
      </w:r>
      <w:r>
        <w:rPr>
          <w:rFonts w:ascii="Times New Roman"/>
          <w:b/>
          <w:i w:val="false"/>
          <w:color w:val="000000"/>
          <w:sz w:val="28"/>
        </w:rPr>
        <w:t>ң</w:t>
      </w:r>
      <w:r>
        <w:rPr>
          <w:rFonts w:ascii="Times New Roman"/>
          <w:b/>
          <w:i w:val="false"/>
          <w:color w:val="000000"/>
          <w:sz w:val="28"/>
        </w:rPr>
        <w:t xml:space="preserve"> міндеттері мен </w:t>
      </w:r>
      <w:r>
        <w:rPr>
          <w:rFonts w:ascii="Times New Roman"/>
          <w:b/>
          <w:i w:val="false"/>
          <w:color w:val="000000"/>
          <w:sz w:val="28"/>
        </w:rPr>
        <w:t>құқ</w:t>
      </w:r>
      <w:r>
        <w:rPr>
          <w:rFonts w:ascii="Times New Roman"/>
          <w:b/>
          <w:i w:val="false"/>
          <w:color w:val="000000"/>
          <w:sz w:val="28"/>
        </w:rPr>
        <w:t>ы</w:t>
      </w:r>
      <w:r>
        <w:rPr>
          <w:rFonts w:ascii="Times New Roman"/>
          <w:b/>
          <w:i w:val="false"/>
          <w:color w:val="000000"/>
          <w:sz w:val="28"/>
        </w:rPr>
        <w:t>қ</w:t>
      </w:r>
      <w:r>
        <w:rPr>
          <w:rFonts w:ascii="Times New Roman"/>
          <w:b/>
          <w:i w:val="false"/>
          <w:color w:val="000000"/>
          <w:sz w:val="28"/>
        </w:rPr>
        <w:t>тары</w:t>
      </w:r>
    </w:p>
    <w:p>
      <w:pPr>
        <w:spacing w:after="0"/>
        <w:ind w:left="0"/>
        <w:jc w:val="both"/>
      </w:pPr>
      <w:r>
        <w:rPr>
          <w:rFonts w:ascii="Times New Roman"/>
          <w:b w:val="false"/>
          <w:i w:val="false"/>
          <w:color w:val="000000"/>
          <w:sz w:val="28"/>
        </w:rPr>
        <w:t xml:space="preserve">      2.1. </w:t>
      </w:r>
      <w:r>
        <w:rPr>
          <w:rFonts w:ascii="Times New Roman"/>
          <w:b/>
          <w:i w:val="false"/>
          <w:color w:val="000000"/>
          <w:sz w:val="28"/>
        </w:rPr>
        <w:t>Хайуанаттарды</w:t>
      </w:r>
      <w:r>
        <w:rPr>
          <w:rFonts w:ascii="Times New Roman"/>
          <w:b/>
          <w:i w:val="false"/>
          <w:color w:val="000000"/>
          <w:sz w:val="28"/>
        </w:rPr>
        <w:t>ң</w:t>
      </w:r>
      <w:r>
        <w:rPr>
          <w:rFonts w:ascii="Times New Roman"/>
          <w:b/>
          <w:i w:val="false"/>
          <w:color w:val="000000"/>
          <w:sz w:val="28"/>
        </w:rPr>
        <w:t xml:space="preserve"> иелері:</w:t>
      </w:r>
      <w:r>
        <w:br/>
      </w:r>
      <w:r>
        <w:rPr>
          <w:rFonts w:ascii="Times New Roman"/>
          <w:b w:val="false"/>
          <w:i w:val="false"/>
          <w:color w:val="000000"/>
          <w:sz w:val="28"/>
        </w:rPr>
        <w:t>
      1) оларды биологиялық ерекшеліктеріне сәйкес ұстауға, хайуанаттарға ізгілікпен қарауға, оларды қараусыз қалдырмауға, ал ауырған жағдайда дер кезінде ветеринарлық көмекке жүгінуге;</w:t>
      </w:r>
      <w:r>
        <w:br/>
      </w:r>
      <w:r>
        <w:rPr>
          <w:rFonts w:ascii="Times New Roman"/>
          <w:b w:val="false"/>
          <w:i w:val="false"/>
          <w:color w:val="000000"/>
          <w:sz w:val="28"/>
        </w:rPr>
        <w:t>
      2) оларды ұстайтын және серуендететін жерлерде тиісті санитарлық жағдай жасауға;</w:t>
      </w:r>
      <w:r>
        <w:br/>
      </w:r>
      <w:r>
        <w:rPr>
          <w:rFonts w:ascii="Times New Roman"/>
          <w:b w:val="false"/>
          <w:i w:val="false"/>
          <w:color w:val="000000"/>
          <w:sz w:val="28"/>
        </w:rPr>
        <w:t>
      3) мемлекеттік ветеринарлық мекеме маманының талабы бойынша хайуанаттарды дер кезінде қарап байқауға, диагностикалық зерттеуге және емдік-профилактикалық өңдеуден өткізуге әкелуге;</w:t>
      </w:r>
      <w:r>
        <w:br/>
      </w:r>
      <w:r>
        <w:rPr>
          <w:rFonts w:ascii="Times New Roman"/>
          <w:b w:val="false"/>
          <w:i w:val="false"/>
          <w:color w:val="000000"/>
          <w:sz w:val="28"/>
        </w:rPr>
        <w:t>
      4) айналадағы адамдар мен хайуанаттардың қауіпсіздігін қамтамасыз ететін қажетті шараларды қабылдауға;</w:t>
      </w:r>
      <w:r>
        <w:br/>
      </w:r>
      <w:r>
        <w:rPr>
          <w:rFonts w:ascii="Times New Roman"/>
          <w:b w:val="false"/>
          <w:i w:val="false"/>
          <w:color w:val="000000"/>
          <w:sz w:val="28"/>
        </w:rPr>
        <w:t>
      5) хайуанатты одан әрі ұстау мүмкін болмаған жағдайда оны басқа иеге беруге немесе ветеринарлық мекемеге табыстауға;</w:t>
      </w:r>
      <w:r>
        <w:br/>
      </w:r>
      <w:r>
        <w:rPr>
          <w:rFonts w:ascii="Times New Roman"/>
          <w:b w:val="false"/>
          <w:i w:val="false"/>
          <w:color w:val="000000"/>
          <w:sz w:val="28"/>
        </w:rPr>
        <w:t>
      6) хайуанаттың сатып алынуы, жоғалуы немесе опат болуы туралы тұрғылықты жері бойынша мемлекеттік ветеринарлық қызмет органына хабарлауға;</w:t>
      </w:r>
      <w:r>
        <w:br/>
      </w:r>
      <w:r>
        <w:rPr>
          <w:rFonts w:ascii="Times New Roman"/>
          <w:b w:val="false"/>
          <w:i w:val="false"/>
          <w:color w:val="000000"/>
          <w:sz w:val="28"/>
        </w:rPr>
        <w:t>
      7) хайуанат адамды немесе хайуанатты тістеп жарақаттаған жағдайда иелері бұл туралы жақын жердегі медициналық және ветеринарлық мекемелерге дереу хабарлауға, хайуанаттарды тексеру үшін және ветеринар мамандардың бақылауымен карантинге қою үшін мемлекеттік ветеринарлық емханаға жеткізуге тиіс.</w:t>
      </w:r>
    </w:p>
    <w:p>
      <w:pPr>
        <w:spacing w:after="0"/>
        <w:ind w:left="0"/>
        <w:jc w:val="both"/>
      </w:pPr>
      <w:r>
        <w:rPr>
          <w:rFonts w:ascii="Times New Roman"/>
          <w:b w:val="false"/>
          <w:i w:val="false"/>
          <w:color w:val="000000"/>
          <w:sz w:val="28"/>
        </w:rPr>
        <w:t>      2.2. Өліктерді тасып әкету және жою үшін қатты тұрмыстық қалдықтарды тасып шығару жөніндегі арнайы автокөлік кәсіпорнына хабарлау керек. Өліктерді лақтырып тастауға немесе жерге көмуге тыйым салынады.</w:t>
      </w:r>
    </w:p>
    <w:p>
      <w:pPr>
        <w:spacing w:after="0"/>
        <w:ind w:left="0"/>
        <w:jc w:val="both"/>
      </w:pPr>
      <w:r>
        <w:rPr>
          <w:rFonts w:ascii="Times New Roman"/>
          <w:b w:val="false"/>
          <w:i w:val="false"/>
          <w:color w:val="000000"/>
          <w:sz w:val="28"/>
        </w:rPr>
        <w:t>      2.3. Азаматтар хайуанаттарды иеленуге құқылы.</w:t>
      </w:r>
    </w:p>
    <w:p>
      <w:pPr>
        <w:spacing w:after="0"/>
        <w:ind w:left="0"/>
        <w:jc w:val="both"/>
      </w:pPr>
      <w:r>
        <w:rPr>
          <w:rFonts w:ascii="Times New Roman"/>
          <w:b w:val="false"/>
          <w:i w:val="false"/>
          <w:color w:val="000000"/>
          <w:sz w:val="28"/>
        </w:rPr>
        <w:t>      2.4. Кез-келген хайуанат иесінің меншігі болып табылады және әрбір меншік сияқты Заңмен қорғалады.</w:t>
      </w:r>
    </w:p>
    <w:p>
      <w:pPr>
        <w:spacing w:after="0"/>
        <w:ind w:left="0"/>
        <w:jc w:val="both"/>
      </w:pPr>
      <w:r>
        <w:rPr>
          <w:rFonts w:ascii="Times New Roman"/>
          <w:b/>
          <w:i w:val="false"/>
          <w:color w:val="000000"/>
          <w:sz w:val="28"/>
        </w:rPr>
        <w:t>3. Иттер мен мысы</w:t>
      </w:r>
      <w:r>
        <w:rPr>
          <w:rFonts w:ascii="Times New Roman"/>
          <w:b/>
          <w:i w:val="false"/>
          <w:color w:val="000000"/>
          <w:sz w:val="28"/>
        </w:rPr>
        <w:t>қ</w:t>
      </w:r>
      <w:r>
        <w:rPr>
          <w:rFonts w:ascii="Times New Roman"/>
          <w:b/>
          <w:i w:val="false"/>
          <w:color w:val="000000"/>
          <w:sz w:val="28"/>
        </w:rPr>
        <w:t xml:space="preserve">тарды </w:t>
      </w:r>
      <w:r>
        <w:rPr>
          <w:rFonts w:ascii="Times New Roman"/>
          <w:b/>
          <w:i w:val="false"/>
          <w:color w:val="000000"/>
          <w:sz w:val="28"/>
        </w:rPr>
        <w:t>ұ</w:t>
      </w:r>
      <w:r>
        <w:rPr>
          <w:rFonts w:ascii="Times New Roman"/>
          <w:b/>
          <w:i w:val="false"/>
          <w:color w:val="000000"/>
          <w:sz w:val="28"/>
        </w:rPr>
        <w:t>стау</w:t>
      </w:r>
    </w:p>
    <w:p>
      <w:pPr>
        <w:spacing w:after="0"/>
        <w:ind w:left="0"/>
        <w:jc w:val="both"/>
      </w:pPr>
      <w:r>
        <w:rPr>
          <w:rFonts w:ascii="Times New Roman"/>
          <w:b w:val="false"/>
          <w:i w:val="false"/>
          <w:color w:val="000000"/>
          <w:sz w:val="28"/>
        </w:rPr>
        <w:t>      3.1</w:t>
      </w:r>
      <w:r>
        <w:rPr>
          <w:rFonts w:ascii="Times New Roman"/>
          <w:b/>
          <w:i w:val="false"/>
          <w:color w:val="000000"/>
          <w:sz w:val="28"/>
        </w:rPr>
        <w:t>. Мыналар</w:t>
      </w:r>
      <w:r>
        <w:rPr>
          <w:rFonts w:ascii="Times New Roman"/>
          <w:b/>
          <w:i w:val="false"/>
          <w:color w:val="000000"/>
          <w:sz w:val="28"/>
        </w:rPr>
        <w:t>ғ</w:t>
      </w:r>
      <w:r>
        <w:rPr>
          <w:rFonts w:ascii="Times New Roman"/>
          <w:b/>
          <w:i w:val="false"/>
          <w:color w:val="000000"/>
          <w:sz w:val="28"/>
        </w:rPr>
        <w:t>а:</w:t>
      </w:r>
      <w:r>
        <w:br/>
      </w:r>
      <w:r>
        <w:rPr>
          <w:rFonts w:ascii="Times New Roman"/>
          <w:b w:val="false"/>
          <w:i w:val="false"/>
          <w:color w:val="000000"/>
          <w:sz w:val="28"/>
        </w:rPr>
        <w:t>
      1) баспаналық үй-жайларда, соның ішінде туыстық қатынаспен байланыспаған екі немесе одан да көп отбасы тұратын пәтерлерде, олардың келісімі болған және көршілердің медициналық қарсы көрсетілімі жоқ жағдайда, хайуанаттарды ұстауға;</w:t>
      </w:r>
      <w:r>
        <w:br/>
      </w:r>
      <w:r>
        <w:rPr>
          <w:rFonts w:ascii="Times New Roman"/>
          <w:b w:val="false"/>
          <w:i w:val="false"/>
          <w:color w:val="000000"/>
          <w:sz w:val="28"/>
        </w:rPr>
        <w:t>
      2) ұйымдарда, кәсіпорындар мен мекемелерде, азық-түліктік емес дүкендерде және басқа жерлерде, итті қысқа қарғыбаумен, тұмылдырық кигізіп жетектеп келуге;</w:t>
      </w:r>
      <w:r>
        <w:br/>
      </w:r>
      <w:r>
        <w:rPr>
          <w:rFonts w:ascii="Times New Roman"/>
          <w:b w:val="false"/>
          <w:i w:val="false"/>
          <w:color w:val="000000"/>
          <w:sz w:val="28"/>
        </w:rPr>
        <w:t>
      3) жолаушылардың мазалануын болдырмайтын шарттарды қадағалаған жағдайда хайуанаттарды барлық көлік түрлерінде тасымалдауға рұқсат етіледі.</w:t>
      </w:r>
    </w:p>
    <w:p>
      <w:pPr>
        <w:spacing w:after="0"/>
        <w:ind w:left="0"/>
        <w:jc w:val="both"/>
      </w:pPr>
      <w:r>
        <w:rPr>
          <w:rFonts w:ascii="Times New Roman"/>
          <w:b/>
          <w:i w:val="false"/>
          <w:color w:val="000000"/>
          <w:sz w:val="28"/>
        </w:rPr>
        <w:t>      3.2. Мыналар</w:t>
      </w:r>
      <w:r>
        <w:rPr>
          <w:rFonts w:ascii="Times New Roman"/>
          <w:b/>
          <w:i w:val="false"/>
          <w:color w:val="000000"/>
          <w:sz w:val="28"/>
        </w:rPr>
        <w:t>ғ</w:t>
      </w:r>
      <w:r>
        <w:rPr>
          <w:rFonts w:ascii="Times New Roman"/>
          <w:b/>
          <w:i w:val="false"/>
          <w:color w:val="000000"/>
          <w:sz w:val="28"/>
        </w:rPr>
        <w:t>а:</w:t>
      </w:r>
      <w:r>
        <w:br/>
      </w:r>
      <w:r>
        <w:rPr>
          <w:rFonts w:ascii="Times New Roman"/>
          <w:b w:val="false"/>
          <w:i w:val="false"/>
          <w:color w:val="000000"/>
          <w:sz w:val="28"/>
        </w:rPr>
        <w:t>
      1) иттерді ортақ пайдаланыстағы қоғамдық орындар мен көлікте қарғыбаусыз және тұмылдырықсыз, сондай-ақ мас күйдегі адамдардың және 14 жасқа дейінгі балалардың, серуендетуіне және ертіп жүруіне;</w:t>
      </w:r>
      <w:r>
        <w:br/>
      </w:r>
      <w:r>
        <w:rPr>
          <w:rFonts w:ascii="Times New Roman"/>
          <w:b w:val="false"/>
          <w:i w:val="false"/>
          <w:color w:val="000000"/>
          <w:sz w:val="28"/>
        </w:rPr>
        <w:t>
      2) хайуанаттарды жалпы пайдаланыстағы орындарда: асүйлерде, дәліздерде, баспалдақ алаңшаларында, төбешатыр астында, подвалдарда, сондай-ақ балкондар мен лоджияларда ұстауға;</w:t>
      </w:r>
      <w:r>
        <w:br/>
      </w:r>
      <w:r>
        <w:rPr>
          <w:rFonts w:ascii="Times New Roman"/>
          <w:b w:val="false"/>
          <w:i w:val="false"/>
          <w:color w:val="000000"/>
          <w:sz w:val="28"/>
        </w:rPr>
        <w:t>
      3) хайуанаттардың кіреберістерді, баспалдақ алаңшаларын, лифтілерді, сондай-ақ спорттық, балалар алаңдарын, көгалдарды, тротуарларды, саябақтар аумағын ластауына (егер жануар осы жерлерде тезек қалдырса) оны иелері жинап алуы тиіс;</w:t>
      </w:r>
    </w:p>
    <w:p>
      <w:pPr>
        <w:spacing w:after="0"/>
        <w:ind w:left="0"/>
        <w:jc w:val="both"/>
      </w:pPr>
      <w:r>
        <w:rPr>
          <w:rFonts w:ascii="Times New Roman"/>
          <w:b w:val="false"/>
          <w:i w:val="false"/>
          <w:color w:val="000000"/>
          <w:sz w:val="28"/>
        </w:rPr>
        <w:t>      3.3. Иелері дүкендердің, емханалардың, дәріханалардың, тұрмыстық қызмет кәсіпорындарының және басқаларының жанында байлаулы қалдырғаннан басқа, қоғамдық орындарда өз бетімен жүрген иттер мен мысықтар иесіз деп саналып, арнайы қызметтердің аулауына жатады.</w:t>
      </w:r>
    </w:p>
    <w:p>
      <w:pPr>
        <w:spacing w:after="0"/>
        <w:ind w:left="0"/>
        <w:jc w:val="both"/>
      </w:pPr>
      <w:r>
        <w:rPr>
          <w:rFonts w:ascii="Times New Roman"/>
          <w:b w:val="false"/>
          <w:i w:val="false"/>
          <w:color w:val="000000"/>
          <w:sz w:val="28"/>
        </w:rPr>
        <w:t>      3.4. Иттер мен мысықтарды скверлерде, саябақтарда, аулаларда және осыған арнайы бөлінбеген және жабдықталмаған жерлерден тыс аулалық алаңдарда серуендетуге тыйым салынады.</w:t>
      </w:r>
    </w:p>
    <w:p>
      <w:pPr>
        <w:spacing w:after="0"/>
        <w:ind w:left="0"/>
        <w:jc w:val="both"/>
      </w:pPr>
      <w:r>
        <w:rPr>
          <w:rFonts w:ascii="Times New Roman"/>
          <w:b w:val="false"/>
          <w:i w:val="false"/>
          <w:color w:val="000000"/>
          <w:sz w:val="28"/>
        </w:rPr>
        <w:t>      3.5</w:t>
      </w:r>
      <w:r>
        <w:rPr>
          <w:rFonts w:ascii="Times New Roman"/>
          <w:b/>
          <w:i w:val="false"/>
          <w:color w:val="000000"/>
          <w:sz w:val="28"/>
        </w:rPr>
        <w:t>. Иттерді серуендеткен кезде:</w:t>
      </w:r>
      <w:r>
        <w:br/>
      </w:r>
      <w:r>
        <w:rPr>
          <w:rFonts w:ascii="Times New Roman"/>
          <w:b w:val="false"/>
          <w:i w:val="false"/>
          <w:color w:val="000000"/>
          <w:sz w:val="28"/>
        </w:rPr>
        <w:t>
      1) тұрғын үйлердің жанында тыныштық қамтамасыз етілуі, иттерді үргізбеу керек. Иттер осы мақсатқа арнайы бөлінген алаңдарда серуендетіледі;</w:t>
      </w:r>
      <w:r>
        <w:br/>
      </w:r>
      <w:r>
        <w:rPr>
          <w:rFonts w:ascii="Times New Roman"/>
          <w:b w:val="false"/>
          <w:i w:val="false"/>
          <w:color w:val="000000"/>
          <w:sz w:val="28"/>
        </w:rPr>
        <w:t>
      2) көшені кесіп және үлкен жолдардың қасынан өткен кезде жол-көлік оқиғасын болдырмау үшін итті қарғыбауда ұстау керек.</w:t>
      </w:r>
    </w:p>
    <w:p>
      <w:pPr>
        <w:spacing w:after="0"/>
        <w:ind w:left="0"/>
        <w:jc w:val="both"/>
      </w:pPr>
      <w:r>
        <w:rPr>
          <w:rFonts w:ascii="Times New Roman"/>
          <w:b/>
          <w:i w:val="false"/>
          <w:color w:val="000000"/>
          <w:sz w:val="28"/>
        </w:rPr>
        <w:t>4. Ауылшаруашылы</w:t>
      </w:r>
      <w:r>
        <w:rPr>
          <w:rFonts w:ascii="Times New Roman"/>
          <w:b/>
          <w:i w:val="false"/>
          <w:color w:val="000000"/>
          <w:sz w:val="28"/>
        </w:rPr>
        <w:t>қ</w:t>
      </w:r>
      <w:r>
        <w:rPr>
          <w:rFonts w:ascii="Times New Roman"/>
          <w:b/>
          <w:i w:val="false"/>
          <w:color w:val="000000"/>
          <w:sz w:val="28"/>
        </w:rPr>
        <w:t xml:space="preserve"> ма</w:t>
      </w:r>
      <w:r>
        <w:rPr>
          <w:rFonts w:ascii="Times New Roman"/>
          <w:b/>
          <w:i w:val="false"/>
          <w:color w:val="000000"/>
          <w:sz w:val="28"/>
        </w:rPr>
        <w:t>қ</w:t>
      </w:r>
      <w:r>
        <w:rPr>
          <w:rFonts w:ascii="Times New Roman"/>
          <w:b/>
          <w:i w:val="false"/>
          <w:color w:val="000000"/>
          <w:sz w:val="28"/>
        </w:rPr>
        <w:t>сатынд</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ү</w:t>
      </w:r>
      <w:r>
        <w:rPr>
          <w:rFonts w:ascii="Times New Roman"/>
          <w:b/>
          <w:i w:val="false"/>
          <w:color w:val="000000"/>
          <w:sz w:val="28"/>
        </w:rPr>
        <w:t xml:space="preserve">й жануарларын, </w:t>
      </w:r>
      <w:r>
        <w:rPr>
          <w:rFonts w:ascii="Times New Roman"/>
          <w:b/>
          <w:i w:val="false"/>
          <w:color w:val="000000"/>
          <w:sz w:val="28"/>
        </w:rPr>
        <w:t>құ</w:t>
      </w:r>
      <w:r>
        <w:rPr>
          <w:rFonts w:ascii="Times New Roman"/>
          <w:b/>
          <w:i w:val="false"/>
          <w:color w:val="000000"/>
          <w:sz w:val="28"/>
        </w:rPr>
        <w:t xml:space="preserve">стар мен араларды </w:t>
      </w:r>
      <w:r>
        <w:rPr>
          <w:rFonts w:ascii="Times New Roman"/>
          <w:b/>
          <w:i w:val="false"/>
          <w:color w:val="000000"/>
          <w:sz w:val="28"/>
        </w:rPr>
        <w:t>ұ</w:t>
      </w:r>
      <w:r>
        <w:rPr>
          <w:rFonts w:ascii="Times New Roman"/>
          <w:b/>
          <w:i w:val="false"/>
          <w:color w:val="000000"/>
          <w:sz w:val="28"/>
        </w:rPr>
        <w:t>стау</w:t>
      </w:r>
    </w:p>
    <w:p>
      <w:pPr>
        <w:spacing w:after="0"/>
        <w:ind w:left="0"/>
        <w:jc w:val="both"/>
      </w:pPr>
      <w:r>
        <w:rPr>
          <w:rFonts w:ascii="Times New Roman"/>
          <w:b w:val="false"/>
          <w:i w:val="false"/>
          <w:color w:val="000000"/>
          <w:sz w:val="28"/>
        </w:rPr>
        <w:t>      Санитарлық аймақта ауылшаруашылық жануарларын, құстар мен араларды ұстауға, бағуға, айдауға тыйым салынады. Санитарлық аймақ аудан әкімінің шешімімен анықталады.</w:t>
      </w:r>
    </w:p>
    <w:p>
      <w:pPr>
        <w:spacing w:after="0"/>
        <w:ind w:left="0"/>
        <w:jc w:val="both"/>
      </w:pPr>
      <w:r>
        <w:rPr>
          <w:rFonts w:ascii="Times New Roman"/>
          <w:b w:val="false"/>
          <w:i w:val="false"/>
          <w:color w:val="000000"/>
          <w:sz w:val="28"/>
        </w:rPr>
        <w:t>      4.1. Ауылшаруашылық үй жануарлары, құстар мен аралар жеке сектордың тұрғын үйлерінен, мектептердің, емдеу және балалар мекемелерінің, саябақтардың, қоғамдық тамақтандыру, сауда, тамақ өнеркәсібі кәсіпорындарының, көп пәтерлі үйлердің, жаппай демалыс орындарының, балалардың сауықтыру лагерлерінің, демалыс үйлерінің, санаторийлердің, жасанды су қоймаларының, артезиан құдықтары мен олардың ағындарының аумақтарынан қашық орналасқан, арнайы жабдықталған жабық жайларда, өз күшіндегі нормативтерге сәйкес ұсталып бағылуы тиіс.</w:t>
      </w:r>
      <w:r>
        <w:br/>
      </w:r>
      <w:r>
        <w:rPr>
          <w:rFonts w:ascii="Times New Roman"/>
          <w:b w:val="false"/>
          <w:i w:val="false"/>
          <w:color w:val="000000"/>
          <w:sz w:val="28"/>
        </w:rPr>
        <w:t>
      Бірнеше отбасы тұрып жатқан бір қабатты үйлерде хайуанаттарды, құстар мен араларды ұстауға осы үйде тұрушы көрші отбасылардың келісімімен, белгіленген ветеринарлық-санитарлық ережелер қадағаланған жағдайда рұқсат етіледі.</w:t>
      </w:r>
    </w:p>
    <w:p>
      <w:pPr>
        <w:spacing w:after="0"/>
        <w:ind w:left="0"/>
        <w:jc w:val="both"/>
      </w:pPr>
      <w:r>
        <w:rPr>
          <w:rFonts w:ascii="Times New Roman"/>
          <w:b w:val="false"/>
          <w:i w:val="false"/>
          <w:color w:val="000000"/>
          <w:sz w:val="28"/>
        </w:rPr>
        <w:t>      4.2. Малға арналған қора-жайды ай сайын ізбеспен әктеп және апта сайын дезинфекциялап отыру; қи-тезегін, азық қалдықтары мен қоқысты осыған арнайы бөлінген орындарға уақтылы шығарып тұру қажет.</w:t>
      </w:r>
    </w:p>
    <w:p>
      <w:pPr>
        <w:spacing w:after="0"/>
        <w:ind w:left="0"/>
        <w:jc w:val="both"/>
      </w:pPr>
      <w:r>
        <w:rPr>
          <w:rFonts w:ascii="Times New Roman"/>
          <w:b w:val="false"/>
          <w:i w:val="false"/>
          <w:color w:val="000000"/>
          <w:sz w:val="28"/>
        </w:rPr>
        <w:t>      4.3. Шыбындармен, әртүрлі жұқпалы ауруларды таратушылармен күрес мақсатында сәуір-қараша айлары аралығында үй хайуанаттары мен құстар ұсталатын жерлерді аптасына кемінде бір рет инсектицидті препараттармен өңдеп отыру керек.</w:t>
      </w:r>
    </w:p>
    <w:p>
      <w:pPr>
        <w:spacing w:after="0"/>
        <w:ind w:left="0"/>
        <w:jc w:val="both"/>
      </w:pPr>
      <w:r>
        <w:rPr>
          <w:rFonts w:ascii="Times New Roman"/>
          <w:b w:val="false"/>
          <w:i w:val="false"/>
          <w:color w:val="000000"/>
          <w:sz w:val="28"/>
        </w:rPr>
        <w:t>      4.4. Малды көшелерде, алаңдарда, скверлерде, саябақтар мен ортақ пайдаланыстағы басқа да жерлерде серуендетуге үзілді-кесілді тыйым салынады.</w:t>
      </w:r>
    </w:p>
    <w:p>
      <w:pPr>
        <w:spacing w:after="0"/>
        <w:ind w:left="0"/>
        <w:jc w:val="both"/>
      </w:pPr>
      <w:r>
        <w:rPr>
          <w:rFonts w:ascii="Times New Roman"/>
          <w:b/>
          <w:i w:val="false"/>
          <w:color w:val="000000"/>
          <w:sz w:val="28"/>
        </w:rPr>
        <w:t>5. Хайуанаттар иелеріні</w:t>
      </w:r>
      <w:r>
        <w:rPr>
          <w:rFonts w:ascii="Times New Roman"/>
          <w:b/>
          <w:i w:val="false"/>
          <w:color w:val="000000"/>
          <w:sz w:val="28"/>
        </w:rPr>
        <w:t>ң</w:t>
      </w:r>
      <w:r>
        <w:rPr>
          <w:rFonts w:ascii="Times New Roman"/>
          <w:b/>
          <w:i w:val="false"/>
          <w:color w:val="000000"/>
          <w:sz w:val="28"/>
        </w:rPr>
        <w:t xml:space="preserve"> осы Ережелерді орындау </w:t>
      </w:r>
      <w:r>
        <w:rPr>
          <w:rFonts w:ascii="Times New Roman"/>
          <w:b/>
          <w:i w:val="false"/>
          <w:color w:val="000000"/>
          <w:sz w:val="28"/>
        </w:rPr>
        <w:t>ү</w:t>
      </w:r>
      <w:r>
        <w:rPr>
          <w:rFonts w:ascii="Times New Roman"/>
          <w:b/>
          <w:i w:val="false"/>
          <w:color w:val="000000"/>
          <w:sz w:val="28"/>
        </w:rPr>
        <w:t>шін жауапкершілігі</w:t>
      </w:r>
    </w:p>
    <w:p>
      <w:pPr>
        <w:spacing w:after="0"/>
        <w:ind w:left="0"/>
        <w:jc w:val="both"/>
      </w:pPr>
      <w:r>
        <w:rPr>
          <w:rFonts w:ascii="Times New Roman"/>
          <w:b w:val="false"/>
          <w:i w:val="false"/>
          <w:color w:val="000000"/>
          <w:sz w:val="28"/>
        </w:rPr>
        <w:t>      5.1. Осы Ережелерді орындамағаны үшін хайуанаттардың иелері Қазақстан Республикасының 10.07.95 жылғы "Ветеринария туралы" Заңына және Қазақстан Республикасының "Әкімшілік құқық бұзушылықтар туралы" Кодексінің 311 бабына сәйкес жауапкершілік арқалайды.</w:t>
      </w:r>
    </w:p>
    <w:p>
      <w:pPr>
        <w:spacing w:after="0"/>
        <w:ind w:left="0"/>
        <w:jc w:val="both"/>
      </w:pPr>
      <w:r>
        <w:rPr>
          <w:rFonts w:ascii="Times New Roman"/>
          <w:b w:val="false"/>
          <w:i w:val="false"/>
          <w:color w:val="000000"/>
          <w:sz w:val="28"/>
        </w:rPr>
        <w:t>      5.2. Хайуанаттар тарапынан азаматтардың денсаулығына келтірілген зиян немесе дүние-мүлікке жасалған шығын Заңда белгіленген тәртіпке сай хайуанаттардың иелері есебінен өтеледі.</w:t>
      </w:r>
    </w:p>
    <w:p>
      <w:pPr>
        <w:spacing w:after="0"/>
        <w:ind w:left="0"/>
        <w:jc w:val="both"/>
      </w:pPr>
      <w:r>
        <w:rPr>
          <w:rFonts w:ascii="Times New Roman"/>
          <w:b/>
          <w:i w:val="false"/>
          <w:color w:val="000080"/>
          <w:sz w:val="28"/>
        </w:rPr>
        <w:t>"</w:t>
      </w:r>
      <w:r>
        <w:rPr>
          <w:rFonts w:ascii="Times New Roman"/>
          <w:b/>
          <w:i w:val="false"/>
          <w:color w:val="000080"/>
          <w:sz w:val="28"/>
        </w:rPr>
        <w:t>Ү</w:t>
      </w:r>
      <w:r>
        <w:rPr>
          <w:rFonts w:ascii="Times New Roman"/>
          <w:b/>
          <w:i w:val="false"/>
          <w:color w:val="000080"/>
          <w:sz w:val="28"/>
        </w:rPr>
        <w:t>лгілі елді мекен" бай</w:t>
      </w:r>
      <w:r>
        <w:rPr>
          <w:rFonts w:ascii="Times New Roman"/>
          <w:b/>
          <w:i w:val="false"/>
          <w:color w:val="000080"/>
          <w:sz w:val="28"/>
        </w:rPr>
        <w:t>қ</w:t>
      </w:r>
      <w:r>
        <w:rPr>
          <w:rFonts w:ascii="Times New Roman"/>
          <w:b/>
          <w:i w:val="false"/>
          <w:color w:val="000080"/>
          <w:sz w:val="28"/>
        </w:rPr>
        <w:t>ау-конкурсыны</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i w:val="false"/>
          <w:color w:val="000000"/>
          <w:sz w:val="28"/>
        </w:rPr>
        <w:t>1. Бай</w:t>
      </w:r>
      <w:r>
        <w:rPr>
          <w:rFonts w:ascii="Times New Roman"/>
          <w:b/>
          <w:i w:val="false"/>
          <w:color w:val="000000"/>
          <w:sz w:val="28"/>
        </w:rPr>
        <w:t>қ</w:t>
      </w:r>
      <w:r>
        <w:rPr>
          <w:rFonts w:ascii="Times New Roman"/>
          <w:b/>
          <w:i w:val="false"/>
          <w:color w:val="000000"/>
          <w:sz w:val="28"/>
        </w:rPr>
        <w:t>ау-конкурсты</w:t>
      </w:r>
      <w:r>
        <w:rPr>
          <w:rFonts w:ascii="Times New Roman"/>
          <w:b/>
          <w:i w:val="false"/>
          <w:color w:val="000000"/>
          <w:sz w:val="28"/>
        </w:rPr>
        <w:t>ң</w:t>
      </w:r>
      <w:r>
        <w:rPr>
          <w:rFonts w:ascii="Times New Roman"/>
          <w:b/>
          <w:i w:val="false"/>
          <w:color w:val="000000"/>
          <w:sz w:val="28"/>
        </w:rPr>
        <w:t xml:space="preserve"> ма</w:t>
      </w:r>
      <w:r>
        <w:rPr>
          <w:rFonts w:ascii="Times New Roman"/>
          <w:b/>
          <w:i w:val="false"/>
          <w:color w:val="000000"/>
          <w:sz w:val="28"/>
        </w:rPr>
        <w:t>қ</w:t>
      </w:r>
      <w:r>
        <w:rPr>
          <w:rFonts w:ascii="Times New Roman"/>
          <w:b/>
          <w:i w:val="false"/>
          <w:color w:val="000000"/>
          <w:sz w:val="28"/>
        </w:rPr>
        <w:t>саттары мен шарттары</w:t>
      </w:r>
    </w:p>
    <w:p>
      <w:pPr>
        <w:spacing w:after="0"/>
        <w:ind w:left="0"/>
        <w:jc w:val="both"/>
      </w:pPr>
      <w:r>
        <w:rPr>
          <w:rFonts w:ascii="Times New Roman"/>
          <w:b w:val="false"/>
          <w:i w:val="false"/>
          <w:color w:val="000000"/>
          <w:sz w:val="28"/>
        </w:rPr>
        <w:t>      Байқау-конкурс ел Президенті Н.Ә.Назарбаевтың елді мекендерді санитарлық тазалау, көркейту, көгалдандыру, тұрмысқа салауатты өмір салты қағидаттарын кеңінен енгізу жөнінде қойған міндеттерін орындау орайында жергілікті мемлекеттік басқару органдарының, кәсіпорындардың, ұйымдардың жұмысын жандандыру, осыған барша халықты жұмылдыру мақсатын көздейді.</w:t>
      </w:r>
      <w:r>
        <w:br/>
      </w:r>
      <w:r>
        <w:rPr>
          <w:rFonts w:ascii="Times New Roman"/>
          <w:b w:val="false"/>
          <w:i w:val="false"/>
          <w:color w:val="000000"/>
          <w:sz w:val="28"/>
        </w:rPr>
        <w:t>
      "Үлгілі елді мекен" байқау-конкурсын да бағалаудың негізгі өлшемі 5 баллдық жүйе болып табылады.</w:t>
      </w:r>
    </w:p>
    <w:p>
      <w:pPr>
        <w:spacing w:after="0"/>
        <w:ind w:left="0"/>
        <w:jc w:val="both"/>
      </w:pPr>
      <w:r>
        <w:rPr>
          <w:rFonts w:ascii="Times New Roman"/>
          <w:b w:val="false"/>
          <w:i w:val="false"/>
          <w:color w:val="000000"/>
          <w:sz w:val="28"/>
        </w:rPr>
        <w:t>      Баллдар мына төмендегідей көрсеткіштер бойынша беріледі:</w:t>
      </w:r>
    </w:p>
    <w:p>
      <w:pPr>
        <w:spacing w:after="0"/>
        <w:ind w:left="0"/>
        <w:jc w:val="both"/>
      </w:pPr>
      <w:r>
        <w:rPr>
          <w:rFonts w:ascii="Times New Roman"/>
          <w:b w:val="false"/>
          <w:i w:val="false"/>
          <w:color w:val="000000"/>
          <w:sz w:val="28"/>
        </w:rPr>
        <w:t>      1.Үстіміздегі жылда елді мекендердің аумақтарын, ауыз сумен  жабдықтау жүйесін, канализацияларды санитарлық тазалау, елді мекендерді көгалдандыру және көркейту мәселелерін шешу жөнінде селолық округ Әкімі шешім қабылдады:</w:t>
      </w:r>
      <w:r>
        <w:br/>
      </w:r>
      <w:r>
        <w:rPr>
          <w:rFonts w:ascii="Times New Roman"/>
          <w:b w:val="false"/>
          <w:i w:val="false"/>
          <w:color w:val="000000"/>
          <w:sz w:val="28"/>
        </w:rPr>
        <w:t>
      1) "Қоршаған ортаны қорғау туралы" Заңының барлық мәселелерін қамтитын Кешенді бағдарлама қабылданды 5 балл;</w:t>
      </w:r>
      <w:r>
        <w:br/>
      </w:r>
      <w:r>
        <w:rPr>
          <w:rFonts w:ascii="Times New Roman"/>
          <w:b w:val="false"/>
          <w:i w:val="false"/>
          <w:color w:val="000000"/>
          <w:sz w:val="28"/>
        </w:rPr>
        <w:t>
      2) жекелеген мәселелер бойынша  шешім қабылданды 3 балл;</w:t>
      </w:r>
      <w:r>
        <w:br/>
      </w:r>
      <w:r>
        <w:rPr>
          <w:rFonts w:ascii="Times New Roman"/>
          <w:b w:val="false"/>
          <w:i w:val="false"/>
          <w:color w:val="000000"/>
          <w:sz w:val="28"/>
        </w:rPr>
        <w:t>
      3) жекелеген мәселелер бойынша қайталама шешімдер қабылданды 2 балл;</w:t>
      </w:r>
      <w:r>
        <w:br/>
      </w:r>
      <w:r>
        <w:rPr>
          <w:rFonts w:ascii="Times New Roman"/>
          <w:b w:val="false"/>
          <w:i w:val="false"/>
          <w:color w:val="000000"/>
          <w:sz w:val="28"/>
        </w:rPr>
        <w:t>
      4) жобалық шешім дайындалды 1 балл;</w:t>
      </w:r>
      <w:r>
        <w:br/>
      </w:r>
      <w:r>
        <w:rPr>
          <w:rFonts w:ascii="Times New Roman"/>
          <w:b w:val="false"/>
          <w:i w:val="false"/>
          <w:color w:val="000000"/>
          <w:sz w:val="28"/>
        </w:rPr>
        <w:t>
      5) қабылданбады, қаралмады 0 балл</w:t>
      </w:r>
    </w:p>
    <w:p>
      <w:pPr>
        <w:spacing w:after="0"/>
        <w:ind w:left="0"/>
        <w:jc w:val="both"/>
      </w:pPr>
      <w:r>
        <w:rPr>
          <w:rFonts w:ascii="Times New Roman"/>
          <w:b w:val="false"/>
          <w:i w:val="false"/>
          <w:color w:val="000000"/>
          <w:sz w:val="28"/>
        </w:rPr>
        <w:t>      2. Санитарлық тазалықтың, сумен жабдықтаудың, канализацияның, көркейтудің, көгалдандырудың жай-күйін жақсарту мәселелері бойынша тұрғындар жиынын өткізу:</w:t>
      </w:r>
      <w:r>
        <w:br/>
      </w:r>
      <w:r>
        <w:rPr>
          <w:rFonts w:ascii="Times New Roman"/>
          <w:b w:val="false"/>
          <w:i w:val="false"/>
          <w:color w:val="000000"/>
          <w:sz w:val="28"/>
        </w:rPr>
        <w:t>
      1) ай сайын өткізіледі 5 балл;</w:t>
      </w:r>
      <w:r>
        <w:br/>
      </w:r>
      <w:r>
        <w:rPr>
          <w:rFonts w:ascii="Times New Roman"/>
          <w:b w:val="false"/>
          <w:i w:val="false"/>
          <w:color w:val="000000"/>
          <w:sz w:val="28"/>
        </w:rPr>
        <w:t>
      2) тоқсан сайын өткізіледі 4 балл;</w:t>
      </w:r>
      <w:r>
        <w:br/>
      </w:r>
      <w:r>
        <w:rPr>
          <w:rFonts w:ascii="Times New Roman"/>
          <w:b w:val="false"/>
          <w:i w:val="false"/>
          <w:color w:val="000000"/>
          <w:sz w:val="28"/>
        </w:rPr>
        <w:t>
      3) жарты жылда бір рет 2 балл;</w:t>
      </w:r>
      <w:r>
        <w:br/>
      </w:r>
      <w:r>
        <w:rPr>
          <w:rFonts w:ascii="Times New Roman"/>
          <w:b w:val="false"/>
          <w:i w:val="false"/>
          <w:color w:val="000000"/>
          <w:sz w:val="28"/>
        </w:rPr>
        <w:t>
      4) жылына бір рет 1 балл;</w:t>
      </w:r>
      <w:r>
        <w:br/>
      </w:r>
      <w:r>
        <w:rPr>
          <w:rFonts w:ascii="Times New Roman"/>
          <w:b w:val="false"/>
          <w:i w:val="false"/>
          <w:color w:val="000000"/>
          <w:sz w:val="28"/>
        </w:rPr>
        <w:t>
      5) өткізілмейді 0 балл.</w:t>
      </w:r>
    </w:p>
    <w:p>
      <w:pPr>
        <w:spacing w:after="0"/>
        <w:ind w:left="0"/>
        <w:jc w:val="both"/>
      </w:pPr>
      <w:r>
        <w:rPr>
          <w:rFonts w:ascii="Times New Roman"/>
          <w:b w:val="false"/>
          <w:i w:val="false"/>
          <w:color w:val="000000"/>
          <w:sz w:val="28"/>
        </w:rPr>
        <w:t>      3. Қалыптасқан санитарлық-тазалық жүйесі:</w:t>
      </w:r>
      <w:r>
        <w:br/>
      </w:r>
      <w:r>
        <w:rPr>
          <w:rFonts w:ascii="Times New Roman"/>
          <w:b w:val="false"/>
          <w:i w:val="false"/>
          <w:color w:val="000000"/>
          <w:sz w:val="28"/>
        </w:rPr>
        <w:t>
      1) жоспарлы-жүйелі (ай сайын) 5 балл;</w:t>
      </w:r>
      <w:r>
        <w:br/>
      </w:r>
      <w:r>
        <w:rPr>
          <w:rFonts w:ascii="Times New Roman"/>
          <w:b w:val="false"/>
          <w:i w:val="false"/>
          <w:color w:val="000000"/>
          <w:sz w:val="28"/>
        </w:rPr>
        <w:t>
      2) мерзімді (тоқсан сайын) 3 балл;</w:t>
      </w:r>
      <w:r>
        <w:br/>
      </w:r>
      <w:r>
        <w:rPr>
          <w:rFonts w:ascii="Times New Roman"/>
          <w:b w:val="false"/>
          <w:i w:val="false"/>
          <w:color w:val="000000"/>
          <w:sz w:val="28"/>
        </w:rPr>
        <w:t>
      3) айлық кезінде ғана 2 балл;</w:t>
      </w:r>
      <w:r>
        <w:br/>
      </w:r>
      <w:r>
        <w:rPr>
          <w:rFonts w:ascii="Times New Roman"/>
          <w:b w:val="false"/>
          <w:i w:val="false"/>
          <w:color w:val="000000"/>
          <w:sz w:val="28"/>
        </w:rPr>
        <w:t>
      4) мүлде өткізілмейді 0 балл.</w:t>
      </w:r>
    </w:p>
    <w:p>
      <w:pPr>
        <w:spacing w:after="0"/>
        <w:ind w:left="0"/>
        <w:jc w:val="both"/>
      </w:pPr>
      <w:r>
        <w:rPr>
          <w:rFonts w:ascii="Times New Roman"/>
          <w:b w:val="false"/>
          <w:i w:val="false"/>
          <w:color w:val="000000"/>
          <w:sz w:val="28"/>
        </w:rPr>
        <w:t>      4. Қатты және сұйық тұрмыстық қалдықтарды, қоқыстарды және басқаларды жинау, тасып әкету, қайтадан кәдеге жарату жөнінде бригадалар (шаруашылық жүргізуші нысандардың басқа түрлері) жұмыс істейді.</w:t>
      </w:r>
      <w:r>
        <w:br/>
      </w:r>
      <w:r>
        <w:rPr>
          <w:rFonts w:ascii="Times New Roman"/>
          <w:b w:val="false"/>
          <w:i w:val="false"/>
          <w:color w:val="000000"/>
          <w:sz w:val="28"/>
        </w:rPr>
        <w:t>
      1) тұрақты негізде жұмыс істейді 5 балл;</w:t>
      </w:r>
      <w:r>
        <w:br/>
      </w:r>
      <w:r>
        <w:rPr>
          <w:rFonts w:ascii="Times New Roman"/>
          <w:b w:val="false"/>
          <w:i w:val="false"/>
          <w:color w:val="000000"/>
          <w:sz w:val="28"/>
        </w:rPr>
        <w:t>
      2) тек санитарлық тазалау кезеңінде ғана жұмыс істейді 2 балл;</w:t>
      </w:r>
      <w:r>
        <w:br/>
      </w:r>
      <w:r>
        <w:rPr>
          <w:rFonts w:ascii="Times New Roman"/>
          <w:b w:val="false"/>
          <w:i w:val="false"/>
          <w:color w:val="000000"/>
          <w:sz w:val="28"/>
        </w:rPr>
        <w:t>
      3) құрылмаған 0 балл.</w:t>
      </w:r>
    </w:p>
    <w:p>
      <w:pPr>
        <w:spacing w:after="0"/>
        <w:ind w:left="0"/>
        <w:jc w:val="both"/>
      </w:pPr>
      <w:r>
        <w:rPr>
          <w:rFonts w:ascii="Times New Roman"/>
          <w:b w:val="false"/>
          <w:i w:val="false"/>
          <w:color w:val="000000"/>
          <w:sz w:val="28"/>
        </w:rPr>
        <w:t>      5. Қатты тұрмыстық қалдықтарға, қоқысқа және басқаларға арналған полигондардың (үйінділердің) бар болуы:</w:t>
      </w:r>
      <w:r>
        <w:br/>
      </w:r>
      <w:r>
        <w:rPr>
          <w:rFonts w:ascii="Times New Roman"/>
          <w:b w:val="false"/>
          <w:i w:val="false"/>
          <w:color w:val="000000"/>
          <w:sz w:val="28"/>
        </w:rPr>
        <w:t>
      1) бар, жер бөлініп, қалдықтарды, қоқысты орналастыруға рұқсат алынып, СЭС-пен, ООС-пен келісілген 5 балл;</w:t>
      </w:r>
      <w:r>
        <w:br/>
      </w:r>
      <w:r>
        <w:rPr>
          <w:rFonts w:ascii="Times New Roman"/>
          <w:b w:val="false"/>
          <w:i w:val="false"/>
          <w:color w:val="000000"/>
          <w:sz w:val="28"/>
        </w:rPr>
        <w:t>
      2) бар, СЭС-пен, ООС-пен келісілмеген, жер бөліну актісі жоқ, қалдықтарды, қоқысты орналастыруға рұқсат жоқ 3 балл;</w:t>
      </w:r>
      <w:r>
        <w:br/>
      </w:r>
      <w:r>
        <w:rPr>
          <w:rFonts w:ascii="Times New Roman"/>
          <w:b w:val="false"/>
          <w:i w:val="false"/>
          <w:color w:val="000000"/>
          <w:sz w:val="28"/>
        </w:rPr>
        <w:t>
      3) полигон, үйінді төгетін орын жоқ 0 балл.</w:t>
      </w:r>
    </w:p>
    <w:p>
      <w:pPr>
        <w:spacing w:after="0"/>
        <w:ind w:left="0"/>
        <w:jc w:val="both"/>
      </w:pPr>
      <w:r>
        <w:rPr>
          <w:rFonts w:ascii="Times New Roman"/>
          <w:b w:val="false"/>
          <w:i w:val="false"/>
          <w:color w:val="000000"/>
          <w:sz w:val="28"/>
        </w:rPr>
        <w:t>      6. Қоғамдық орындарда (клубтарда, кітапханаларда және басқаларда), сауда нүктелерінде, базарларда, аялдамаларда, мектептерде жәшіктердің (басқа ыдыстардың) қойылуы:</w:t>
      </w:r>
      <w:r>
        <w:br/>
      </w:r>
      <w:r>
        <w:rPr>
          <w:rFonts w:ascii="Times New Roman"/>
          <w:b w:val="false"/>
          <w:i w:val="false"/>
          <w:color w:val="000000"/>
          <w:sz w:val="28"/>
        </w:rPr>
        <w:t>
      1) әрбір нүктеде бар 5 балл;</w:t>
      </w:r>
      <w:r>
        <w:br/>
      </w:r>
      <w:r>
        <w:rPr>
          <w:rFonts w:ascii="Times New Roman"/>
          <w:b w:val="false"/>
          <w:i w:val="false"/>
          <w:color w:val="000000"/>
          <w:sz w:val="28"/>
        </w:rPr>
        <w:t>
      2) бар, бірақ сирек 3 балл;</w:t>
      </w:r>
      <w:r>
        <w:br/>
      </w:r>
      <w:r>
        <w:rPr>
          <w:rFonts w:ascii="Times New Roman"/>
          <w:b w:val="false"/>
          <w:i w:val="false"/>
          <w:color w:val="000000"/>
          <w:sz w:val="28"/>
        </w:rPr>
        <w:t>
      3) бар, бірақ некен-саяқ 1 балл;</w:t>
      </w:r>
      <w:r>
        <w:br/>
      </w:r>
      <w:r>
        <w:rPr>
          <w:rFonts w:ascii="Times New Roman"/>
          <w:b w:val="false"/>
          <w:i w:val="false"/>
          <w:color w:val="000000"/>
          <w:sz w:val="28"/>
        </w:rPr>
        <w:t>
      4) еш жерде жоқ 0 балл.</w:t>
      </w:r>
    </w:p>
    <w:p>
      <w:pPr>
        <w:spacing w:after="0"/>
        <w:ind w:left="0"/>
        <w:jc w:val="both"/>
      </w:pPr>
      <w:r>
        <w:rPr>
          <w:rFonts w:ascii="Times New Roman"/>
          <w:b w:val="false"/>
          <w:i w:val="false"/>
          <w:color w:val="000000"/>
          <w:sz w:val="28"/>
        </w:rPr>
        <w:t>      7. Өзендер мен арықтарды ластанудан, қалдықтардан, қоқыстан тазартуды жүргізудің жүйелілігі:</w:t>
      </w:r>
      <w:r>
        <w:br/>
      </w:r>
      <w:r>
        <w:rPr>
          <w:rFonts w:ascii="Times New Roman"/>
          <w:b w:val="false"/>
          <w:i w:val="false"/>
          <w:color w:val="000000"/>
          <w:sz w:val="28"/>
        </w:rPr>
        <w:t>
      1) ай сайын жүргізіледі 5 балл;</w:t>
      </w:r>
      <w:r>
        <w:br/>
      </w:r>
      <w:r>
        <w:rPr>
          <w:rFonts w:ascii="Times New Roman"/>
          <w:b w:val="false"/>
          <w:i w:val="false"/>
          <w:color w:val="000000"/>
          <w:sz w:val="28"/>
        </w:rPr>
        <w:t>
      2) тоқсан сайын жүргізіледі 3 балл;</w:t>
      </w:r>
      <w:r>
        <w:br/>
      </w:r>
      <w:r>
        <w:rPr>
          <w:rFonts w:ascii="Times New Roman"/>
          <w:b w:val="false"/>
          <w:i w:val="false"/>
          <w:color w:val="000000"/>
          <w:sz w:val="28"/>
        </w:rPr>
        <w:t>
      3) жарты жылда бір рет жүргізіледі 2 балл;</w:t>
      </w:r>
      <w:r>
        <w:br/>
      </w:r>
      <w:r>
        <w:rPr>
          <w:rFonts w:ascii="Times New Roman"/>
          <w:b w:val="false"/>
          <w:i w:val="false"/>
          <w:color w:val="000000"/>
          <w:sz w:val="28"/>
        </w:rPr>
        <w:t>
      4) жылына бір рет жүргізіледі 1 балл;</w:t>
      </w:r>
      <w:r>
        <w:br/>
      </w:r>
      <w:r>
        <w:rPr>
          <w:rFonts w:ascii="Times New Roman"/>
          <w:b w:val="false"/>
          <w:i w:val="false"/>
          <w:color w:val="000000"/>
          <w:sz w:val="28"/>
        </w:rPr>
        <w:t>
      5) жүргізілмейді 0 балл.</w:t>
      </w:r>
    </w:p>
    <w:p>
      <w:pPr>
        <w:spacing w:after="0"/>
        <w:ind w:left="0"/>
        <w:jc w:val="both"/>
      </w:pPr>
      <w:r>
        <w:rPr>
          <w:rFonts w:ascii="Times New Roman"/>
          <w:b w:val="false"/>
          <w:i w:val="false"/>
          <w:color w:val="000000"/>
          <w:sz w:val="28"/>
        </w:rPr>
        <w:t>      8. Елді мекендердің көшелерінде, шет жақтарында:</w:t>
      </w:r>
      <w:r>
        <w:br/>
      </w:r>
      <w:r>
        <w:rPr>
          <w:rFonts w:ascii="Times New Roman"/>
          <w:b w:val="false"/>
          <w:i w:val="false"/>
          <w:color w:val="000000"/>
          <w:sz w:val="28"/>
        </w:rPr>
        <w:t>
      1) қоқыс, күл, қи, құрылыс материалдары үйінділері жоқ 5 балл;</w:t>
      </w:r>
      <w:r>
        <w:br/>
      </w:r>
      <w:r>
        <w:rPr>
          <w:rFonts w:ascii="Times New Roman"/>
          <w:b w:val="false"/>
          <w:i w:val="false"/>
          <w:color w:val="000000"/>
          <w:sz w:val="28"/>
        </w:rPr>
        <w:t>
      2) қоқыс бар, сирек 3 балл;</w:t>
      </w:r>
      <w:r>
        <w:br/>
      </w:r>
      <w:r>
        <w:rPr>
          <w:rFonts w:ascii="Times New Roman"/>
          <w:b w:val="false"/>
          <w:i w:val="false"/>
          <w:color w:val="000000"/>
          <w:sz w:val="28"/>
        </w:rPr>
        <w:t>
      3) барлық жерде қоқыс 0 балл.</w:t>
      </w:r>
    </w:p>
    <w:p>
      <w:pPr>
        <w:spacing w:after="0"/>
        <w:ind w:left="0"/>
        <w:jc w:val="both"/>
      </w:pPr>
      <w:r>
        <w:rPr>
          <w:rFonts w:ascii="Times New Roman"/>
          <w:b w:val="false"/>
          <w:i w:val="false"/>
          <w:color w:val="000000"/>
          <w:sz w:val="28"/>
        </w:rPr>
        <w:t>      9. Елді мекендердің сыртқы келбеті:</w:t>
      </w:r>
      <w:r>
        <w:br/>
      </w:r>
      <w:r>
        <w:rPr>
          <w:rFonts w:ascii="Times New Roman"/>
          <w:b w:val="false"/>
          <w:i w:val="false"/>
          <w:color w:val="000000"/>
          <w:sz w:val="28"/>
        </w:rPr>
        <w:t>
      1) жекеменшік үйлер күтілген, сыртқы келбеті мұнтаздай, құрылыстар жөнделген, қоғамдық ғимараттар көркейтілген 5 балл;</w:t>
      </w:r>
      <w:r>
        <w:br/>
      </w:r>
      <w:r>
        <w:rPr>
          <w:rFonts w:ascii="Times New Roman"/>
          <w:b w:val="false"/>
          <w:i w:val="false"/>
          <w:color w:val="000000"/>
          <w:sz w:val="28"/>
        </w:rPr>
        <w:t>
      2) үйлердің, құрылыстардың сыртқы түрлері негізінен жөндеп, жаңартуды талап етеді, жөндеу ішінара жүргізілген 2 балл;</w:t>
      </w:r>
      <w:r>
        <w:br/>
      </w:r>
      <w:r>
        <w:rPr>
          <w:rFonts w:ascii="Times New Roman"/>
          <w:b w:val="false"/>
          <w:i w:val="false"/>
          <w:color w:val="000000"/>
          <w:sz w:val="28"/>
        </w:rPr>
        <w:t>
      3) елді мекеннің түрі негізінен күтім көрмеген 0 балл.</w:t>
      </w:r>
    </w:p>
    <w:p>
      <w:pPr>
        <w:spacing w:after="0"/>
        <w:ind w:left="0"/>
        <w:jc w:val="both"/>
      </w:pPr>
      <w:r>
        <w:rPr>
          <w:rFonts w:ascii="Times New Roman"/>
          <w:b w:val="false"/>
          <w:i w:val="false"/>
          <w:color w:val="000000"/>
          <w:sz w:val="28"/>
        </w:rPr>
        <w:t>      10. Қолда бар көрнекі үгіт құралдары, жарнама қалқандары, тарих пен мәдениет ескерткіштері:</w:t>
      </w:r>
      <w:r>
        <w:br/>
      </w:r>
      <w:r>
        <w:rPr>
          <w:rFonts w:ascii="Times New Roman"/>
          <w:b w:val="false"/>
          <w:i w:val="false"/>
          <w:color w:val="000000"/>
          <w:sz w:val="28"/>
        </w:rPr>
        <w:t>
      1) көкейкесті, уақтылы жаңартылады, осызамандық идеологиялық және басқа талаптарға сай келеді 5 балл;</w:t>
      </w:r>
      <w:r>
        <w:br/>
      </w:r>
      <w:r>
        <w:rPr>
          <w:rFonts w:ascii="Times New Roman"/>
          <w:b w:val="false"/>
          <w:i w:val="false"/>
          <w:color w:val="000000"/>
          <w:sz w:val="28"/>
        </w:rPr>
        <w:t>
      2) сирек жаңартылады, жөндеу тілейді 2 балл;</w:t>
      </w:r>
      <w:r>
        <w:br/>
      </w:r>
      <w:r>
        <w:rPr>
          <w:rFonts w:ascii="Times New Roman"/>
          <w:b w:val="false"/>
          <w:i w:val="false"/>
          <w:color w:val="000000"/>
          <w:sz w:val="28"/>
        </w:rPr>
        <w:t>
      3) қараусыз қалған 0 балл.</w:t>
      </w:r>
    </w:p>
    <w:p>
      <w:pPr>
        <w:spacing w:after="0"/>
        <w:ind w:left="0"/>
        <w:jc w:val="both"/>
      </w:pPr>
      <w:r>
        <w:rPr>
          <w:rFonts w:ascii="Times New Roman"/>
          <w:b w:val="false"/>
          <w:i w:val="false"/>
          <w:color w:val="000000"/>
          <w:sz w:val="28"/>
        </w:rPr>
        <w:t>      11. Көшелердің, қоғамдық орындар, мекемелер, базарлар аумақтарының қатты жабыны (асфальт, тақталар, көмкермелер) болуы:</w:t>
      </w:r>
      <w:r>
        <w:br/>
      </w:r>
      <w:r>
        <w:rPr>
          <w:rFonts w:ascii="Times New Roman"/>
          <w:b w:val="false"/>
          <w:i w:val="false"/>
          <w:color w:val="000000"/>
          <w:sz w:val="28"/>
        </w:rPr>
        <w:t>
      1) бар, жақсы жағдайда 5 балл;</w:t>
      </w:r>
      <w:r>
        <w:br/>
      </w:r>
      <w:r>
        <w:rPr>
          <w:rFonts w:ascii="Times New Roman"/>
          <w:b w:val="false"/>
          <w:i w:val="false"/>
          <w:color w:val="000000"/>
          <w:sz w:val="28"/>
        </w:rPr>
        <w:t>
      2) бар, қирап бүлінген 1 балл;</w:t>
      </w:r>
      <w:r>
        <w:br/>
      </w:r>
      <w:r>
        <w:rPr>
          <w:rFonts w:ascii="Times New Roman"/>
          <w:b w:val="false"/>
          <w:i w:val="false"/>
          <w:color w:val="000000"/>
          <w:sz w:val="28"/>
        </w:rPr>
        <w:t>
      3) жоқ 0 балл.</w:t>
      </w:r>
    </w:p>
    <w:p>
      <w:pPr>
        <w:spacing w:after="0"/>
        <w:ind w:left="0"/>
        <w:jc w:val="both"/>
      </w:pPr>
      <w:r>
        <w:rPr>
          <w:rFonts w:ascii="Times New Roman"/>
          <w:b w:val="false"/>
          <w:i w:val="false"/>
          <w:color w:val="000000"/>
          <w:sz w:val="28"/>
        </w:rPr>
        <w:t>      12. Сумен жабдықтау:</w:t>
      </w:r>
      <w:r>
        <w:br/>
      </w:r>
      <w:r>
        <w:rPr>
          <w:rFonts w:ascii="Times New Roman"/>
          <w:b w:val="false"/>
          <w:i w:val="false"/>
          <w:color w:val="000000"/>
          <w:sz w:val="28"/>
        </w:rPr>
        <w:t>
      1) орталықтандырылған жүйе 5 балл;</w:t>
      </w:r>
      <w:r>
        <w:br/>
      </w:r>
      <w:r>
        <w:rPr>
          <w:rFonts w:ascii="Times New Roman"/>
          <w:b w:val="false"/>
          <w:i w:val="false"/>
          <w:color w:val="000000"/>
          <w:sz w:val="28"/>
        </w:rPr>
        <w:t>
      2) дербес жүйе 4 балл;</w:t>
      </w:r>
      <w:r>
        <w:br/>
      </w:r>
      <w:r>
        <w:rPr>
          <w:rFonts w:ascii="Times New Roman"/>
          <w:b w:val="false"/>
          <w:i w:val="false"/>
          <w:color w:val="000000"/>
          <w:sz w:val="28"/>
        </w:rPr>
        <w:t>
      3) сырттан тасылады 2 балл;</w:t>
      </w:r>
      <w:r>
        <w:br/>
      </w:r>
      <w:r>
        <w:rPr>
          <w:rFonts w:ascii="Times New Roman"/>
          <w:b w:val="false"/>
          <w:i w:val="false"/>
          <w:color w:val="000000"/>
          <w:sz w:val="28"/>
        </w:rPr>
        <w:t>
      4) жоқ 0 балл.</w:t>
      </w:r>
    </w:p>
    <w:p>
      <w:pPr>
        <w:spacing w:after="0"/>
        <w:ind w:left="0"/>
        <w:jc w:val="both"/>
      </w:pPr>
      <w:r>
        <w:rPr>
          <w:rFonts w:ascii="Times New Roman"/>
          <w:b w:val="false"/>
          <w:i w:val="false"/>
          <w:color w:val="000000"/>
          <w:sz w:val="28"/>
        </w:rPr>
        <w:t>      13. Судың сапасына бақылау жасайтын зертхана:</w:t>
      </w:r>
      <w:r>
        <w:br/>
      </w:r>
      <w:r>
        <w:rPr>
          <w:rFonts w:ascii="Times New Roman"/>
          <w:b w:val="false"/>
          <w:i w:val="false"/>
          <w:color w:val="000000"/>
          <w:sz w:val="28"/>
        </w:rPr>
        <w:t>
      1) бар, жұмыс істейді 5 балл;</w:t>
      </w:r>
      <w:r>
        <w:br/>
      </w:r>
      <w:r>
        <w:rPr>
          <w:rFonts w:ascii="Times New Roman"/>
          <w:b w:val="false"/>
          <w:i w:val="false"/>
          <w:color w:val="000000"/>
          <w:sz w:val="28"/>
        </w:rPr>
        <w:t>
      2) бар, жұмыс істемейді;</w:t>
      </w:r>
      <w:r>
        <w:br/>
      </w:r>
      <w:r>
        <w:rPr>
          <w:rFonts w:ascii="Times New Roman"/>
          <w:b w:val="false"/>
          <w:i w:val="false"/>
          <w:color w:val="000000"/>
          <w:sz w:val="28"/>
        </w:rPr>
        <w:t>
      3) жоқ 0 балл.</w:t>
      </w:r>
    </w:p>
    <w:p>
      <w:pPr>
        <w:spacing w:after="0"/>
        <w:ind w:left="0"/>
        <w:jc w:val="both"/>
      </w:pPr>
      <w:r>
        <w:rPr>
          <w:rFonts w:ascii="Times New Roman"/>
          <w:b w:val="false"/>
          <w:i w:val="false"/>
          <w:color w:val="000000"/>
          <w:sz w:val="28"/>
        </w:rPr>
        <w:t>      14. Жүйеге берер алдында ауыз суды тазалауға, залалсыздандыруға арналған имараттар:</w:t>
      </w:r>
      <w:r>
        <w:br/>
      </w:r>
      <w:r>
        <w:rPr>
          <w:rFonts w:ascii="Times New Roman"/>
          <w:b w:val="false"/>
          <w:i w:val="false"/>
          <w:color w:val="000000"/>
          <w:sz w:val="28"/>
        </w:rPr>
        <w:t>
      1) бар, жұмыс істейді 5 балл;</w:t>
      </w:r>
      <w:r>
        <w:br/>
      </w:r>
      <w:r>
        <w:rPr>
          <w:rFonts w:ascii="Times New Roman"/>
          <w:b w:val="false"/>
          <w:i w:val="false"/>
          <w:color w:val="000000"/>
          <w:sz w:val="28"/>
        </w:rPr>
        <w:t>
      2) бар, жұмыс істемейді 0 балл.</w:t>
      </w:r>
    </w:p>
    <w:p>
      <w:pPr>
        <w:spacing w:after="0"/>
        <w:ind w:left="0"/>
        <w:jc w:val="both"/>
      </w:pPr>
      <w:r>
        <w:rPr>
          <w:rFonts w:ascii="Times New Roman"/>
          <w:b w:val="false"/>
          <w:i w:val="false"/>
          <w:color w:val="000000"/>
          <w:sz w:val="28"/>
        </w:rPr>
        <w:t>      15. Жасыл өсімдіктердің жай-күйі:</w:t>
      </w:r>
      <w:r>
        <w:br/>
      </w:r>
      <w:r>
        <w:rPr>
          <w:rFonts w:ascii="Times New Roman"/>
          <w:b w:val="false"/>
          <w:i w:val="false"/>
          <w:color w:val="000000"/>
          <w:sz w:val="28"/>
        </w:rPr>
        <w:t>
      1) жыл сайын көшеттер егіліп, күтім жасалады 5 балл;</w:t>
      </w:r>
      <w:r>
        <w:br/>
      </w:r>
      <w:r>
        <w:rPr>
          <w:rFonts w:ascii="Times New Roman"/>
          <w:b w:val="false"/>
          <w:i w:val="false"/>
          <w:color w:val="000000"/>
          <w:sz w:val="28"/>
        </w:rPr>
        <w:t>
      2) жыл сайын көшеттер отырғызылады, күтім жасалмайды 3 балл;</w:t>
      </w:r>
      <w:r>
        <w:br/>
      </w:r>
      <w:r>
        <w:rPr>
          <w:rFonts w:ascii="Times New Roman"/>
          <w:b w:val="false"/>
          <w:i w:val="false"/>
          <w:color w:val="000000"/>
          <w:sz w:val="28"/>
        </w:rPr>
        <w:t>
      3) көшеттер отырғызылмайды 0 балл;</w:t>
      </w:r>
      <w:r>
        <w:br/>
      </w:r>
      <w:r>
        <w:rPr>
          <w:rFonts w:ascii="Times New Roman"/>
          <w:b w:val="false"/>
          <w:i w:val="false"/>
          <w:color w:val="000000"/>
          <w:sz w:val="28"/>
        </w:rPr>
        <w:t>
      4) екпе көшеттер жаппай кесіп шабылады.</w:t>
      </w:r>
    </w:p>
    <w:p>
      <w:pPr>
        <w:spacing w:after="0"/>
        <w:ind w:left="0"/>
        <w:jc w:val="both"/>
      </w:pPr>
      <w:r>
        <w:rPr>
          <w:rFonts w:ascii="Times New Roman"/>
          <w:b w:val="false"/>
          <w:i w:val="false"/>
          <w:color w:val="000000"/>
          <w:sz w:val="28"/>
        </w:rPr>
        <w:t>      16. Көшенің атауы және үйлердің рет саны көрсетілген тақташалар:</w:t>
      </w:r>
      <w:r>
        <w:br/>
      </w:r>
      <w:r>
        <w:rPr>
          <w:rFonts w:ascii="Times New Roman"/>
          <w:b w:val="false"/>
          <w:i w:val="false"/>
          <w:color w:val="000000"/>
          <w:sz w:val="28"/>
        </w:rPr>
        <w:t>
      1) бар, әрбір үйде 5 балл;</w:t>
      </w:r>
      <w:r>
        <w:br/>
      </w:r>
      <w:r>
        <w:rPr>
          <w:rFonts w:ascii="Times New Roman"/>
          <w:b w:val="false"/>
          <w:i w:val="false"/>
          <w:color w:val="000000"/>
          <w:sz w:val="28"/>
        </w:rPr>
        <w:t>
      2) әрбір екі үйдің бірінде бар 3 балл;</w:t>
      </w:r>
      <w:r>
        <w:br/>
      </w:r>
      <w:r>
        <w:rPr>
          <w:rFonts w:ascii="Times New Roman"/>
          <w:b w:val="false"/>
          <w:i w:val="false"/>
          <w:color w:val="000000"/>
          <w:sz w:val="28"/>
        </w:rPr>
        <w:t>
      3) тек көшенің басында ғана бар 2 балл;</w:t>
      </w:r>
      <w:r>
        <w:br/>
      </w:r>
      <w:r>
        <w:rPr>
          <w:rFonts w:ascii="Times New Roman"/>
          <w:b w:val="false"/>
          <w:i w:val="false"/>
          <w:color w:val="000000"/>
          <w:sz w:val="28"/>
        </w:rPr>
        <w:t>
      4) жоқ 0 балл.</w:t>
      </w:r>
    </w:p>
    <w:p>
      <w:pPr>
        <w:spacing w:after="0"/>
        <w:ind w:left="0"/>
        <w:jc w:val="both"/>
      </w:pPr>
      <w:r>
        <w:rPr>
          <w:rFonts w:ascii="Times New Roman"/>
          <w:b w:val="false"/>
          <w:i w:val="false"/>
          <w:color w:val="000000"/>
          <w:sz w:val="28"/>
        </w:rPr>
        <w:t>      Балдардың жиынтығы____________________</w:t>
      </w:r>
    </w:p>
    <w:p>
      <w:pPr>
        <w:spacing w:after="0"/>
        <w:ind w:left="0"/>
        <w:jc w:val="both"/>
      </w:pPr>
      <w:r>
        <w:rPr>
          <w:rFonts w:ascii="Times New Roman"/>
          <w:b/>
          <w:i w:val="false"/>
          <w:color w:val="000080"/>
          <w:sz w:val="28"/>
        </w:rPr>
        <w:t>"Үлгілі көше" байқау-конкурсының</w:t>
      </w:r>
    </w:p>
    <w:p>
      <w:pPr>
        <w:spacing w:after="0"/>
        <w:ind w:left="0"/>
        <w:jc w:val="both"/>
      </w:pPr>
      <w:r>
        <w:rPr>
          <w:rFonts w:ascii="Times New Roman"/>
          <w:b/>
          <w:i w:val="false"/>
          <w:color w:val="000080"/>
          <w:sz w:val="28"/>
        </w:rPr>
        <w:t>Е Р Е Ж Е С І</w:t>
      </w:r>
    </w:p>
    <w:p>
      <w:pPr>
        <w:spacing w:after="0"/>
        <w:ind w:left="0"/>
        <w:jc w:val="both"/>
      </w:pPr>
      <w:r>
        <w:rPr>
          <w:rFonts w:ascii="Times New Roman"/>
          <w:b/>
          <w:i w:val="false"/>
          <w:color w:val="000000"/>
          <w:sz w:val="28"/>
        </w:rPr>
        <w:t>2. Бай</w:t>
      </w:r>
      <w:r>
        <w:rPr>
          <w:rFonts w:ascii="Times New Roman"/>
          <w:b/>
          <w:i w:val="false"/>
          <w:color w:val="000000"/>
          <w:sz w:val="28"/>
        </w:rPr>
        <w:t>қ</w:t>
      </w:r>
      <w:r>
        <w:rPr>
          <w:rFonts w:ascii="Times New Roman"/>
          <w:b/>
          <w:i w:val="false"/>
          <w:color w:val="000000"/>
          <w:sz w:val="28"/>
        </w:rPr>
        <w:t>ау-конкурсты</w:t>
      </w:r>
      <w:r>
        <w:rPr>
          <w:rFonts w:ascii="Times New Roman"/>
          <w:b/>
          <w:i w:val="false"/>
          <w:color w:val="000000"/>
          <w:sz w:val="28"/>
        </w:rPr>
        <w:t>ң</w:t>
      </w:r>
      <w:r>
        <w:rPr>
          <w:rFonts w:ascii="Times New Roman"/>
          <w:b/>
          <w:i w:val="false"/>
          <w:color w:val="000000"/>
          <w:sz w:val="28"/>
        </w:rPr>
        <w:t xml:space="preserve"> ма</w:t>
      </w:r>
      <w:r>
        <w:rPr>
          <w:rFonts w:ascii="Times New Roman"/>
          <w:b/>
          <w:i w:val="false"/>
          <w:color w:val="000000"/>
          <w:sz w:val="28"/>
        </w:rPr>
        <w:t>қ</w:t>
      </w:r>
      <w:r>
        <w:rPr>
          <w:rFonts w:ascii="Times New Roman"/>
          <w:b/>
          <w:i w:val="false"/>
          <w:color w:val="000000"/>
          <w:sz w:val="28"/>
        </w:rPr>
        <w:t>саттары мен шарттары</w:t>
      </w:r>
    </w:p>
    <w:p>
      <w:pPr>
        <w:spacing w:after="0"/>
        <w:ind w:left="0"/>
        <w:jc w:val="both"/>
      </w:pPr>
      <w:r>
        <w:rPr>
          <w:rFonts w:ascii="Times New Roman"/>
          <w:b w:val="false"/>
          <w:i w:val="false"/>
          <w:color w:val="000000"/>
          <w:sz w:val="28"/>
        </w:rPr>
        <w:t>      Байқау-конкурс халықты өз көшелерін, елді мекендерді санитарлық тазалау, көркейту, көгалдандыру жөнінде белсенді ету мақсатын көздейді.</w:t>
      </w:r>
    </w:p>
    <w:p>
      <w:pPr>
        <w:spacing w:after="0"/>
        <w:ind w:left="0"/>
        <w:jc w:val="both"/>
      </w:pPr>
      <w:r>
        <w:rPr>
          <w:rFonts w:ascii="Times New Roman"/>
          <w:b w:val="false"/>
          <w:i w:val="false"/>
          <w:color w:val="000000"/>
          <w:sz w:val="28"/>
        </w:rPr>
        <w:t>      "Үлгілі көше" байқау-конкурсында бағалаудың негізгі өлшемі 5 балдық жүйе болып табылады.</w:t>
      </w:r>
    </w:p>
    <w:p>
      <w:pPr>
        <w:spacing w:after="0"/>
        <w:ind w:left="0"/>
        <w:jc w:val="both"/>
      </w:pPr>
      <w:r>
        <w:rPr>
          <w:rFonts w:ascii="Times New Roman"/>
          <w:b w:val="false"/>
          <w:i w:val="false"/>
          <w:color w:val="000000"/>
          <w:sz w:val="28"/>
        </w:rPr>
        <w:t>      Баллдар мынадай көрсеткіштер бойынша беріледі.</w:t>
      </w:r>
    </w:p>
    <w:p>
      <w:pPr>
        <w:spacing w:after="0"/>
        <w:ind w:left="0"/>
        <w:jc w:val="both"/>
      </w:pPr>
      <w:r>
        <w:rPr>
          <w:rFonts w:ascii="Times New Roman"/>
          <w:b w:val="false"/>
          <w:i w:val="false"/>
          <w:color w:val="000000"/>
          <w:sz w:val="28"/>
        </w:rPr>
        <w:t>      1. Тұрғын үйлердің, құрылыстардың сыртқы келбеті:</w:t>
      </w:r>
      <w:r>
        <w:br/>
      </w:r>
      <w:r>
        <w:rPr>
          <w:rFonts w:ascii="Times New Roman"/>
          <w:b w:val="false"/>
          <w:i w:val="false"/>
          <w:color w:val="000000"/>
          <w:sz w:val="28"/>
        </w:rPr>
        <w:t>
      1) жөнделген, барлығы сырланған, әктелген 5 балл;</w:t>
      </w:r>
      <w:r>
        <w:br/>
      </w:r>
      <w:r>
        <w:rPr>
          <w:rFonts w:ascii="Times New Roman"/>
          <w:b w:val="false"/>
          <w:i w:val="false"/>
          <w:color w:val="000000"/>
          <w:sz w:val="28"/>
        </w:rPr>
        <w:t>
      2) жекелеген үйлер, құрылыстар сырланған, әктелген 2 балл.</w:t>
      </w:r>
    </w:p>
    <w:p>
      <w:pPr>
        <w:spacing w:after="0"/>
        <w:ind w:left="0"/>
        <w:jc w:val="both"/>
      </w:pPr>
      <w:r>
        <w:rPr>
          <w:rFonts w:ascii="Times New Roman"/>
          <w:b w:val="false"/>
          <w:i w:val="false"/>
          <w:color w:val="000000"/>
          <w:sz w:val="28"/>
        </w:rPr>
        <w:t>      2. Дуалдардың, қоршау шарбақтардың сырт көрінісі:</w:t>
      </w:r>
      <w:r>
        <w:br/>
      </w:r>
      <w:r>
        <w:rPr>
          <w:rFonts w:ascii="Times New Roman"/>
          <w:b w:val="false"/>
          <w:i w:val="false"/>
          <w:color w:val="000000"/>
          <w:sz w:val="28"/>
        </w:rPr>
        <w:t>
      1) барлығы жөнделген, сырланған 5 балл;</w:t>
      </w:r>
      <w:r>
        <w:br/>
      </w:r>
      <w:r>
        <w:rPr>
          <w:rFonts w:ascii="Times New Roman"/>
          <w:b w:val="false"/>
          <w:i w:val="false"/>
          <w:color w:val="000000"/>
          <w:sz w:val="28"/>
        </w:rPr>
        <w:t>
      2) әр жерде бір жөнделген, сырланған 2 балл.</w:t>
      </w:r>
    </w:p>
    <w:p>
      <w:pPr>
        <w:spacing w:after="0"/>
        <w:ind w:left="0"/>
        <w:jc w:val="both"/>
      </w:pPr>
      <w:r>
        <w:rPr>
          <w:rFonts w:ascii="Times New Roman"/>
          <w:b w:val="false"/>
          <w:i w:val="false"/>
          <w:color w:val="000000"/>
          <w:sz w:val="28"/>
        </w:rPr>
        <w:t>      3.Қоқыстың, күлдердің, құрылыс, басқа материалдар қалдықтарының болуы:</w:t>
      </w:r>
      <w:r>
        <w:br/>
      </w:r>
      <w:r>
        <w:rPr>
          <w:rFonts w:ascii="Times New Roman"/>
          <w:b w:val="false"/>
          <w:i w:val="false"/>
          <w:color w:val="000000"/>
          <w:sz w:val="28"/>
        </w:rPr>
        <w:t>
      1) жоқ 5 балл;</w:t>
      </w:r>
      <w:r>
        <w:br/>
      </w:r>
      <w:r>
        <w:rPr>
          <w:rFonts w:ascii="Times New Roman"/>
          <w:b w:val="false"/>
          <w:i w:val="false"/>
          <w:color w:val="000000"/>
          <w:sz w:val="28"/>
        </w:rPr>
        <w:t>
      2) некен-саяқ кездеседі 2 балл;</w:t>
      </w:r>
      <w:r>
        <w:br/>
      </w:r>
      <w:r>
        <w:rPr>
          <w:rFonts w:ascii="Times New Roman"/>
          <w:b w:val="false"/>
          <w:i w:val="false"/>
          <w:color w:val="000000"/>
          <w:sz w:val="28"/>
        </w:rPr>
        <w:t>
      3) барлық жерде бар 0 балл.</w:t>
      </w:r>
    </w:p>
    <w:p>
      <w:pPr>
        <w:spacing w:after="0"/>
        <w:ind w:left="0"/>
        <w:jc w:val="both"/>
      </w:pPr>
      <w:r>
        <w:rPr>
          <w:rFonts w:ascii="Times New Roman"/>
          <w:b w:val="false"/>
          <w:i w:val="false"/>
          <w:color w:val="000000"/>
          <w:sz w:val="28"/>
        </w:rPr>
        <w:t>      4. Көшелердің жабыны:</w:t>
      </w:r>
      <w:r>
        <w:br/>
      </w:r>
      <w:r>
        <w:rPr>
          <w:rFonts w:ascii="Times New Roman"/>
          <w:b w:val="false"/>
          <w:i w:val="false"/>
          <w:color w:val="000000"/>
          <w:sz w:val="28"/>
        </w:rPr>
        <w:t>
      1) асфальтталған, жақсы жағдайда 5 балл;</w:t>
      </w:r>
      <w:r>
        <w:br/>
      </w:r>
      <w:r>
        <w:rPr>
          <w:rFonts w:ascii="Times New Roman"/>
          <w:b w:val="false"/>
          <w:i w:val="false"/>
          <w:color w:val="000000"/>
          <w:sz w:val="28"/>
        </w:rPr>
        <w:t>
      2) асфальтталған, нашар жағдайда 2 балл;</w:t>
      </w:r>
      <w:r>
        <w:br/>
      </w:r>
      <w:r>
        <w:rPr>
          <w:rFonts w:ascii="Times New Roman"/>
          <w:b w:val="false"/>
          <w:i w:val="false"/>
          <w:color w:val="000000"/>
          <w:sz w:val="28"/>
        </w:rPr>
        <w:t>
      3) қиыршық немесе басқа материалдар төселген 3 балл;</w:t>
      </w:r>
      <w:r>
        <w:br/>
      </w:r>
      <w:r>
        <w:rPr>
          <w:rFonts w:ascii="Times New Roman"/>
          <w:b w:val="false"/>
          <w:i w:val="false"/>
          <w:color w:val="000000"/>
          <w:sz w:val="28"/>
        </w:rPr>
        <w:t>
      4) жабын жоқ 0 балл.</w:t>
      </w:r>
    </w:p>
    <w:p>
      <w:pPr>
        <w:spacing w:after="0"/>
        <w:ind w:left="0"/>
        <w:jc w:val="both"/>
      </w:pPr>
      <w:r>
        <w:rPr>
          <w:rFonts w:ascii="Times New Roman"/>
          <w:b w:val="false"/>
          <w:i w:val="false"/>
          <w:color w:val="000000"/>
          <w:sz w:val="28"/>
        </w:rPr>
        <w:t>      5. Арық жүйесінің жай-күйі:</w:t>
      </w:r>
      <w:r>
        <w:br/>
      </w:r>
      <w:r>
        <w:rPr>
          <w:rFonts w:ascii="Times New Roman"/>
          <w:b w:val="false"/>
          <w:i w:val="false"/>
          <w:color w:val="000000"/>
          <w:sz w:val="28"/>
        </w:rPr>
        <w:t>
      1) арықтар жүйелі тазаланады 5 балл;</w:t>
      </w:r>
      <w:r>
        <w:br/>
      </w:r>
      <w:r>
        <w:rPr>
          <w:rFonts w:ascii="Times New Roman"/>
          <w:b w:val="false"/>
          <w:i w:val="false"/>
          <w:color w:val="000000"/>
          <w:sz w:val="28"/>
        </w:rPr>
        <w:t>
      2) арықтар санитарлық тазалау кезеңінде тазаланады 3 балл;</w:t>
      </w:r>
      <w:r>
        <w:br/>
      </w:r>
      <w:r>
        <w:rPr>
          <w:rFonts w:ascii="Times New Roman"/>
          <w:b w:val="false"/>
          <w:i w:val="false"/>
          <w:color w:val="000000"/>
          <w:sz w:val="28"/>
        </w:rPr>
        <w:t>
      3) арықтар мүлдем тазаланбайды, бірақ пайдалануға болады 1 балл;</w:t>
      </w:r>
      <w:r>
        <w:br/>
      </w:r>
      <w:r>
        <w:rPr>
          <w:rFonts w:ascii="Times New Roman"/>
          <w:b w:val="false"/>
          <w:i w:val="false"/>
          <w:color w:val="000000"/>
          <w:sz w:val="28"/>
        </w:rPr>
        <w:t>
      4) арықтар жоқ 0 балл.</w:t>
      </w:r>
    </w:p>
    <w:p>
      <w:pPr>
        <w:spacing w:after="0"/>
        <w:ind w:left="0"/>
        <w:jc w:val="both"/>
      </w:pPr>
      <w:r>
        <w:rPr>
          <w:rFonts w:ascii="Times New Roman"/>
          <w:b w:val="false"/>
          <w:i w:val="false"/>
          <w:color w:val="000000"/>
          <w:sz w:val="28"/>
        </w:rPr>
        <w:t>      6. Тротуарлар, көше бойларындағы көмкермелер:</w:t>
      </w:r>
      <w:r>
        <w:br/>
      </w:r>
      <w:r>
        <w:rPr>
          <w:rFonts w:ascii="Times New Roman"/>
          <w:b w:val="false"/>
          <w:i w:val="false"/>
          <w:color w:val="000000"/>
          <w:sz w:val="28"/>
        </w:rPr>
        <w:t>
      1) бар, жақсы жағдайда 5 балл;</w:t>
      </w:r>
      <w:r>
        <w:br/>
      </w:r>
      <w:r>
        <w:rPr>
          <w:rFonts w:ascii="Times New Roman"/>
          <w:b w:val="false"/>
          <w:i w:val="false"/>
          <w:color w:val="000000"/>
          <w:sz w:val="28"/>
        </w:rPr>
        <w:t>
      2) бар, бірақ әр жері қирап бүлінген 3 балл;</w:t>
      </w:r>
      <w:r>
        <w:br/>
      </w:r>
      <w:r>
        <w:rPr>
          <w:rFonts w:ascii="Times New Roman"/>
          <w:b w:val="false"/>
          <w:i w:val="false"/>
          <w:color w:val="000000"/>
          <w:sz w:val="28"/>
        </w:rPr>
        <w:t>
      3) жоқ 0 балл.</w:t>
      </w:r>
    </w:p>
    <w:p>
      <w:pPr>
        <w:spacing w:after="0"/>
        <w:ind w:left="0"/>
        <w:jc w:val="both"/>
      </w:pPr>
      <w:r>
        <w:rPr>
          <w:rFonts w:ascii="Times New Roman"/>
          <w:b w:val="false"/>
          <w:i w:val="false"/>
          <w:color w:val="000000"/>
          <w:sz w:val="28"/>
        </w:rPr>
        <w:t>      7. Қоқыс жинағыштар:</w:t>
      </w:r>
      <w:r>
        <w:br/>
      </w:r>
      <w:r>
        <w:rPr>
          <w:rFonts w:ascii="Times New Roman"/>
          <w:b w:val="false"/>
          <w:i w:val="false"/>
          <w:color w:val="000000"/>
          <w:sz w:val="28"/>
        </w:rPr>
        <w:t>
      1) металл контейнерлер әрбір үйде бар 5 балл;</w:t>
      </w:r>
      <w:r>
        <w:br/>
      </w:r>
      <w:r>
        <w:rPr>
          <w:rFonts w:ascii="Times New Roman"/>
          <w:b w:val="false"/>
          <w:i w:val="false"/>
          <w:color w:val="000000"/>
          <w:sz w:val="28"/>
        </w:rPr>
        <w:t>
      2) металл контейнерлер үйлердің жартысынан астамында бар 3 балл;</w:t>
      </w:r>
      <w:r>
        <w:br/>
      </w:r>
      <w:r>
        <w:rPr>
          <w:rFonts w:ascii="Times New Roman"/>
          <w:b w:val="false"/>
          <w:i w:val="false"/>
          <w:color w:val="000000"/>
          <w:sz w:val="28"/>
        </w:rPr>
        <w:t>
      3) металл контейнерлер жекелеген үйлерде бар 2 балл;</w:t>
      </w:r>
      <w:r>
        <w:br/>
      </w:r>
      <w:r>
        <w:rPr>
          <w:rFonts w:ascii="Times New Roman"/>
          <w:b w:val="false"/>
          <w:i w:val="false"/>
          <w:color w:val="000000"/>
          <w:sz w:val="28"/>
        </w:rPr>
        <w:t>
      4) металл контейнерлер жоқ 0 балл;</w:t>
      </w:r>
      <w:r>
        <w:br/>
      </w:r>
      <w:r>
        <w:rPr>
          <w:rFonts w:ascii="Times New Roman"/>
          <w:b w:val="false"/>
          <w:i w:val="false"/>
          <w:color w:val="000000"/>
          <w:sz w:val="28"/>
        </w:rPr>
        <w:t>
      5) ағаш немесе басқа қоқыс жинағыштар бар 3 балл;</w:t>
      </w:r>
      <w:r>
        <w:br/>
      </w:r>
      <w:r>
        <w:rPr>
          <w:rFonts w:ascii="Times New Roman"/>
          <w:b w:val="false"/>
          <w:i w:val="false"/>
          <w:color w:val="000000"/>
          <w:sz w:val="28"/>
        </w:rPr>
        <w:t>
      6) қоқыс жинағыштардың ешбір түрі жоқ, қоқыс үйінділерге, қаптарға жиналады 0 балл.</w:t>
      </w:r>
    </w:p>
    <w:p>
      <w:pPr>
        <w:spacing w:after="0"/>
        <w:ind w:left="0"/>
        <w:jc w:val="both"/>
      </w:pPr>
      <w:r>
        <w:rPr>
          <w:rFonts w:ascii="Times New Roman"/>
          <w:b w:val="false"/>
          <w:i w:val="false"/>
          <w:color w:val="000000"/>
          <w:sz w:val="28"/>
        </w:rPr>
        <w:t>      8. Көше тұрғындарын сумен жабдықтау:</w:t>
      </w:r>
      <w:r>
        <w:br/>
      </w:r>
      <w:r>
        <w:rPr>
          <w:rFonts w:ascii="Times New Roman"/>
          <w:b w:val="false"/>
          <w:i w:val="false"/>
          <w:color w:val="000000"/>
          <w:sz w:val="28"/>
        </w:rPr>
        <w:t>
      1) орталықтандырылған су құбыры жүйесі арқылы 5 балл;</w:t>
      </w:r>
      <w:r>
        <w:br/>
      </w:r>
      <w:r>
        <w:rPr>
          <w:rFonts w:ascii="Times New Roman"/>
          <w:b w:val="false"/>
          <w:i w:val="false"/>
          <w:color w:val="000000"/>
          <w:sz w:val="28"/>
        </w:rPr>
        <w:t>
      2) дербес нүктелер (колонкалар) арқылы 3 балл;</w:t>
      </w:r>
      <w:r>
        <w:br/>
      </w:r>
      <w:r>
        <w:rPr>
          <w:rFonts w:ascii="Times New Roman"/>
          <w:b w:val="false"/>
          <w:i w:val="false"/>
          <w:color w:val="000000"/>
          <w:sz w:val="28"/>
        </w:rPr>
        <w:t>
      3) сырттан тасылатын сумен 2 балл;</w:t>
      </w:r>
      <w:r>
        <w:br/>
      </w:r>
      <w:r>
        <w:rPr>
          <w:rFonts w:ascii="Times New Roman"/>
          <w:b w:val="false"/>
          <w:i w:val="false"/>
          <w:color w:val="000000"/>
          <w:sz w:val="28"/>
        </w:rPr>
        <w:t>
      4) ашық су көздері арқылы 0 балл.</w:t>
      </w:r>
    </w:p>
    <w:p>
      <w:pPr>
        <w:spacing w:after="0"/>
        <w:ind w:left="0"/>
        <w:jc w:val="both"/>
      </w:pPr>
      <w:r>
        <w:rPr>
          <w:rFonts w:ascii="Times New Roman"/>
          <w:b w:val="false"/>
          <w:i w:val="false"/>
          <w:color w:val="000000"/>
          <w:sz w:val="28"/>
        </w:rPr>
        <w:t>      9. Су алатын колонкалардың болуы және ақаусыздығы:</w:t>
      </w:r>
      <w:r>
        <w:br/>
      </w:r>
      <w:r>
        <w:rPr>
          <w:rFonts w:ascii="Times New Roman"/>
          <w:b w:val="false"/>
          <w:i w:val="false"/>
          <w:color w:val="000000"/>
          <w:sz w:val="28"/>
        </w:rPr>
        <w:t>
      1) әрбір 100 метр сайын бар, ақаусыз 5 балл;</w:t>
      </w:r>
      <w:r>
        <w:br/>
      </w:r>
      <w:r>
        <w:rPr>
          <w:rFonts w:ascii="Times New Roman"/>
          <w:b w:val="false"/>
          <w:i w:val="false"/>
          <w:color w:val="000000"/>
          <w:sz w:val="28"/>
        </w:rPr>
        <w:t>
      2) 100 метрден астам қашықтықта бар, ақаусыз 3 балл;</w:t>
      </w:r>
      <w:r>
        <w:br/>
      </w:r>
      <w:r>
        <w:rPr>
          <w:rFonts w:ascii="Times New Roman"/>
          <w:b w:val="false"/>
          <w:i w:val="false"/>
          <w:color w:val="000000"/>
          <w:sz w:val="28"/>
        </w:rPr>
        <w:t>
      3) бар, бірақ ақаулы 0 балл;</w:t>
      </w:r>
      <w:r>
        <w:br/>
      </w:r>
      <w:r>
        <w:rPr>
          <w:rFonts w:ascii="Times New Roman"/>
          <w:b w:val="false"/>
          <w:i w:val="false"/>
          <w:color w:val="000000"/>
          <w:sz w:val="28"/>
        </w:rPr>
        <w:t>
      4) жоқ.</w:t>
      </w:r>
    </w:p>
    <w:p>
      <w:pPr>
        <w:spacing w:after="0"/>
        <w:ind w:left="0"/>
        <w:jc w:val="both"/>
      </w:pPr>
      <w:r>
        <w:rPr>
          <w:rFonts w:ascii="Times New Roman"/>
          <w:b w:val="false"/>
          <w:i w:val="false"/>
          <w:color w:val="000000"/>
          <w:sz w:val="28"/>
        </w:rPr>
        <w:t>      10. Жасыл өсімдіктер:</w:t>
      </w:r>
      <w:r>
        <w:br/>
      </w:r>
      <w:r>
        <w:rPr>
          <w:rFonts w:ascii="Times New Roman"/>
          <w:b w:val="false"/>
          <w:i w:val="false"/>
          <w:color w:val="000000"/>
          <w:sz w:val="28"/>
        </w:rPr>
        <w:t>
      1) жасыл өсімдіктер күтіледі, суарылып тұрады, көшеттер жыл сайын отырғызылады, гүл-жүйектер жасалған 5 балл;</w:t>
      </w:r>
      <w:r>
        <w:br/>
      </w:r>
      <w:r>
        <w:rPr>
          <w:rFonts w:ascii="Times New Roman"/>
          <w:b w:val="false"/>
          <w:i w:val="false"/>
          <w:color w:val="000000"/>
          <w:sz w:val="28"/>
        </w:rPr>
        <w:t>
      2) жасыл өсімдіктер бар 3 балл;</w:t>
      </w:r>
      <w:r>
        <w:br/>
      </w:r>
      <w:r>
        <w:rPr>
          <w:rFonts w:ascii="Times New Roman"/>
          <w:b w:val="false"/>
          <w:i w:val="false"/>
          <w:color w:val="000000"/>
          <w:sz w:val="28"/>
        </w:rPr>
        <w:t>
      3) жасыл өсімдіктер күтілмейді, суарылмайды, кей жерлерде кесіліп-шабылады 0 балл;</w:t>
      </w:r>
    </w:p>
    <w:p>
      <w:pPr>
        <w:spacing w:after="0"/>
        <w:ind w:left="0"/>
        <w:jc w:val="both"/>
      </w:pPr>
      <w:r>
        <w:rPr>
          <w:rFonts w:ascii="Times New Roman"/>
          <w:b w:val="false"/>
          <w:i w:val="false"/>
          <w:color w:val="000000"/>
          <w:sz w:val="28"/>
        </w:rPr>
        <w:t>      11. Көшелердің атаулары және үйлердің рет сандары көрсетілген тақташалар:</w:t>
      </w:r>
      <w:r>
        <w:br/>
      </w:r>
      <w:r>
        <w:rPr>
          <w:rFonts w:ascii="Times New Roman"/>
          <w:b w:val="false"/>
          <w:i w:val="false"/>
          <w:color w:val="000000"/>
          <w:sz w:val="28"/>
        </w:rPr>
        <w:t>
      1) бар, әрбір үйде 5 балл;</w:t>
      </w:r>
      <w:r>
        <w:br/>
      </w:r>
      <w:r>
        <w:rPr>
          <w:rFonts w:ascii="Times New Roman"/>
          <w:b w:val="false"/>
          <w:i w:val="false"/>
          <w:color w:val="000000"/>
          <w:sz w:val="28"/>
        </w:rPr>
        <w:t>
      2) екі үйдің бірінде бар 3 балл;</w:t>
      </w:r>
      <w:r>
        <w:br/>
      </w:r>
      <w:r>
        <w:rPr>
          <w:rFonts w:ascii="Times New Roman"/>
          <w:b w:val="false"/>
          <w:i w:val="false"/>
          <w:color w:val="000000"/>
          <w:sz w:val="28"/>
        </w:rPr>
        <w:t>
      3) тек көшенің басында ғана бар 1 балл;</w:t>
      </w:r>
      <w:r>
        <w:br/>
      </w:r>
      <w:r>
        <w:rPr>
          <w:rFonts w:ascii="Times New Roman"/>
          <w:b w:val="false"/>
          <w:i w:val="false"/>
          <w:color w:val="000000"/>
          <w:sz w:val="28"/>
        </w:rPr>
        <w:t>
      4) жоқ 0 балл.</w:t>
      </w:r>
    </w:p>
    <w:p>
      <w:pPr>
        <w:spacing w:after="0"/>
        <w:ind w:left="0"/>
        <w:jc w:val="both"/>
      </w:pPr>
      <w:r>
        <w:rPr>
          <w:rFonts w:ascii="Times New Roman"/>
          <w:b w:val="false"/>
          <w:i w:val="false"/>
          <w:color w:val="000000"/>
          <w:sz w:val="28"/>
        </w:rPr>
        <w:t>      Балдардың жиынтығы_________________</w:t>
      </w:r>
    </w:p>
    <w:p>
      <w:pPr>
        <w:spacing w:after="0"/>
        <w:ind w:left="0"/>
        <w:jc w:val="both"/>
      </w:pPr>
      <w:r>
        <w:rPr>
          <w:rFonts w:ascii="Times New Roman"/>
          <w:b/>
          <w:i w:val="false"/>
          <w:color w:val="000080"/>
          <w:sz w:val="28"/>
        </w:rPr>
        <w:t>"Үлгілі үй" байқау-конкурсының</w:t>
      </w:r>
    </w:p>
    <w:p>
      <w:pPr>
        <w:spacing w:after="0"/>
        <w:ind w:left="0"/>
        <w:jc w:val="both"/>
      </w:pPr>
      <w:r>
        <w:rPr>
          <w:rFonts w:ascii="Times New Roman"/>
          <w:b/>
          <w:i w:val="false"/>
          <w:color w:val="000080"/>
          <w:sz w:val="28"/>
        </w:rPr>
        <w:t>Е Р Е Ж Е С І</w:t>
      </w:r>
    </w:p>
    <w:p>
      <w:pPr>
        <w:spacing w:after="0"/>
        <w:ind w:left="0"/>
        <w:jc w:val="both"/>
      </w:pPr>
      <w:r>
        <w:rPr>
          <w:rFonts w:ascii="Times New Roman"/>
          <w:b/>
          <w:i w:val="false"/>
          <w:color w:val="000000"/>
          <w:sz w:val="28"/>
        </w:rPr>
        <w:t>3. Бай</w:t>
      </w:r>
      <w:r>
        <w:rPr>
          <w:rFonts w:ascii="Times New Roman"/>
          <w:b/>
          <w:i w:val="false"/>
          <w:color w:val="000000"/>
          <w:sz w:val="28"/>
        </w:rPr>
        <w:t>қ</w:t>
      </w:r>
      <w:r>
        <w:rPr>
          <w:rFonts w:ascii="Times New Roman"/>
          <w:b/>
          <w:i w:val="false"/>
          <w:color w:val="000000"/>
          <w:sz w:val="28"/>
        </w:rPr>
        <w:t>ау конкурсты</w:t>
      </w:r>
      <w:r>
        <w:rPr>
          <w:rFonts w:ascii="Times New Roman"/>
          <w:b/>
          <w:i w:val="false"/>
          <w:color w:val="000000"/>
          <w:sz w:val="28"/>
        </w:rPr>
        <w:t>ң</w:t>
      </w:r>
      <w:r>
        <w:rPr>
          <w:rFonts w:ascii="Times New Roman"/>
          <w:b/>
          <w:i w:val="false"/>
          <w:color w:val="000000"/>
          <w:sz w:val="28"/>
        </w:rPr>
        <w:t xml:space="preserve"> ма</w:t>
      </w:r>
      <w:r>
        <w:rPr>
          <w:rFonts w:ascii="Times New Roman"/>
          <w:b/>
          <w:i w:val="false"/>
          <w:color w:val="000000"/>
          <w:sz w:val="28"/>
        </w:rPr>
        <w:t>қ</w:t>
      </w:r>
      <w:r>
        <w:rPr>
          <w:rFonts w:ascii="Times New Roman"/>
          <w:b/>
          <w:i w:val="false"/>
          <w:color w:val="000000"/>
          <w:sz w:val="28"/>
        </w:rPr>
        <w:t>саттары мен шарттары</w:t>
      </w:r>
    </w:p>
    <w:p>
      <w:pPr>
        <w:spacing w:after="0"/>
        <w:ind w:left="0"/>
        <w:jc w:val="both"/>
      </w:pPr>
      <w:r>
        <w:rPr>
          <w:rFonts w:ascii="Times New Roman"/>
          <w:b w:val="false"/>
          <w:i w:val="false"/>
          <w:color w:val="000000"/>
          <w:sz w:val="28"/>
        </w:rPr>
        <w:t>      Байқау-конкурс халықтың елді мекендерді, өз көшелерін санитарлық тазалау, көркейту, көгалдандыру жөніндегі белсенділігін арттыру мақсатын көздейді.</w:t>
      </w:r>
    </w:p>
    <w:p>
      <w:pPr>
        <w:spacing w:after="0"/>
        <w:ind w:left="0"/>
        <w:jc w:val="both"/>
      </w:pPr>
      <w:r>
        <w:rPr>
          <w:rFonts w:ascii="Times New Roman"/>
          <w:b w:val="false"/>
          <w:i w:val="false"/>
          <w:color w:val="000000"/>
          <w:sz w:val="28"/>
        </w:rPr>
        <w:t>      "Үлгілі үй" байқау конкурсында бағалаудың негізгі өлшемі 5 балдық жүйе болып табылады.</w:t>
      </w:r>
    </w:p>
    <w:p>
      <w:pPr>
        <w:spacing w:after="0"/>
        <w:ind w:left="0"/>
        <w:jc w:val="both"/>
      </w:pPr>
      <w:r>
        <w:rPr>
          <w:rFonts w:ascii="Times New Roman"/>
          <w:b w:val="false"/>
          <w:i w:val="false"/>
          <w:color w:val="000000"/>
          <w:sz w:val="28"/>
        </w:rPr>
        <w:t>      Балдар мынадай көрсеткіштер бойынша беріледі:</w:t>
      </w:r>
    </w:p>
    <w:p>
      <w:pPr>
        <w:spacing w:after="0"/>
        <w:ind w:left="0"/>
        <w:jc w:val="both"/>
      </w:pPr>
      <w:r>
        <w:rPr>
          <w:rFonts w:ascii="Times New Roman"/>
          <w:b w:val="false"/>
          <w:i w:val="false"/>
          <w:color w:val="000000"/>
          <w:sz w:val="28"/>
        </w:rPr>
        <w:t>      1.Үйдің сыртқы түрі:</w:t>
      </w:r>
      <w:r>
        <w:br/>
      </w:r>
      <w:r>
        <w:rPr>
          <w:rFonts w:ascii="Times New Roman"/>
          <w:b w:val="false"/>
          <w:i w:val="false"/>
          <w:color w:val="000000"/>
          <w:sz w:val="28"/>
        </w:rPr>
        <w:t>
      1) "Тонмен", көркем пластикпен әрлендірілген 5 балл;</w:t>
      </w:r>
      <w:r>
        <w:br/>
      </w:r>
      <w:r>
        <w:rPr>
          <w:rFonts w:ascii="Times New Roman"/>
          <w:b w:val="false"/>
          <w:i w:val="false"/>
          <w:color w:val="000000"/>
          <w:sz w:val="28"/>
        </w:rPr>
        <w:t>
      2) әктелген, сырланған, ағаш кесектермен және басқалармен көмкерілген 3 балл;</w:t>
      </w:r>
    </w:p>
    <w:p>
      <w:pPr>
        <w:spacing w:after="0"/>
        <w:ind w:left="0"/>
        <w:jc w:val="both"/>
      </w:pPr>
      <w:r>
        <w:rPr>
          <w:rFonts w:ascii="Times New Roman"/>
          <w:b w:val="false"/>
          <w:i w:val="false"/>
          <w:color w:val="000000"/>
          <w:sz w:val="28"/>
        </w:rPr>
        <w:t>      2. Үйді дуалдау:</w:t>
      </w:r>
      <w:r>
        <w:br/>
      </w:r>
      <w:r>
        <w:rPr>
          <w:rFonts w:ascii="Times New Roman"/>
          <w:b w:val="false"/>
          <w:i w:val="false"/>
          <w:color w:val="000000"/>
          <w:sz w:val="28"/>
        </w:rPr>
        <w:t>
      3) шойыннан және басқа материалдардан, көркем кірпіштерден жасалған селдір дуал 5 балл;</w:t>
      </w:r>
      <w:r>
        <w:br/>
      </w:r>
      <w:r>
        <w:rPr>
          <w:rFonts w:ascii="Times New Roman"/>
          <w:b w:val="false"/>
          <w:i w:val="false"/>
          <w:color w:val="000000"/>
          <w:sz w:val="28"/>
        </w:rPr>
        <w:t>
      4) түгелдей металл дуал 3 балл;</w:t>
      </w:r>
      <w:r>
        <w:br/>
      </w:r>
      <w:r>
        <w:rPr>
          <w:rFonts w:ascii="Times New Roman"/>
          <w:b w:val="false"/>
          <w:i w:val="false"/>
          <w:color w:val="000000"/>
          <w:sz w:val="28"/>
        </w:rPr>
        <w:t>
      5) түгелдей ағаш дуал 2 балл.</w:t>
      </w:r>
    </w:p>
    <w:p>
      <w:pPr>
        <w:spacing w:after="0"/>
        <w:ind w:left="0"/>
        <w:jc w:val="both"/>
      </w:pPr>
      <w:r>
        <w:rPr>
          <w:rFonts w:ascii="Times New Roman"/>
          <w:b w:val="false"/>
          <w:i w:val="false"/>
          <w:color w:val="000000"/>
          <w:sz w:val="28"/>
        </w:rPr>
        <w:t>      3. Жылыту:</w:t>
      </w:r>
      <w:r>
        <w:br/>
      </w:r>
      <w:r>
        <w:rPr>
          <w:rFonts w:ascii="Times New Roman"/>
          <w:b w:val="false"/>
          <w:i w:val="false"/>
          <w:color w:val="000000"/>
          <w:sz w:val="28"/>
        </w:rPr>
        <w:t>
      1) құрамалы (қатты, сұйық, газбен) 5 балл;</w:t>
      </w:r>
      <w:r>
        <w:br/>
      </w:r>
      <w:r>
        <w:rPr>
          <w:rFonts w:ascii="Times New Roman"/>
          <w:b w:val="false"/>
          <w:i w:val="false"/>
          <w:color w:val="000000"/>
          <w:sz w:val="28"/>
        </w:rPr>
        <w:t>
      2) сұйық отынмен 4 балл;</w:t>
      </w:r>
      <w:r>
        <w:br/>
      </w:r>
      <w:r>
        <w:rPr>
          <w:rFonts w:ascii="Times New Roman"/>
          <w:b w:val="false"/>
          <w:i w:val="false"/>
          <w:color w:val="000000"/>
          <w:sz w:val="28"/>
        </w:rPr>
        <w:t>
      3) қатты отынмен 3 балл;</w:t>
      </w:r>
      <w:r>
        <w:br/>
      </w:r>
      <w:r>
        <w:rPr>
          <w:rFonts w:ascii="Times New Roman"/>
          <w:b w:val="false"/>
          <w:i w:val="false"/>
          <w:color w:val="000000"/>
          <w:sz w:val="28"/>
        </w:rPr>
        <w:t>
      4) газбен 5 балл.</w:t>
      </w:r>
    </w:p>
    <w:p>
      <w:pPr>
        <w:spacing w:after="0"/>
        <w:ind w:left="0"/>
        <w:jc w:val="both"/>
      </w:pPr>
      <w:r>
        <w:rPr>
          <w:rFonts w:ascii="Times New Roman"/>
          <w:b w:val="false"/>
          <w:i w:val="false"/>
          <w:color w:val="000000"/>
          <w:sz w:val="28"/>
        </w:rPr>
        <w:t>      4. Сумен жабдықталған:</w:t>
      </w:r>
      <w:r>
        <w:br/>
      </w:r>
      <w:r>
        <w:rPr>
          <w:rFonts w:ascii="Times New Roman"/>
          <w:b w:val="false"/>
          <w:i w:val="false"/>
          <w:color w:val="000000"/>
          <w:sz w:val="28"/>
        </w:rPr>
        <w:t>
      1) асүйде, санитарлық торапта, ваннада, моншада 5 балл;</w:t>
      </w:r>
      <w:r>
        <w:br/>
      </w:r>
      <w:r>
        <w:rPr>
          <w:rFonts w:ascii="Times New Roman"/>
          <w:b w:val="false"/>
          <w:i w:val="false"/>
          <w:color w:val="000000"/>
          <w:sz w:val="28"/>
        </w:rPr>
        <w:t>
      2) асүйде, моншада 3 балл;</w:t>
      </w:r>
      <w:r>
        <w:br/>
      </w:r>
      <w:r>
        <w:rPr>
          <w:rFonts w:ascii="Times New Roman"/>
          <w:b w:val="false"/>
          <w:i w:val="false"/>
          <w:color w:val="000000"/>
          <w:sz w:val="28"/>
        </w:rPr>
        <w:t>
      3) асүйде 2 балл.</w:t>
      </w:r>
    </w:p>
    <w:p>
      <w:pPr>
        <w:spacing w:after="0"/>
        <w:ind w:left="0"/>
        <w:jc w:val="both"/>
      </w:pPr>
      <w:r>
        <w:rPr>
          <w:rFonts w:ascii="Times New Roman"/>
          <w:b w:val="false"/>
          <w:i w:val="false"/>
          <w:color w:val="000000"/>
          <w:sz w:val="28"/>
        </w:rPr>
        <w:t>      5. Ауланың жай-күйі:</w:t>
      </w:r>
      <w:r>
        <w:br/>
      </w:r>
      <w:r>
        <w:rPr>
          <w:rFonts w:ascii="Times New Roman"/>
          <w:b w:val="false"/>
          <w:i w:val="false"/>
          <w:color w:val="000000"/>
          <w:sz w:val="28"/>
        </w:rPr>
        <w:t>
      1) асфальт, малтатас, көркем кірпіш төселген 5 балл;</w:t>
      </w:r>
      <w:r>
        <w:br/>
      </w:r>
      <w:r>
        <w:rPr>
          <w:rFonts w:ascii="Times New Roman"/>
          <w:b w:val="false"/>
          <w:i w:val="false"/>
          <w:color w:val="000000"/>
          <w:sz w:val="28"/>
        </w:rPr>
        <w:t>
      2) инертті масса (қиыршық тас, құм және басқалар) төселген 3 балл.</w:t>
      </w:r>
    </w:p>
    <w:p>
      <w:pPr>
        <w:spacing w:after="0"/>
        <w:ind w:left="0"/>
        <w:jc w:val="both"/>
      </w:pPr>
      <w:r>
        <w:rPr>
          <w:rFonts w:ascii="Times New Roman"/>
          <w:b w:val="false"/>
          <w:i w:val="false"/>
          <w:color w:val="000000"/>
          <w:sz w:val="28"/>
        </w:rPr>
        <w:t>      6. Шаруашылық құрылыстар, гараж:</w:t>
      </w:r>
      <w:r>
        <w:br/>
      </w:r>
      <w:r>
        <w:rPr>
          <w:rFonts w:ascii="Times New Roman"/>
          <w:b w:val="false"/>
          <w:i w:val="false"/>
          <w:color w:val="000000"/>
          <w:sz w:val="28"/>
        </w:rPr>
        <w:t>
      1) бар, күтімі жақсы 5 балл;</w:t>
      </w:r>
      <w:r>
        <w:br/>
      </w:r>
      <w:r>
        <w:rPr>
          <w:rFonts w:ascii="Times New Roman"/>
          <w:b w:val="false"/>
          <w:i w:val="false"/>
          <w:color w:val="000000"/>
          <w:sz w:val="28"/>
        </w:rPr>
        <w:t>
      2) бар, бірақ жөндеуді талап етеді 3 балл;</w:t>
      </w:r>
      <w:r>
        <w:br/>
      </w:r>
      <w:r>
        <w:rPr>
          <w:rFonts w:ascii="Times New Roman"/>
          <w:b w:val="false"/>
          <w:i w:val="false"/>
          <w:color w:val="000000"/>
          <w:sz w:val="28"/>
        </w:rPr>
        <w:t>
      3) жоқ 0 балл.</w:t>
      </w:r>
    </w:p>
    <w:p>
      <w:pPr>
        <w:spacing w:after="0"/>
        <w:ind w:left="0"/>
        <w:jc w:val="both"/>
      </w:pPr>
      <w:r>
        <w:rPr>
          <w:rFonts w:ascii="Times New Roman"/>
          <w:b w:val="false"/>
          <w:i w:val="false"/>
          <w:color w:val="000000"/>
          <w:sz w:val="28"/>
        </w:rPr>
        <w:t>      7. Үй жанындағы телім:</w:t>
      </w:r>
      <w:r>
        <w:br/>
      </w:r>
      <w:r>
        <w:rPr>
          <w:rFonts w:ascii="Times New Roman"/>
          <w:b w:val="false"/>
          <w:i w:val="false"/>
          <w:color w:val="000000"/>
          <w:sz w:val="28"/>
        </w:rPr>
        <w:t>
      1) бар, жеміс ағаштары, көкөністер, гүлдер отырғызылған 5 балл;</w:t>
      </w:r>
      <w:r>
        <w:br/>
      </w:r>
      <w:r>
        <w:rPr>
          <w:rFonts w:ascii="Times New Roman"/>
          <w:b w:val="false"/>
          <w:i w:val="false"/>
          <w:color w:val="000000"/>
          <w:sz w:val="28"/>
        </w:rPr>
        <w:t>
      2) бар, тек көкөніс қана отырғызылған 4 балл;</w:t>
      </w:r>
      <w:r>
        <w:br/>
      </w:r>
      <w:r>
        <w:rPr>
          <w:rFonts w:ascii="Times New Roman"/>
          <w:b w:val="false"/>
          <w:i w:val="false"/>
          <w:color w:val="000000"/>
          <w:sz w:val="28"/>
        </w:rPr>
        <w:t>
      3) бар, тек жеміс ағаштары ғана отырғызылған 4 балл;</w:t>
      </w:r>
      <w:r>
        <w:br/>
      </w:r>
      <w:r>
        <w:rPr>
          <w:rFonts w:ascii="Times New Roman"/>
          <w:b w:val="false"/>
          <w:i w:val="false"/>
          <w:color w:val="000000"/>
          <w:sz w:val="28"/>
        </w:rPr>
        <w:t>
      4) пайдаланылмайды 0 балл.</w:t>
      </w:r>
    </w:p>
    <w:p>
      <w:pPr>
        <w:spacing w:after="0"/>
        <w:ind w:left="0"/>
        <w:jc w:val="both"/>
      </w:pPr>
      <w:r>
        <w:rPr>
          <w:rFonts w:ascii="Times New Roman"/>
          <w:b w:val="false"/>
          <w:i w:val="false"/>
          <w:color w:val="000000"/>
          <w:sz w:val="28"/>
        </w:rPr>
        <w:t>      Балдардың жиынтығы_____________________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