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8800" w14:textId="0168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ауданындағы тіркелген салықтың 2009 жылы салынатын салық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2008 жылғы 26 желтоқсандағы N 19-109 шешімі. Алматы облысының Әділет департаменті Сарқан ауданының Әділет басқармасында 2009 жылғы 5 қаңтарда N 2-17-67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Сарқан ауданы бойынша салық басқармасының 2008 жылғы 24 желтоқсандағы N 4440 ұсынысын қарап, Қазақстан Республикасының Салық және бюджетке төленетін басқа да міндетті төлемдер туралы (Салық кодексінің) 422-бабының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Сарқан ауданындағы барлық тіркелген салықтың 2009 жылы салынатын базалық ставкалары бір объектіге шаққанда төмендегідей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19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Ж. Құлахметова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Ғ.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атқарушы:                                  Г. Имансерікова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желтоқсан 2008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4561"/>
        <w:gridCol w:w="7122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ең төменгі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