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b4f6" w14:textId="325b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 жылытатын үйде тұратын тұрмысы төмен отбасыларына (азаматтарына) тұрғын үй көмегін көрсету тәртібі және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2008 жылғы 26 қаңтардағы N 8-45 шешімі. Алматы облысының Әділет департаменті Сарқан ауданының әділет басқармасында 2008 жылы 5 ақпанда N 2-17-55 тіркелді. Күші жойылды - Алматы облысы Сарқан аудандық мәслихатының 2010 жылғы 18 наурыздағы N 32-205 шешімімен</w:t>
      </w:r>
    </w:p>
    <w:p>
      <w:pPr>
        <w:spacing w:after="0"/>
        <w:ind w:left="0"/>
        <w:jc w:val="both"/>
      </w:pPr>
      <w:r>
        <w:rPr>
          <w:rFonts w:ascii="Times New Roman"/>
          <w:b w:val="false"/>
          <w:i w:val="false"/>
          <w:color w:val="ff0000"/>
          <w:sz w:val="28"/>
        </w:rPr>
        <w:t xml:space="preserve">      Ескерту. Күші жойылды - Алматы облысы Сарқан аудандық мәслихатының 2010.03.18 </w:t>
      </w:r>
      <w:r>
        <w:rPr>
          <w:rFonts w:ascii="Times New Roman"/>
          <w:b w:val="false"/>
          <w:i w:val="false"/>
          <w:color w:val="ff0000"/>
          <w:sz w:val="28"/>
        </w:rPr>
        <w:t>N 32-205</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Тұрмысы төмен отбасыларына (азаматтарына) тұрғын үй көмегін көрсету тәртібі және мөлшері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Сарқан аудандық мәслихатының 2005 жылдың 30 маусымдағы N 23-127 "Аз қамтылған отбасыларға (азаматтарға) тұрғын үй көмегін көрсету Қағидасын бекіту туралы" Сарқан ауданының әділет басқармасында Нормативтік құқықтық келісімдердің мемлекеттік тіркеу тізімінде 2005 жылдың 18 шілдесінде 2-17-7 нөмірінде тіркелген шешімнің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колданысқа енгізіледі.</w:t>
      </w:r>
    </w:p>
    <w:bookmarkEnd w:id="0"/>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8-ші сессиясының төрағасы:                 С. Турсумбаев</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мәслихатының хатшысы:                      Ғ. Рахметқалиев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О. Тертюбаев</w:t>
      </w:r>
    </w:p>
    <w:p>
      <w:pPr>
        <w:spacing w:after="0"/>
        <w:ind w:left="0"/>
        <w:jc w:val="both"/>
      </w:pPr>
      <w:r>
        <w:rPr>
          <w:rFonts w:ascii="Times New Roman"/>
          <w:b w:val="false"/>
          <w:i/>
          <w:color w:val="000000"/>
          <w:sz w:val="28"/>
        </w:rPr>
        <w:t>      Аудандық қаржы</w:t>
      </w:r>
      <w:r>
        <w:br/>
      </w:r>
      <w:r>
        <w:rPr>
          <w:rFonts w:ascii="Times New Roman"/>
          <w:b w:val="false"/>
          <w:i w:val="false"/>
          <w:color w:val="000000"/>
          <w:sz w:val="28"/>
        </w:rPr>
        <w:t>
</w:t>
      </w:r>
      <w:r>
        <w:rPr>
          <w:rFonts w:ascii="Times New Roman"/>
          <w:b w:val="false"/>
          <w:i/>
          <w:color w:val="000000"/>
          <w:sz w:val="28"/>
        </w:rPr>
        <w:t>      бөлімінің бастығы                           Э. Иманғалиева</w:t>
      </w:r>
    </w:p>
    <w:bookmarkStart w:name="z5" w:id="1"/>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"Өздері жылытатын үйде тұратын</w:t>
      </w:r>
      <w:r>
        <w:br/>
      </w:r>
      <w:r>
        <w:rPr>
          <w:rFonts w:ascii="Times New Roman"/>
          <w:b w:val="false"/>
          <w:i w:val="false"/>
          <w:color w:val="000000"/>
          <w:sz w:val="28"/>
        </w:rPr>
        <w:t>
тұрмысы төмен отбасыларына</w:t>
      </w:r>
      <w:r>
        <w:br/>
      </w:r>
      <w:r>
        <w:rPr>
          <w:rFonts w:ascii="Times New Roman"/>
          <w:b w:val="false"/>
          <w:i w:val="false"/>
          <w:color w:val="000000"/>
          <w:sz w:val="28"/>
        </w:rPr>
        <w:t>
(азаматтарға)тұрғын үй</w:t>
      </w:r>
      <w:r>
        <w:br/>
      </w:r>
      <w:r>
        <w:rPr>
          <w:rFonts w:ascii="Times New Roman"/>
          <w:b w:val="false"/>
          <w:i w:val="false"/>
          <w:color w:val="000000"/>
          <w:sz w:val="28"/>
        </w:rPr>
        <w:t>
көмегін көрсету тәртібі</w:t>
      </w:r>
      <w:r>
        <w:br/>
      </w:r>
      <w:r>
        <w:rPr>
          <w:rFonts w:ascii="Times New Roman"/>
          <w:b w:val="false"/>
          <w:i w:val="false"/>
          <w:color w:val="000000"/>
          <w:sz w:val="28"/>
        </w:rPr>
        <w:t>
және мөлшері туралы"</w:t>
      </w:r>
      <w:r>
        <w:br/>
      </w:r>
      <w:r>
        <w:rPr>
          <w:rFonts w:ascii="Times New Roman"/>
          <w:b w:val="false"/>
          <w:i w:val="false"/>
          <w:color w:val="000000"/>
          <w:sz w:val="28"/>
        </w:rPr>
        <w:t>
2008 жылғы 26 қаңтардағы</w:t>
      </w:r>
      <w:r>
        <w:br/>
      </w:r>
      <w:r>
        <w:rPr>
          <w:rFonts w:ascii="Times New Roman"/>
          <w:b w:val="false"/>
          <w:i w:val="false"/>
          <w:color w:val="000000"/>
          <w:sz w:val="28"/>
        </w:rPr>
        <w:t>
N 8-45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Өздері жылытатын үйде тұратын тұрмысы төмен отбасыларына (азаматтарға) тұрғын үй көмегін көрсету тәртібі және мөлшері</w:t>
      </w:r>
    </w:p>
    <w:p>
      <w:pPr>
        <w:spacing w:after="0"/>
        <w:ind w:left="0"/>
        <w:jc w:val="both"/>
      </w:pPr>
      <w:r>
        <w:rPr>
          <w:rFonts w:ascii="Times New Roman"/>
          <w:b/>
          <w:i w:val="false"/>
          <w:color w:val="000000"/>
          <w:sz w:val="28"/>
        </w:rPr>
        <w:t>1. Жалпы ережелер</w:t>
      </w:r>
    </w:p>
    <w:bookmarkStart w:name="z6" w:id="2"/>
    <w:p>
      <w:pPr>
        <w:spacing w:after="0"/>
        <w:ind w:left="0"/>
        <w:jc w:val="both"/>
      </w:pPr>
      <w:r>
        <w:rPr>
          <w:rFonts w:ascii="Times New Roman"/>
          <w:b w:val="false"/>
          <w:i w:val="false"/>
          <w:color w:val="000000"/>
          <w:sz w:val="28"/>
        </w:rPr>
        <w:t xml:space="preserve">      Осы тұрғын үй көмегін көрсету тәртібі және мөлшері (әрі қарай - тәртібі) Қазақстан Республикасының "Тұрғын үй қатынастар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Үкіметтің 2004 жылдың 9 қыркүйегіндегі "Телефонға төленетін абоненттік тарифтердің көтерілуіне жәрдемақы төлеу мәселелері туралы" N 949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тұрғын үй көмегінің мөлшері мен беру тәртібін анықтайды.</w:t>
      </w:r>
      <w:r>
        <w:br/>
      </w:r>
      <w:r>
        <w:rPr>
          <w:rFonts w:ascii="Times New Roman"/>
          <w:b w:val="false"/>
          <w:i w:val="false"/>
          <w:color w:val="000000"/>
          <w:sz w:val="28"/>
        </w:rPr>
        <w:t>
</w:t>
      </w:r>
      <w:r>
        <w:rPr>
          <w:rFonts w:ascii="Times New Roman"/>
          <w:b w:val="false"/>
          <w:i w:val="false"/>
          <w:color w:val="000000"/>
          <w:sz w:val="28"/>
        </w:rPr>
        <w:t>
      1. Тұрғын үй көмегі халықты әлеуметтік корғаудың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ауданда тұрақты тұратын және тұрғын үйдің иесі (жалдаушысы) болып табылатын тұрмысы төмен отбасыларына (азаматтарға) жергілікті бюджеттің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тұрғын үй көмегі тағайындалады.</w:t>
      </w:r>
      <w:r>
        <w:br/>
      </w:r>
      <w:r>
        <w:rPr>
          <w:rFonts w:ascii="Times New Roman"/>
          <w:b w:val="false"/>
          <w:i w:val="false"/>
          <w:color w:val="000000"/>
          <w:sz w:val="28"/>
        </w:rPr>
        <w:t>
</w:t>
      </w:r>
      <w:r>
        <w:rPr>
          <w:rFonts w:ascii="Times New Roman"/>
          <w:b w:val="false"/>
          <w:i w:val="false"/>
          <w:color w:val="000000"/>
          <w:sz w:val="28"/>
        </w:rPr>
        <w:t>
      4. Телекоммуникациялар жүйесінің абоненттері болып саналатын әлеуметтік қорғауға жататын азаматтарға телефонға төленетін абоненттік тарифтердің көтерілуіне жәрдемақы - ақшалай төлемақы тұрғын үй көмегінің құрамына кіреді. Телефон үшін абоненттік ақы тарифтерінің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ретінде белгіленетін ақшалай өтемақы.</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6. Тұрғын үй көмегін алу (өтініш беруші) қажетті құжаттарды тұрғылықты жері бойынша уәкілетті органға, ал ауылдық жерде - кент, ауыл (село), ауылдық (селолық) округ әкіміне табыс етеді.</w:t>
      </w:r>
      <w:r>
        <w:br/>
      </w:r>
      <w:r>
        <w:rPr>
          <w:rFonts w:ascii="Times New Roman"/>
          <w:b w:val="false"/>
          <w:i w:val="false"/>
          <w:color w:val="000000"/>
          <w:sz w:val="28"/>
        </w:rPr>
        <w:t>
</w:t>
      </w:r>
      <w:r>
        <w:rPr>
          <w:rFonts w:ascii="Times New Roman"/>
          <w:b w:val="false"/>
          <w:i w:val="false"/>
          <w:color w:val="000000"/>
          <w:sz w:val="28"/>
        </w:rPr>
        <w:t>
      7. Тұрғын үй көмегін алу (өтініш беруші) қажетті құжаттармен тапсырған тоқсаннан басталады және сол тоқсанға төленеді.</w:t>
      </w:r>
    </w:p>
    <w:bookmarkEnd w:id="2"/>
    <w:p>
      <w:pPr>
        <w:spacing w:after="0"/>
        <w:ind w:left="0"/>
        <w:jc w:val="both"/>
      </w:pPr>
      <w:r>
        <w:rPr>
          <w:rFonts w:ascii="Times New Roman"/>
          <w:b/>
          <w:i w:val="false"/>
          <w:color w:val="000000"/>
          <w:sz w:val="28"/>
        </w:rPr>
        <w:t>2. Тұрғын үй көмегінің мөлшері</w:t>
      </w:r>
    </w:p>
    <w:bookmarkStart w:name="z13" w:id="3"/>
    <w:p>
      <w:pPr>
        <w:spacing w:after="0"/>
        <w:ind w:left="0"/>
        <w:jc w:val="both"/>
      </w:pPr>
      <w:r>
        <w:rPr>
          <w:rFonts w:ascii="Times New Roman"/>
          <w:b w:val="false"/>
          <w:i w:val="false"/>
          <w:color w:val="000000"/>
          <w:sz w:val="28"/>
        </w:rPr>
        <w:t>
      8. Тұрғын үй көмегінің мөлшері тұрғын үйді күтіп ұстау мен коммуналдық қызметтер үшін нақты сомадан аспауы тиіс.</w:t>
      </w:r>
      <w:r>
        <w:br/>
      </w:r>
      <w:r>
        <w:rPr>
          <w:rFonts w:ascii="Times New Roman"/>
          <w:b w:val="false"/>
          <w:i w:val="false"/>
          <w:color w:val="000000"/>
          <w:sz w:val="28"/>
        </w:rPr>
        <w:t>
</w:t>
      </w:r>
      <w:r>
        <w:rPr>
          <w:rFonts w:ascii="Times New Roman"/>
          <w:b w:val="false"/>
          <w:i w:val="false"/>
          <w:color w:val="000000"/>
          <w:sz w:val="28"/>
        </w:rPr>
        <w:t>
      9. Тұрғын үй көмегінің мөлшері телефонға төленетін абоненттік тарифтің көтерілуіне орай абоненттік төлемдердің, өтемақы төлемдерін қамтамасыз ететін нормалар шегінде және осы мақсаттарға рұқсат етілген шегінің деңгейі арасындағы тұрғын үйді ұстау және коммуналдық қызметтерді пайдаланғаны үшін меншік иесінен (жалдаушының) нақты төлемі мен отбасы шығындарының айырмасы ретінде есептеледі.</w:t>
      </w:r>
      <w:r>
        <w:br/>
      </w:r>
      <w:r>
        <w:rPr>
          <w:rFonts w:ascii="Times New Roman"/>
          <w:b w:val="false"/>
          <w:i w:val="false"/>
          <w:color w:val="000000"/>
          <w:sz w:val="28"/>
        </w:rPr>
        <w:t>
</w:t>
      </w:r>
      <w:r>
        <w:rPr>
          <w:rFonts w:ascii="Times New Roman"/>
          <w:b w:val="false"/>
          <w:i w:val="false"/>
          <w:color w:val="000000"/>
          <w:sz w:val="28"/>
        </w:rPr>
        <w:t>
      10. Тұрғын үй көмегі тұрғын үйді күтіп ұстау мен коммуналдық қызмет, байланыс шығындарын өтеу ретінде беріледі.</w:t>
      </w:r>
    </w:p>
    <w:bookmarkEnd w:id="3"/>
    <w:p>
      <w:pPr>
        <w:spacing w:after="0"/>
        <w:ind w:left="0"/>
        <w:jc w:val="both"/>
      </w:pPr>
      <w:r>
        <w:rPr>
          <w:rFonts w:ascii="Times New Roman"/>
          <w:b/>
          <w:i w:val="false"/>
          <w:color w:val="000000"/>
          <w:sz w:val="28"/>
        </w:rPr>
        <w:t>3. Өздері жылытатын үйде тұратын тұрмысы төмен отбасыларына (азаматтарға) тұрғын үй көмегін тағайындау және төлеу тәртібі</w:t>
      </w:r>
    </w:p>
    <w:bookmarkStart w:name="z16" w:id="4"/>
    <w:p>
      <w:pPr>
        <w:spacing w:after="0"/>
        <w:ind w:left="0"/>
        <w:jc w:val="both"/>
      </w:pPr>
      <w:r>
        <w:rPr>
          <w:rFonts w:ascii="Times New Roman"/>
          <w:b w:val="false"/>
          <w:i w:val="false"/>
          <w:color w:val="000000"/>
          <w:sz w:val="28"/>
        </w:rPr>
        <w:t>
      11. Жұмыс істейтін, өздігінше жұмыс істейтін (өз ісі және істеген өзге де табысы туралы түсініктеме), зейнеткерлер, іштей оқу орнында оқитын студенттер, 55 жасқа толғандар, 1-ші, 2-ші, 3-ші топтағы мүгедектерді, 16 жасқа дейінгі мүгедек балаларды күтетіндер,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бағып-күтумен айналысатын азаматтарға, мүшелері бар отбасылары тұрғын үй көмегін алуға құқықты.</w:t>
      </w:r>
      <w:r>
        <w:br/>
      </w:r>
      <w:r>
        <w:rPr>
          <w:rFonts w:ascii="Times New Roman"/>
          <w:b w:val="false"/>
          <w:i w:val="false"/>
          <w:color w:val="000000"/>
          <w:sz w:val="28"/>
        </w:rPr>
        <w:t>
      Жедел әскери қызметтегі әскери қызметкерлер және бас бастандығынан айырылған жерде немесе уақытша оқшаулап ұстауда болса отбасының құрамына есептелмейді.</w:t>
      </w:r>
      <w:r>
        <w:br/>
      </w:r>
      <w:r>
        <w:rPr>
          <w:rFonts w:ascii="Times New Roman"/>
          <w:b w:val="false"/>
          <w:i w:val="false"/>
          <w:color w:val="000000"/>
          <w:sz w:val="28"/>
        </w:rPr>
        <w:t>
      Жұмысқа жарамды, бірақ жұмыс істемейтін, оқымайтын, әскер қатарында қызмет етпейтін және "Аудандық, қалалық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w:t>
      </w:r>
      <w:r>
        <w:br/>
      </w:r>
      <w:r>
        <w:rPr>
          <w:rFonts w:ascii="Times New Roman"/>
          <w:b w:val="false"/>
          <w:i w:val="false"/>
          <w:color w:val="000000"/>
          <w:sz w:val="28"/>
        </w:rPr>
        <w:t>
</w:t>
      </w:r>
      <w:r>
        <w:rPr>
          <w:rFonts w:ascii="Times New Roman"/>
          <w:b w:val="false"/>
          <w:i w:val="false"/>
          <w:color w:val="000000"/>
          <w:sz w:val="28"/>
        </w:rPr>
        <w:t>
      12.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13.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14. Тұрғын үй жәрдемақыларын алуға үміткер немесе алушы отбасылары оны рәсімдеу үшін өтінішімен қоса уәкілетті органға немесе ауылдық, селолық округтің әкіміне төмендегі құжаттарды ұсынады:</w:t>
      </w:r>
      <w:r>
        <w:br/>
      </w:r>
      <w:r>
        <w:rPr>
          <w:rFonts w:ascii="Times New Roman"/>
          <w:b w:val="false"/>
          <w:i w:val="false"/>
          <w:color w:val="000000"/>
          <w:sz w:val="28"/>
        </w:rPr>
        <w:t>
      1) Отбасының құрамындағы азаматтарды куәландыратын құжаттар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xml:space="preserve">
      2) тұрғын үй құқығын куәландыратын құжаттар (жылына бір рет) немесе жалға алу </w:t>
      </w:r>
      <w:r>
        <w:rPr>
          <w:rFonts w:ascii="Times New Roman"/>
          <w:b w:val="false"/>
          <w:i/>
          <w:color w:val="000000"/>
          <w:sz w:val="28"/>
        </w:rPr>
        <w:t xml:space="preserve">– </w:t>
      </w:r>
      <w:r>
        <w:rPr>
          <w:rFonts w:ascii="Times New Roman"/>
          <w:b w:val="false"/>
          <w:i w:val="false"/>
          <w:color w:val="000000"/>
          <w:sz w:val="28"/>
        </w:rPr>
        <w:t>беру, сенімхат (жалдау);</w:t>
      </w:r>
      <w:r>
        <w:br/>
      </w:r>
      <w:r>
        <w:rPr>
          <w:rFonts w:ascii="Times New Roman"/>
          <w:b w:val="false"/>
          <w:i w:val="false"/>
          <w:color w:val="000000"/>
          <w:sz w:val="28"/>
        </w:rPr>
        <w:t>
      3) азаматтарды тіркеу кітабы (жылына бір рет немесе қандай да болса өзгерістер болғанда) және отбасының құрамы туралы анықтама (тоқсан сайын);</w:t>
      </w:r>
      <w:r>
        <w:br/>
      </w:r>
      <w:r>
        <w:rPr>
          <w:rFonts w:ascii="Times New Roman"/>
          <w:b w:val="false"/>
          <w:i w:val="false"/>
          <w:color w:val="000000"/>
          <w:sz w:val="28"/>
        </w:rPr>
        <w:t>
      4) отбасының барлық мүшелерінің кірісі туралы анықтама (өткен  тоқсанға). Табыстардың түрлерінің құжатпен растауға жататындар: еңбекпен тапқан табыс, зейнетақы, жәрдемақы және алименттер. Алимент төлеуші:</w:t>
      </w:r>
      <w:r>
        <w:br/>
      </w:r>
      <w:r>
        <w:rPr>
          <w:rFonts w:ascii="Times New Roman"/>
          <w:b w:val="false"/>
          <w:i w:val="false"/>
          <w:color w:val="000000"/>
          <w:sz w:val="28"/>
        </w:rPr>
        <w:t>
      жұмыс жасамаса және жұмыспен қамту жөніндегі уәкілетті органда жұмыссыз ретінде тіркелген болса (анықтама өткізсе);</w:t>
      </w:r>
      <w:r>
        <w:br/>
      </w:r>
      <w:r>
        <w:rPr>
          <w:rFonts w:ascii="Times New Roman"/>
          <w:b w:val="false"/>
          <w:i w:val="false"/>
          <w:color w:val="000000"/>
          <w:sz w:val="28"/>
        </w:rPr>
        <w:t>
      бас бостандығынан айырылған жерде немесе уақытша оқшаулап ұстауда болса (анықтама өткізсе);</w:t>
      </w:r>
      <w:r>
        <w:br/>
      </w:r>
      <w:r>
        <w:rPr>
          <w:rFonts w:ascii="Times New Roman"/>
          <w:b w:val="false"/>
          <w:i w:val="false"/>
          <w:color w:val="000000"/>
          <w:sz w:val="28"/>
        </w:rPr>
        <w:t>
      туберкулез, психоневрологиялық диспансерлерде (стационарда) есепте тұрса немесе емдеуде, еңбекпен емдеу профилакторияларында болса (егер анықтама өткізсе);</w:t>
      </w:r>
      <w:r>
        <w:br/>
      </w:r>
      <w:r>
        <w:rPr>
          <w:rFonts w:ascii="Times New Roman"/>
          <w:b w:val="false"/>
          <w:i w:val="false"/>
          <w:color w:val="000000"/>
          <w:sz w:val="28"/>
        </w:rPr>
        <w:t>
      Қазақстан Республикасымен тиісті келісімі жоқ мемлекетке тұрғылықты жерге қоныс аударған жағдайда алиментті есепке алмай отбасының жиынтық табысына есептелмейді.</w:t>
      </w:r>
      <w:r>
        <w:br/>
      </w:r>
      <w:r>
        <w:rPr>
          <w:rFonts w:ascii="Times New Roman"/>
          <w:b w:val="false"/>
          <w:i w:val="false"/>
          <w:color w:val="000000"/>
          <w:sz w:val="28"/>
        </w:rPr>
        <w:t>
      5) Белгілі санаттағы азаматтар үшін, қосымша құжаттар дайындау керек: жұмыссыз - жұмыспен қамту бөлімінде тіркеуде тұрғаны туралы анықтама, мүгедек - медициналық әлеуметтік сараптау комиссиясынан анықтама, жалғыз басты ана - N 4 үлгідегі анықтама (Азаматтық хал актілерін жазатын бөлімі берген);</w:t>
      </w:r>
      <w:r>
        <w:br/>
      </w:r>
      <w:r>
        <w:rPr>
          <w:rFonts w:ascii="Times New Roman"/>
          <w:b w:val="false"/>
          <w:i w:val="false"/>
          <w:color w:val="000000"/>
          <w:sz w:val="28"/>
        </w:rPr>
        <w:t>
      6) коммуналдық қызметке ақы төлеу туралы түбіртек(өткен тоқсанға, тоқсан сайын), газдың және көмірдің тұтыну түбіртегі алынбайды және отбасына норма мен тарифтер бойынша есептелсін.</w:t>
      </w:r>
      <w:r>
        <w:br/>
      </w:r>
      <w:r>
        <w:rPr>
          <w:rFonts w:ascii="Times New Roman"/>
          <w:b w:val="false"/>
          <w:i w:val="false"/>
          <w:color w:val="000000"/>
          <w:sz w:val="28"/>
        </w:rPr>
        <w:t>
      7) Егерде басқа коммуналдық қызметтердің түбіртегі болмаса онда өтініш берушінің отбасына есепке нақтыланған және нормасы есептелінбейді;</w:t>
      </w:r>
      <w:r>
        <w:br/>
      </w:r>
      <w:r>
        <w:rPr>
          <w:rFonts w:ascii="Times New Roman"/>
          <w:b w:val="false"/>
          <w:i w:val="false"/>
          <w:color w:val="000000"/>
          <w:sz w:val="28"/>
        </w:rPr>
        <w:t>
      8) аудандық телекоммуникация жүйесінің абоненті болып саналатындығын дәлелдейтін құжаттар (келісім шарт немесе телекоммуникация қызметіне есеп айырысу - түбіртек).</w:t>
      </w:r>
      <w:r>
        <w:br/>
      </w:r>
      <w:r>
        <w:rPr>
          <w:rFonts w:ascii="Times New Roman"/>
          <w:b w:val="false"/>
          <w:i w:val="false"/>
          <w:color w:val="000000"/>
          <w:sz w:val="28"/>
        </w:rPr>
        <w:t>
</w:t>
      </w:r>
      <w:r>
        <w:rPr>
          <w:rFonts w:ascii="Times New Roman"/>
          <w:b w:val="false"/>
          <w:i w:val="false"/>
          <w:color w:val="000000"/>
          <w:sz w:val="28"/>
        </w:rPr>
        <w:t>
      15. Отбасының жиынтық табысын есептеу кезінде Қазақстан Республикасында және одан тыс жерлерде есептік кезеңде алынған табыстың мынадай түрлері есепке алынады:</w:t>
      </w:r>
      <w:r>
        <w:br/>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2) он сегіз жасқа дейінгі балаларға арналған ай сайынғы мемлекеттік жәрдемақы;</w:t>
      </w:r>
      <w:r>
        <w:br/>
      </w:r>
      <w:r>
        <w:rPr>
          <w:rFonts w:ascii="Times New Roman"/>
          <w:b w:val="false"/>
          <w:i w:val="false"/>
          <w:color w:val="000000"/>
          <w:sz w:val="28"/>
        </w:rPr>
        <w:t>
      3) мүгедек балаларды үйде тәрбиелеп, оқытатын отбасыларына әлеуметтік көмек;</w:t>
      </w:r>
      <w:r>
        <w:br/>
      </w:r>
      <w:r>
        <w:rPr>
          <w:rFonts w:ascii="Times New Roman"/>
          <w:b w:val="false"/>
          <w:i w:val="false"/>
          <w:color w:val="000000"/>
          <w:sz w:val="28"/>
        </w:rPr>
        <w:t>
      4) балаларға және басқа да асырауындағыларға арналған алимент түріндегі табыс;</w:t>
      </w:r>
      <w:r>
        <w:br/>
      </w:r>
      <w:r>
        <w:rPr>
          <w:rFonts w:ascii="Times New Roman"/>
          <w:b w:val="false"/>
          <w:i w:val="false"/>
          <w:color w:val="000000"/>
          <w:sz w:val="28"/>
        </w:rPr>
        <w:t>
      5) жеке қосалқы шаруашылықтан - мал мен кұс ұстауды, бағбандықты, бақша өсіруді қамтитын үй жанындағы шаруашылықтың кірісі тоқсанына - қалалық жерде тұратындарға - бес айлық есептік көрсеткіш, ауылдық жерлерде тұратындарға - алты айлық есептік көрсеткіш ретінде алынады;</w:t>
      </w:r>
      <w:r>
        <w:br/>
      </w:r>
      <w:r>
        <w:rPr>
          <w:rFonts w:ascii="Times New Roman"/>
          <w:b w:val="false"/>
          <w:i w:val="false"/>
          <w:color w:val="000000"/>
          <w:sz w:val="28"/>
        </w:rPr>
        <w:t>
      6) өзге де табыс.</w:t>
      </w:r>
      <w:r>
        <w:br/>
      </w:r>
      <w:r>
        <w:rPr>
          <w:rFonts w:ascii="Times New Roman"/>
          <w:b w:val="false"/>
          <w:i w:val="false"/>
          <w:color w:val="000000"/>
          <w:sz w:val="28"/>
        </w:rPr>
        <w:t>
</w:t>
      </w:r>
      <w:r>
        <w:rPr>
          <w:rFonts w:ascii="Times New Roman"/>
          <w:b w:val="false"/>
          <w:i w:val="false"/>
          <w:color w:val="000000"/>
          <w:sz w:val="28"/>
        </w:rPr>
        <w:t>
      16.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5. ақшалай және заттай түрдегі (құндық бағадағы) қайырымдылық көмек.</w:t>
      </w:r>
      <w:r>
        <w:br/>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7. жеке ісін ашуға және (немесе) жеке қосалқы шаруашылықты дамытуға арналған материалдық көмек;</w:t>
      </w:r>
      <w:r>
        <w:br/>
      </w:r>
      <w:r>
        <w:rPr>
          <w:rFonts w:ascii="Times New Roman"/>
          <w:b w:val="false"/>
          <w:i w:val="false"/>
          <w:color w:val="000000"/>
          <w:sz w:val="28"/>
        </w:rPr>
        <w:t>
      8.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w:t>
      </w:r>
      <w:r>
        <w:rPr>
          <w:rFonts w:ascii="Times New Roman"/>
          <w:b w:val="false"/>
          <w:i w:val="false"/>
          <w:color w:val="000000"/>
          <w:sz w:val="28"/>
        </w:rPr>
        <w:t>
      17. Өздері жылытатын үйде тұратын тұрмысы төмен отбасыларына (азаматтарға) тұрғын үй көмегін есептегенде көмірге әлеуметтік норма бойынша отбасына 3000 килограмнан аспау керек, есептеу мерзімі жылдың алты айына есептелінеді. Аудан бойынша көмірдің бағасын есептеу үшін Сарқан ауданының әкімдігі бекітеді.</w:t>
      </w:r>
      <w:r>
        <w:br/>
      </w:r>
      <w:r>
        <w:rPr>
          <w:rFonts w:ascii="Times New Roman"/>
          <w:b w:val="false"/>
          <w:i w:val="false"/>
          <w:color w:val="000000"/>
          <w:sz w:val="28"/>
        </w:rPr>
        <w:t>
</w:t>
      </w:r>
      <w:r>
        <w:rPr>
          <w:rFonts w:ascii="Times New Roman"/>
          <w:b w:val="false"/>
          <w:i w:val="false"/>
          <w:color w:val="000000"/>
          <w:sz w:val="28"/>
        </w:rPr>
        <w:t>
      18. Тұрғын үй көмегін тағайындау және төлеу жөніндегі уәкілетті орган немесе кенттің, ауылдың (селоның), ауылдық (селолық) округтің әкімі құжаттарды қабылдап алғаннан кейін, қажеттілігіне қарай учаскелік комиссияларға тұрғын үй көмегін алуға үміткер отбасының материалдық жағдайына тексеру жүргізуді жазбаша тапсырады.</w:t>
      </w:r>
      <w:r>
        <w:br/>
      </w:r>
      <w:r>
        <w:rPr>
          <w:rFonts w:ascii="Times New Roman"/>
          <w:b w:val="false"/>
          <w:i w:val="false"/>
          <w:color w:val="000000"/>
          <w:sz w:val="28"/>
        </w:rPr>
        <w:t>
</w:t>
      </w:r>
      <w:r>
        <w:rPr>
          <w:rFonts w:ascii="Times New Roman"/>
          <w:b w:val="false"/>
          <w:i w:val="false"/>
          <w:color w:val="000000"/>
          <w:sz w:val="28"/>
        </w:rPr>
        <w:t>
      19.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тұрғын үй көмегін тағайындау және төлеу жөніндегі уәкілетті органға немесе кенттің, ауылдың (селоның), ауылдық (селолық) округтің әкіміне ұсынады.</w:t>
      </w:r>
      <w:r>
        <w:br/>
      </w:r>
      <w:r>
        <w:rPr>
          <w:rFonts w:ascii="Times New Roman"/>
          <w:b w:val="false"/>
          <w:i w:val="false"/>
          <w:color w:val="000000"/>
          <w:sz w:val="28"/>
        </w:rPr>
        <w:t>
</w:t>
      </w:r>
      <w:r>
        <w:rPr>
          <w:rFonts w:ascii="Times New Roman"/>
          <w:b w:val="false"/>
          <w:i w:val="false"/>
          <w:color w:val="000000"/>
          <w:sz w:val="28"/>
        </w:rPr>
        <w:t>
      20. Кенттің, ауылдың (селоның), ауылдық (селолық) округтің әкімі өтініш берушілердің құжаттарын өтініш берушіден құжаттар кабылданған күннен бастап он бес күннен кешіктірмей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21. Тапсырылған құжаттардың қорытындысы бойынша уәкілетті орган отбасына түбіртек-ескерту береді, оған тұрғын үй көмегінің есептелуі енгізіледі және қайта аттестаттаудан өтетін күні белгіленеді.</w:t>
      </w:r>
      <w:r>
        <w:br/>
      </w:r>
      <w:r>
        <w:rPr>
          <w:rFonts w:ascii="Times New Roman"/>
          <w:b w:val="false"/>
          <w:i w:val="false"/>
          <w:color w:val="000000"/>
          <w:sz w:val="28"/>
        </w:rPr>
        <w:t>
      Түбіртек-ескертуге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22.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23.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24.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 сот тәртібімен.</w:t>
      </w:r>
      <w:r>
        <w:br/>
      </w:r>
      <w:r>
        <w:rPr>
          <w:rFonts w:ascii="Times New Roman"/>
          <w:b w:val="false"/>
          <w:i w:val="false"/>
          <w:color w:val="000000"/>
          <w:sz w:val="28"/>
        </w:rPr>
        <w:t>
</w:t>
      </w:r>
      <w:r>
        <w:rPr>
          <w:rFonts w:ascii="Times New Roman"/>
          <w:b w:val="false"/>
          <w:i w:val="false"/>
          <w:color w:val="000000"/>
          <w:sz w:val="28"/>
        </w:rPr>
        <w:t>
      25. Тұрғын үй көмегінің төлеуі жөніндегі уәкілетті орган өтініш берушінің таңдау бойынша жәрдемақыларды төлеу жөніндегі уәкілетті ұйымдармен жасалған Агенттік келісім негізінде жүзеге асырылады.</w:t>
      </w:r>
    </w:p>
    <w:bookmarkEnd w:id="4"/>
    <w:p>
      <w:pPr>
        <w:spacing w:after="0"/>
        <w:ind w:left="0"/>
        <w:jc w:val="both"/>
      </w:pPr>
      <w:r>
        <w:rPr>
          <w:rFonts w:ascii="Times New Roman"/>
          <w:b/>
          <w:i w:val="false"/>
          <w:color w:val="000000"/>
          <w:sz w:val="28"/>
        </w:rPr>
        <w:t>4. Тұрғын үй көмегін есептеудегі нормалар</w:t>
      </w:r>
    </w:p>
    <w:bookmarkStart w:name="z31" w:id="5"/>
    <w:p>
      <w:pPr>
        <w:spacing w:after="0"/>
        <w:ind w:left="0"/>
        <w:jc w:val="both"/>
      </w:pPr>
      <w:r>
        <w:rPr>
          <w:rFonts w:ascii="Times New Roman"/>
          <w:b w:val="false"/>
          <w:i w:val="false"/>
          <w:color w:val="000000"/>
          <w:sz w:val="28"/>
        </w:rPr>
        <w:t>
      26. Тұрғын үй көмегін есептегенде келесі нормалар қабылданады:</w:t>
      </w:r>
      <w:r>
        <w:br/>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от жағу маусымына 3 - 5 тонна көмір.</w:t>
      </w:r>
      <w:r>
        <w:br/>
      </w:r>
      <w:r>
        <w:rPr>
          <w:rFonts w:ascii="Times New Roman"/>
          <w:b w:val="false"/>
          <w:i w:val="false"/>
          <w:color w:val="000000"/>
          <w:sz w:val="28"/>
        </w:rPr>
        <w:t>
</w:t>
      </w:r>
      <w:r>
        <w:rPr>
          <w:rFonts w:ascii="Times New Roman"/>
          <w:b w:val="false"/>
          <w:i w:val="false"/>
          <w:color w:val="000000"/>
          <w:sz w:val="28"/>
        </w:rPr>
        <w:t>
      27. Коммуналдық қызметтерді тұтыну төлемінің тарифтерін Сарқан ауданының әкімі бекітеді.</w:t>
      </w:r>
    </w:p>
    <w:bookmarkEnd w:id="5"/>
    <w:bookmarkStart w:name="z33" w:id="6"/>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"Өздері жылытатын үйде тұратын</w:t>
      </w:r>
      <w:r>
        <w:br/>
      </w:r>
      <w:r>
        <w:rPr>
          <w:rFonts w:ascii="Times New Roman"/>
          <w:b w:val="false"/>
          <w:i w:val="false"/>
          <w:color w:val="000000"/>
          <w:sz w:val="28"/>
        </w:rPr>
        <w:t>
тұрмысы төмен отбасыларына</w:t>
      </w:r>
      <w:r>
        <w:br/>
      </w:r>
      <w:r>
        <w:rPr>
          <w:rFonts w:ascii="Times New Roman"/>
          <w:b w:val="false"/>
          <w:i w:val="false"/>
          <w:color w:val="000000"/>
          <w:sz w:val="28"/>
        </w:rPr>
        <w:t>
(азаматтарға)тұрғын үй</w:t>
      </w:r>
      <w:r>
        <w:br/>
      </w:r>
      <w:r>
        <w:rPr>
          <w:rFonts w:ascii="Times New Roman"/>
          <w:b w:val="false"/>
          <w:i w:val="false"/>
          <w:color w:val="000000"/>
          <w:sz w:val="28"/>
        </w:rPr>
        <w:t>
көмегін көрсету тәртібі</w:t>
      </w:r>
      <w:r>
        <w:br/>
      </w:r>
      <w:r>
        <w:rPr>
          <w:rFonts w:ascii="Times New Roman"/>
          <w:b w:val="false"/>
          <w:i w:val="false"/>
          <w:color w:val="000000"/>
          <w:sz w:val="28"/>
        </w:rPr>
        <w:t>
және мөлшері туралы"</w:t>
      </w:r>
      <w:r>
        <w:br/>
      </w:r>
      <w:r>
        <w:rPr>
          <w:rFonts w:ascii="Times New Roman"/>
          <w:b w:val="false"/>
          <w:i w:val="false"/>
          <w:color w:val="000000"/>
          <w:sz w:val="28"/>
        </w:rPr>
        <w:t>
2008 жылғы 26 қаңтардағы</w:t>
      </w:r>
      <w:r>
        <w:br/>
      </w:r>
      <w:r>
        <w:rPr>
          <w:rFonts w:ascii="Times New Roman"/>
          <w:b w:val="false"/>
          <w:i w:val="false"/>
          <w:color w:val="000000"/>
          <w:sz w:val="28"/>
        </w:rPr>
        <w:t>
N 8-45 шешіміне</w:t>
      </w:r>
      <w:r>
        <w:br/>
      </w:r>
      <w:r>
        <w:rPr>
          <w:rFonts w:ascii="Times New Roman"/>
          <w:b w:val="false"/>
          <w:i w:val="false"/>
          <w:color w:val="000000"/>
          <w:sz w:val="28"/>
        </w:rPr>
        <w:t>
2 қосымша</w:t>
      </w:r>
    </w:p>
    <w:bookmarkEnd w:id="6"/>
    <w:p>
      <w:pPr>
        <w:spacing w:after="0"/>
        <w:ind w:left="0"/>
        <w:jc w:val="both"/>
      </w:pPr>
      <w:r>
        <w:rPr>
          <w:rFonts w:ascii="Times New Roman"/>
          <w:b w:val="false"/>
          <w:i w:val="false"/>
          <w:color w:val="000000"/>
          <w:sz w:val="28"/>
        </w:rPr>
        <w:t>Сарқан аудандық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бөлімінің бастығы_____________</w:t>
      </w:r>
      <w:r>
        <w:br/>
      </w:r>
      <w:r>
        <w:rPr>
          <w:rFonts w:ascii="Times New Roman"/>
          <w:b w:val="false"/>
          <w:i w:val="false"/>
          <w:color w:val="000000"/>
          <w:sz w:val="28"/>
        </w:rPr>
        <w:t>
аты, жөні____________________</w:t>
      </w:r>
      <w:r>
        <w:br/>
      </w:r>
      <w:r>
        <w:rPr>
          <w:rFonts w:ascii="Times New Roman"/>
          <w:b w:val="false"/>
          <w:i w:val="false"/>
          <w:color w:val="000000"/>
          <w:sz w:val="28"/>
        </w:rPr>
        <w:t>
мекен жәйі___________________</w:t>
      </w:r>
    </w:p>
    <w:p>
      <w:pPr>
        <w:spacing w:after="0"/>
        <w:ind w:left="0"/>
        <w:jc w:val="both"/>
      </w:pPr>
      <w:r>
        <w:rPr>
          <w:rFonts w:ascii="Times New Roman"/>
          <w:b/>
          <w:i w:val="false"/>
          <w:color w:val="000000"/>
          <w:sz w:val="28"/>
        </w:rPr>
        <w:t>Өтініш</w:t>
      </w:r>
    </w:p>
    <w:p>
      <w:pPr>
        <w:spacing w:after="0"/>
        <w:ind w:left="0"/>
        <w:jc w:val="both"/>
      </w:pPr>
      <w:r>
        <w:rPr>
          <w:rFonts w:ascii="Times New Roman"/>
          <w:b w:val="false"/>
          <w:i w:val="false"/>
          <w:color w:val="000000"/>
          <w:sz w:val="28"/>
        </w:rPr>
        <w:t>      Тұрғын үй коммуналдық қызметтерді тұтыну төлемінің шығындарын өтеу үшін тұрғын үй көмегін тағайындауды сұраймын.</w:t>
      </w:r>
      <w:r>
        <w:br/>
      </w:r>
      <w:r>
        <w:rPr>
          <w:rFonts w:ascii="Times New Roman"/>
          <w:b w:val="false"/>
          <w:i w:val="false"/>
          <w:color w:val="000000"/>
          <w:sz w:val="28"/>
        </w:rPr>
        <w:t>
      Өздері жылытатын үйде тұратын тұрмысы төмен отбасыларына тұрған үй көмегін көрсету тәртібімен таныстым. Өзгерістер болған жағдайда олар туралы 15 күн ішінде хабарлауды міндеттенемін.</w:t>
      </w:r>
      <w:r>
        <w:br/>
      </w:r>
      <w:r>
        <w:rPr>
          <w:rFonts w:ascii="Times New Roman"/>
          <w:b w:val="false"/>
          <w:i w:val="false"/>
          <w:color w:val="000000"/>
          <w:sz w:val="28"/>
        </w:rPr>
        <w:t>
      Менің, әйелімнің (күйеуімнің) және 16 жасынан асқан  балаларымда екінші мекен-жайым жоқ екендігін растаймын.</w:t>
      </w:r>
      <w:r>
        <w:br/>
      </w:r>
      <w:r>
        <w:rPr>
          <w:rFonts w:ascii="Times New Roman"/>
          <w:b w:val="false"/>
          <w:i w:val="false"/>
          <w:color w:val="000000"/>
          <w:sz w:val="28"/>
        </w:rPr>
        <w:t>
      Жалған мәліметтер мен жасанды құжаттарды тапсырғаным үшін және   қайта аттестаттаудан өтетін күні жауапкершілігім жайында алдын-ала ескертілгенмін.</w:t>
      </w:r>
      <w:r>
        <w:br/>
      </w:r>
      <w:r>
        <w:rPr>
          <w:rFonts w:ascii="Times New Roman"/>
          <w:b w:val="false"/>
          <w:i w:val="false"/>
          <w:color w:val="000000"/>
          <w:sz w:val="28"/>
        </w:rPr>
        <w:t>
      Өтініш берушінің отбасының құрамы:</w:t>
      </w:r>
      <w:r>
        <w:br/>
      </w:r>
      <w:r>
        <w:rPr>
          <w:rFonts w:ascii="Times New Roman"/>
          <w:b w:val="false"/>
          <w:i w:val="false"/>
          <w:color w:val="000000"/>
          <w:sz w:val="28"/>
        </w:rPr>
        <w:t>
      __________________________________</w:t>
      </w:r>
      <w:r>
        <w:rPr>
          <w:rFonts w:ascii="Times New Roman"/>
          <w:b w:val="false"/>
          <w:i w:val="false"/>
          <w:color w:val="000000"/>
          <w:sz w:val="28"/>
          <w:u w:val="single"/>
        </w:rPr>
        <w:t>(А. Т. Ә.)(Қыз кезіндегі аты)</w:t>
      </w:r>
      <w:r>
        <w:br/>
      </w:r>
      <w:r>
        <w:rPr>
          <w:rFonts w:ascii="Times New Roman"/>
          <w:b w:val="false"/>
          <w:i w:val="false"/>
          <w:color w:val="000000"/>
          <w:sz w:val="28"/>
        </w:rPr>
        <w:t>
      __________________________________</w:t>
      </w:r>
      <w:r>
        <w:rPr>
          <w:rFonts w:ascii="Times New Roman"/>
          <w:b w:val="false"/>
          <w:i w:val="false"/>
          <w:color w:val="000000"/>
          <w:sz w:val="28"/>
          <w:u w:val="single"/>
        </w:rPr>
        <w:t>(А. Т. Ә.)(Қыз кезіндегі аты)</w:t>
      </w:r>
      <w:r>
        <w:br/>
      </w:r>
      <w:r>
        <w:rPr>
          <w:rFonts w:ascii="Times New Roman"/>
          <w:b w:val="false"/>
          <w:i w:val="false"/>
          <w:color w:val="000000"/>
          <w:sz w:val="28"/>
        </w:rPr>
        <w:t>
      __________________________________</w:t>
      </w:r>
      <w:r>
        <w:rPr>
          <w:rFonts w:ascii="Times New Roman"/>
          <w:b w:val="false"/>
          <w:i w:val="false"/>
          <w:color w:val="000000"/>
          <w:sz w:val="28"/>
          <w:u w:val="single"/>
        </w:rPr>
        <w:t>(А. Т. Ә.)(Қыз кезіндегі аты)</w:t>
      </w:r>
      <w:r>
        <w:br/>
      </w:r>
      <w:r>
        <w:rPr>
          <w:rFonts w:ascii="Times New Roman"/>
          <w:b w:val="false"/>
          <w:i w:val="false"/>
          <w:color w:val="000000"/>
          <w:sz w:val="28"/>
        </w:rPr>
        <w:t>
      __________________________________</w:t>
      </w:r>
      <w:r>
        <w:rPr>
          <w:rFonts w:ascii="Times New Roman"/>
          <w:b w:val="false"/>
          <w:i w:val="false"/>
          <w:color w:val="000000"/>
          <w:sz w:val="28"/>
          <w:u w:val="single"/>
        </w:rPr>
        <w:t>(А. Т. Ә.)(Қыз кезіндегі аты)</w:t>
      </w:r>
      <w:r>
        <w:br/>
      </w:r>
      <w:r>
        <w:rPr>
          <w:rFonts w:ascii="Times New Roman"/>
          <w:b w:val="false"/>
          <w:i w:val="false"/>
          <w:color w:val="000000"/>
          <w:sz w:val="28"/>
        </w:rPr>
        <w:t>
      __________________________________</w:t>
      </w:r>
      <w:r>
        <w:rPr>
          <w:rFonts w:ascii="Times New Roman"/>
          <w:b w:val="false"/>
          <w:i w:val="false"/>
          <w:color w:val="000000"/>
          <w:sz w:val="28"/>
          <w:u w:val="single"/>
        </w:rPr>
        <w:t>(А. Т. Ә.)(Қыз кезіндегі аты)</w:t>
      </w:r>
      <w:r>
        <w:br/>
      </w:r>
      <w:r>
        <w:rPr>
          <w:rFonts w:ascii="Times New Roman"/>
          <w:b w:val="false"/>
          <w:i w:val="false"/>
          <w:color w:val="000000"/>
          <w:sz w:val="28"/>
        </w:rPr>
        <w:t>
      __________________________________</w:t>
      </w:r>
      <w:r>
        <w:rPr>
          <w:rFonts w:ascii="Times New Roman"/>
          <w:b w:val="false"/>
          <w:i w:val="false"/>
          <w:color w:val="000000"/>
          <w:sz w:val="28"/>
          <w:u w:val="single"/>
        </w:rPr>
        <w:t>(А. Т. Ә.)(Қыз кезіндегі аты)</w:t>
      </w:r>
      <w:r>
        <w:br/>
      </w:r>
      <w:r>
        <w:rPr>
          <w:rFonts w:ascii="Times New Roman"/>
          <w:b w:val="false"/>
          <w:i w:val="false"/>
          <w:color w:val="000000"/>
          <w:sz w:val="28"/>
        </w:rPr>
        <w:t>
      Жеке басын куәландыратын құжаттың нөмірі_______________________</w:t>
      </w:r>
      <w:r>
        <w:br/>
      </w:r>
      <w:r>
        <w:rPr>
          <w:rFonts w:ascii="Times New Roman"/>
          <w:b w:val="false"/>
          <w:i w:val="false"/>
          <w:color w:val="000000"/>
          <w:sz w:val="28"/>
        </w:rPr>
        <w:t>
      Кім берген_________________________ "____"_____________200___ж.</w:t>
      </w:r>
      <w:r>
        <w:br/>
      </w:r>
      <w:r>
        <w:rPr>
          <w:rFonts w:ascii="Times New Roman"/>
          <w:b w:val="false"/>
          <w:i w:val="false"/>
          <w:color w:val="000000"/>
          <w:sz w:val="28"/>
        </w:rPr>
        <w:t>
      Әлеуметтік жеке коды N ________________________________________</w:t>
      </w:r>
      <w:r>
        <w:br/>
      </w:r>
      <w:r>
        <w:rPr>
          <w:rFonts w:ascii="Times New Roman"/>
          <w:b w:val="false"/>
          <w:i w:val="false"/>
          <w:color w:val="000000"/>
          <w:sz w:val="28"/>
        </w:rPr>
        <w:t>
      Салық төлеушінің нөмірі N _____________________________________</w:t>
      </w:r>
      <w:r>
        <w:br/>
      </w:r>
      <w:r>
        <w:rPr>
          <w:rFonts w:ascii="Times New Roman"/>
          <w:b w:val="false"/>
          <w:i w:val="false"/>
          <w:color w:val="000000"/>
          <w:sz w:val="28"/>
        </w:rPr>
        <w:t>
      Жеке шоттың N ______________________ банк атауы _______________</w:t>
      </w:r>
      <w:r>
        <w:br/>
      </w:r>
      <w:r>
        <w:rPr>
          <w:rFonts w:ascii="Times New Roman"/>
          <w:b w:val="false"/>
          <w:i w:val="false"/>
          <w:color w:val="000000"/>
          <w:sz w:val="28"/>
        </w:rPr>
        <w:t>
      "____"_________________2008 ж.       Қолы 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(қию сызығы)</w:t>
      </w:r>
      <w:r>
        <w:br/>
      </w:r>
      <w:r>
        <w:rPr>
          <w:rFonts w:ascii="Times New Roman"/>
          <w:b w:val="false"/>
          <w:i w:val="false"/>
          <w:color w:val="000000"/>
          <w:sz w:val="28"/>
        </w:rPr>
        <w:t>
      Аты жөні____________________қайта аттестаттаудан өтетін күніңіз</w:t>
      </w:r>
      <w:r>
        <w:br/>
      </w:r>
      <w:r>
        <w:rPr>
          <w:rFonts w:ascii="Times New Roman"/>
          <w:b w:val="false"/>
          <w:i w:val="false"/>
          <w:color w:val="000000"/>
          <w:sz w:val="28"/>
        </w:rPr>
        <w:t>
      "____"_________________2008 ж.</w:t>
      </w:r>
      <w:r>
        <w:br/>
      </w:r>
      <w:r>
        <w:rPr>
          <w:rFonts w:ascii="Times New Roman"/>
          <w:b w:val="false"/>
          <w:i w:val="false"/>
          <w:color w:val="000000"/>
          <w:sz w:val="28"/>
        </w:rPr>
        <w:t>
      Тағайындалған тұрғын үй көмегінің мерзімі______________________</w:t>
      </w:r>
      <w:r>
        <w:br/>
      </w:r>
      <w:r>
        <w:rPr>
          <w:rFonts w:ascii="Times New Roman"/>
          <w:b w:val="false"/>
          <w:i w:val="false"/>
          <w:color w:val="000000"/>
          <w:sz w:val="28"/>
        </w:rPr>
        <w:t>
      Мөлшері__________________________________________________ теңге</w:t>
      </w:r>
      <w:r>
        <w:br/>
      </w:r>
      <w:r>
        <w:rPr>
          <w:rFonts w:ascii="Times New Roman"/>
          <w:b w:val="false"/>
          <w:i w:val="false"/>
          <w:color w:val="000000"/>
          <w:sz w:val="28"/>
        </w:rPr>
        <w:t>
                               (жазбаша)</w:t>
      </w:r>
      <w:r>
        <w:br/>
      </w:r>
      <w:r>
        <w:rPr>
          <w:rFonts w:ascii="Times New Roman"/>
          <w:b w:val="false"/>
          <w:i w:val="false"/>
          <w:color w:val="000000"/>
          <w:sz w:val="28"/>
        </w:rPr>
        <w:t>
      Құжаттарды қабылдап алған маманның аты жөні____________________</w:t>
      </w:r>
      <w:r>
        <w:br/>
      </w:r>
      <w:r>
        <w:rPr>
          <w:rFonts w:ascii="Times New Roman"/>
          <w:b w:val="false"/>
          <w:i w:val="false"/>
          <w:color w:val="000000"/>
          <w:sz w:val="28"/>
        </w:rPr>
        <w:t>
      _________________________________"____"_________________2008 ж.</w:t>
      </w:r>
      <w:r>
        <w:br/>
      </w:r>
      <w:r>
        <w:rPr>
          <w:rFonts w:ascii="Times New Roman"/>
          <w:b w:val="false"/>
          <w:i w:val="false"/>
          <w:color w:val="000000"/>
          <w:sz w:val="28"/>
        </w:rPr>
        <w:t>
      қолы_____________________________</w:t>
      </w:r>
    </w:p>
    <w:bookmarkStart w:name="z34" w:id="7"/>
    <w:p>
      <w:pPr>
        <w:spacing w:after="0"/>
        <w:ind w:left="0"/>
        <w:jc w:val="both"/>
      </w:pPr>
      <w:r>
        <w:rPr>
          <w:rFonts w:ascii="Times New Roman"/>
          <w:b w:val="false"/>
          <w:i w:val="false"/>
          <w:color w:val="000000"/>
          <w:sz w:val="28"/>
        </w:rPr>
        <w:t>
"Өздері жылытатын үйде тұратын</w:t>
      </w:r>
      <w:r>
        <w:br/>
      </w:r>
      <w:r>
        <w:rPr>
          <w:rFonts w:ascii="Times New Roman"/>
          <w:b w:val="false"/>
          <w:i w:val="false"/>
          <w:color w:val="000000"/>
          <w:sz w:val="28"/>
        </w:rPr>
        <w:t>
тұрмысы төмен отбасыларына</w:t>
      </w:r>
      <w:r>
        <w:br/>
      </w:r>
      <w:r>
        <w:rPr>
          <w:rFonts w:ascii="Times New Roman"/>
          <w:b w:val="false"/>
          <w:i w:val="false"/>
          <w:color w:val="000000"/>
          <w:sz w:val="28"/>
        </w:rPr>
        <w:t>
(азаматтарға)тұрғын үй</w:t>
      </w:r>
      <w:r>
        <w:br/>
      </w:r>
      <w:r>
        <w:rPr>
          <w:rFonts w:ascii="Times New Roman"/>
          <w:b w:val="false"/>
          <w:i w:val="false"/>
          <w:color w:val="000000"/>
          <w:sz w:val="28"/>
        </w:rPr>
        <w:t>
көмегін көрсету тәртібі</w:t>
      </w:r>
      <w:r>
        <w:br/>
      </w:r>
      <w:r>
        <w:rPr>
          <w:rFonts w:ascii="Times New Roman"/>
          <w:b w:val="false"/>
          <w:i w:val="false"/>
          <w:color w:val="000000"/>
          <w:sz w:val="28"/>
        </w:rPr>
        <w:t>
және мөлшеріне"</w:t>
      </w:r>
      <w:r>
        <w:br/>
      </w:r>
      <w:r>
        <w:rPr>
          <w:rFonts w:ascii="Times New Roman"/>
          <w:b w:val="false"/>
          <w:i w:val="false"/>
          <w:color w:val="000000"/>
          <w:sz w:val="28"/>
        </w:rPr>
        <w:t>
N 3 қосымша</w:t>
      </w:r>
    </w:p>
    <w:bookmarkEnd w:id="7"/>
    <w:p>
      <w:pPr>
        <w:spacing w:after="0"/>
        <w:ind w:left="0"/>
        <w:jc w:val="both"/>
      </w:pPr>
      <w:r>
        <w:rPr>
          <w:rFonts w:ascii="Times New Roman"/>
          <w:b/>
          <w:i w:val="false"/>
          <w:color w:val="000000"/>
          <w:sz w:val="28"/>
        </w:rPr>
        <w:t>Қорытынды акт N______</w:t>
      </w:r>
    </w:p>
    <w:p>
      <w:pPr>
        <w:spacing w:after="0"/>
        <w:ind w:left="0"/>
        <w:jc w:val="both"/>
      </w:pPr>
      <w:r>
        <w:rPr>
          <w:rFonts w:ascii="Times New Roman"/>
          <w:b w:val="false"/>
          <w:i w:val="false"/>
          <w:color w:val="000000"/>
          <w:sz w:val="28"/>
        </w:rPr>
        <w:t>      __________________________округі учаскелік комиссиясының өздері жылытатын үйде тұратын тұрғын үй көмегін алуға өтініш берген тұрмысы төмен азаматтың және жанұя мүшелерінің материалдық жағдайлары жөніндегі қорытынды актісі</w:t>
      </w:r>
      <w:r>
        <w:br/>
      </w:r>
      <w:r>
        <w:rPr>
          <w:rFonts w:ascii="Times New Roman"/>
          <w:b w:val="false"/>
          <w:i w:val="false"/>
          <w:color w:val="000000"/>
          <w:sz w:val="28"/>
        </w:rPr>
        <w:t>
      "____"________________200_ж.</w:t>
      </w:r>
      <w:r>
        <w:br/>
      </w:r>
      <w:r>
        <w:rPr>
          <w:rFonts w:ascii="Times New Roman"/>
          <w:b w:val="false"/>
          <w:i w:val="false"/>
          <w:color w:val="000000"/>
          <w:sz w:val="28"/>
        </w:rPr>
        <w:t>
      Өтініш иесінің аты - жөні:_____________________________________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1) тіркеу бойынша__________________________________</w:t>
      </w:r>
      <w:r>
        <w:br/>
      </w:r>
      <w:r>
        <w:rPr>
          <w:rFonts w:ascii="Times New Roman"/>
          <w:b w:val="false"/>
          <w:i w:val="false"/>
          <w:color w:val="000000"/>
          <w:sz w:val="28"/>
        </w:rPr>
        <w:t>
      2) нақты тұратын жері__________________________________________</w:t>
      </w:r>
    </w:p>
    <w:p>
      <w:pPr>
        <w:spacing w:after="0"/>
        <w:ind w:left="0"/>
        <w:jc w:val="both"/>
      </w:pPr>
      <w:r>
        <w:rPr>
          <w:rFonts w:ascii="Times New Roman"/>
          <w:b/>
          <w:i w:val="false"/>
          <w:color w:val="000000"/>
          <w:sz w:val="28"/>
        </w:rPr>
        <w:t>I. Материалдық жағдайының нәтижелері:</w:t>
      </w:r>
    </w:p>
    <w:p>
      <w:pPr>
        <w:spacing w:after="0"/>
        <w:ind w:left="0"/>
        <w:jc w:val="both"/>
      </w:pPr>
      <w:r>
        <w:rPr>
          <w:rFonts w:ascii="Times New Roman"/>
          <w:b w:val="false"/>
          <w:i w:val="false"/>
          <w:color w:val="000000"/>
          <w:sz w:val="28"/>
        </w:rPr>
        <w:t>      1 .Өздері жылытатын үйде тұратын тұрғын үй көмегін алуға өтініш берген тұрмысы төмен отбасының өткен тоқсандағы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958"/>
        <w:gridCol w:w="1913"/>
        <w:gridCol w:w="1131"/>
        <w:gridCol w:w="1132"/>
        <w:gridCol w:w="1154"/>
        <w:gridCol w:w="1221"/>
        <w:gridCol w:w="1244"/>
        <w:gridCol w:w="1177"/>
        <w:gridCol w:w="1468"/>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w:t>
            </w:r>
            <w:r>
              <w:br/>
            </w:r>
            <w:r>
              <w:rPr>
                <w:rFonts w:ascii="Times New Roman"/>
                <w:b w:val="false"/>
                <w:i w:val="false"/>
                <w:color w:val="000000"/>
                <w:sz w:val="20"/>
              </w:rPr>
              <w:t>
мекен-</w:t>
            </w:r>
            <w:r>
              <w:br/>
            </w:r>
            <w:r>
              <w:rPr>
                <w:rFonts w:ascii="Times New Roman"/>
                <w:b w:val="false"/>
                <w:i w:val="false"/>
                <w:color w:val="000000"/>
                <w:sz w:val="20"/>
              </w:rPr>
              <w:t>
жайда</w:t>
            </w:r>
            <w:r>
              <w:br/>
            </w:r>
            <w:r>
              <w:rPr>
                <w:rFonts w:ascii="Times New Roman"/>
                <w:b w:val="false"/>
                <w:i w:val="false"/>
                <w:color w:val="000000"/>
                <w:sz w:val="20"/>
              </w:rPr>
              <w:t>
тұратын</w:t>
            </w:r>
            <w:r>
              <w:br/>
            </w:r>
            <w:r>
              <w:rPr>
                <w:rFonts w:ascii="Times New Roman"/>
                <w:b w:val="false"/>
                <w:i w:val="false"/>
                <w:color w:val="000000"/>
                <w:sz w:val="20"/>
              </w:rPr>
              <w:t>
отбасы</w:t>
            </w:r>
            <w:r>
              <w:br/>
            </w:r>
            <w:r>
              <w:rPr>
                <w:rFonts w:ascii="Times New Roman"/>
                <w:b w:val="false"/>
                <w:i w:val="false"/>
                <w:color w:val="000000"/>
                <w:sz w:val="20"/>
              </w:rPr>
              <w:t>
мүшелерінің</w:t>
            </w:r>
            <w:r>
              <w:br/>
            </w:r>
            <w:r>
              <w:rPr>
                <w:rFonts w:ascii="Times New Roman"/>
                <w:b w:val="false"/>
                <w:i w:val="false"/>
                <w:color w:val="000000"/>
                <w:sz w:val="20"/>
              </w:rPr>
              <w:t>
аты-жөні</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иесіне</w:t>
            </w:r>
            <w:r>
              <w:br/>
            </w:r>
            <w:r>
              <w:rPr>
                <w:rFonts w:ascii="Times New Roman"/>
                <w:b w:val="false"/>
                <w:i w:val="false"/>
                <w:color w:val="000000"/>
                <w:sz w:val="20"/>
              </w:rPr>
              <w:t>
туыстық</w:t>
            </w:r>
            <w:r>
              <w:br/>
            </w:r>
            <w:r>
              <w:rPr>
                <w:rFonts w:ascii="Times New Roman"/>
                <w:b w:val="false"/>
                <w:i w:val="false"/>
                <w:color w:val="000000"/>
                <w:sz w:val="20"/>
              </w:rPr>
              <w:t>
жақындығы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расталғаны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бек</w:t>
            </w:r>
            <w:r>
              <w:br/>
            </w:r>
            <w:r>
              <w:rPr>
                <w:rFonts w:ascii="Times New Roman"/>
                <w:b w:val="false"/>
                <w:i w:val="false"/>
                <w:color w:val="000000"/>
                <w:sz w:val="20"/>
              </w:rPr>
              <w:t>
ақысы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w:t>
            </w:r>
            <w:r>
              <w:br/>
            </w:r>
            <w:r>
              <w:rPr>
                <w:rFonts w:ascii="Times New Roman"/>
                <w:b w:val="false"/>
                <w:i w:val="false"/>
                <w:color w:val="000000"/>
                <w:sz w:val="20"/>
              </w:rPr>
              <w:t>
нет-</w:t>
            </w:r>
            <w:r>
              <w:br/>
            </w:r>
            <w:r>
              <w:rPr>
                <w:rFonts w:ascii="Times New Roman"/>
                <w:b w:val="false"/>
                <w:i w:val="false"/>
                <w:color w:val="000000"/>
                <w:sz w:val="20"/>
              </w:rPr>
              <w:t>
ақы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w:t>
            </w:r>
            <w:r>
              <w:br/>
            </w:r>
            <w:r>
              <w:rPr>
                <w:rFonts w:ascii="Times New Roman"/>
                <w:b w:val="false"/>
                <w:i w:val="false"/>
                <w:color w:val="000000"/>
                <w:sz w:val="20"/>
              </w:rPr>
              <w:t>
дем-</w:t>
            </w:r>
            <w:r>
              <w:br/>
            </w:r>
            <w:r>
              <w:rPr>
                <w:rFonts w:ascii="Times New Roman"/>
                <w:b w:val="false"/>
                <w:i w:val="false"/>
                <w:color w:val="000000"/>
                <w:sz w:val="20"/>
              </w:rPr>
              <w:t>
ақы</w:t>
            </w:r>
            <w:r>
              <w:br/>
            </w:r>
            <w:r>
              <w:rPr>
                <w:rFonts w:ascii="Times New Roman"/>
                <w:b w:val="false"/>
                <w:i w:val="false"/>
                <w:color w:val="000000"/>
                <w:sz w:val="20"/>
              </w:rPr>
              <w:t>
түр-</w:t>
            </w:r>
            <w:r>
              <w:br/>
            </w:r>
            <w:r>
              <w:rPr>
                <w:rFonts w:ascii="Times New Roman"/>
                <w:b w:val="false"/>
                <w:i w:val="false"/>
                <w:color w:val="000000"/>
                <w:sz w:val="20"/>
              </w:rPr>
              <w:t>
лері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r>
              <w:br/>
            </w:r>
            <w:r>
              <w:rPr>
                <w:rFonts w:ascii="Times New Roman"/>
                <w:b w:val="false"/>
                <w:i w:val="false"/>
                <w:color w:val="000000"/>
                <w:sz w:val="20"/>
              </w:rPr>
              <w:t>
ғам-</w:t>
            </w:r>
            <w:r>
              <w:br/>
            </w:r>
            <w:r>
              <w:rPr>
                <w:rFonts w:ascii="Times New Roman"/>
                <w:b w:val="false"/>
                <w:i w:val="false"/>
                <w:color w:val="000000"/>
                <w:sz w:val="20"/>
              </w:rPr>
              <w:t>
дық</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кә-</w:t>
            </w:r>
            <w:r>
              <w:br/>
            </w:r>
            <w:r>
              <w:rPr>
                <w:rFonts w:ascii="Times New Roman"/>
                <w:b w:val="false"/>
                <w:i w:val="false"/>
                <w:color w:val="000000"/>
                <w:sz w:val="20"/>
              </w:rPr>
              <w:t>
сіп-</w:t>
            </w:r>
            <w:r>
              <w:br/>
            </w:r>
            <w:r>
              <w:rPr>
                <w:rFonts w:ascii="Times New Roman"/>
                <w:b w:val="false"/>
                <w:i w:val="false"/>
                <w:color w:val="000000"/>
                <w:sz w:val="20"/>
              </w:rPr>
              <w:t>
тік</w:t>
            </w:r>
            <w:r>
              <w:br/>
            </w:r>
            <w:r>
              <w:rPr>
                <w:rFonts w:ascii="Times New Roman"/>
                <w:b w:val="false"/>
                <w:i w:val="false"/>
                <w:color w:val="000000"/>
                <w:sz w:val="20"/>
              </w:rPr>
              <w:t>
оқу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w:t>
            </w:r>
            <w:r>
              <w:br/>
            </w:r>
            <w:r>
              <w:rPr>
                <w:rFonts w:ascii="Times New Roman"/>
                <w:b w:val="false"/>
                <w:i w:val="false"/>
                <w:color w:val="000000"/>
                <w:sz w:val="20"/>
              </w:rPr>
              <w:t>
мент-</w:t>
            </w:r>
            <w:r>
              <w:br/>
            </w:r>
            <w:r>
              <w:rPr>
                <w:rFonts w:ascii="Times New Roman"/>
                <w:b w:val="false"/>
                <w:i w:val="false"/>
                <w:color w:val="000000"/>
                <w:sz w:val="20"/>
              </w:rPr>
              <w:t>
-тер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да</w:t>
            </w:r>
            <w:r>
              <w:br/>
            </w:r>
            <w:r>
              <w:rPr>
                <w:rFonts w:ascii="Times New Roman"/>
                <w:b w:val="false"/>
                <w:i w:val="false"/>
                <w:color w:val="000000"/>
                <w:sz w:val="20"/>
              </w:rPr>
              <w:t>
жұмыс-</w:t>
            </w:r>
            <w:r>
              <w:br/>
            </w:r>
            <w:r>
              <w:rPr>
                <w:rFonts w:ascii="Times New Roman"/>
                <w:b w:val="false"/>
                <w:i w:val="false"/>
                <w:color w:val="000000"/>
                <w:sz w:val="20"/>
              </w:rPr>
              <w:t>
тардан</w:t>
            </w:r>
            <w:r>
              <w:br/>
            </w:r>
            <w:r>
              <w:rPr>
                <w:rFonts w:ascii="Times New Roman"/>
                <w:b w:val="false"/>
                <w:i w:val="false"/>
                <w:color w:val="000000"/>
                <w:sz w:val="20"/>
              </w:rPr>
              <w:t>
түскен</w:t>
            </w:r>
            <w:r>
              <w:br/>
            </w:r>
            <w:r>
              <w:rPr>
                <w:rFonts w:ascii="Times New Roman"/>
                <w:b w:val="false"/>
                <w:i w:val="false"/>
                <w:color w:val="000000"/>
                <w:sz w:val="20"/>
              </w:rPr>
              <w:t>
табыс</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жанұя мүшелерінің_________тоқсандағы табысы</w:t>
      </w:r>
      <w:r>
        <w:br/>
      </w:r>
      <w:r>
        <w:rPr>
          <w:rFonts w:ascii="Times New Roman"/>
          <w:b w:val="false"/>
          <w:i w:val="false"/>
          <w:color w:val="000000"/>
          <w:sz w:val="28"/>
        </w:rPr>
        <w:t>
      _________________________ теңге.</w:t>
      </w:r>
    </w:p>
    <w:p>
      <w:pPr>
        <w:spacing w:after="0"/>
        <w:ind w:left="0"/>
        <w:jc w:val="both"/>
      </w:pPr>
      <w:r>
        <w:rPr>
          <w:rFonts w:ascii="Times New Roman"/>
          <w:b/>
          <w:i w:val="false"/>
          <w:color w:val="000000"/>
          <w:sz w:val="28"/>
        </w:rPr>
        <w:t>II. Комиссияның қорытындысы:</w:t>
      </w:r>
    </w:p>
    <w:p>
      <w:pPr>
        <w:spacing w:after="0"/>
        <w:ind w:left="0"/>
        <w:jc w:val="both"/>
      </w:pPr>
      <w:r>
        <w:rPr>
          <w:rFonts w:ascii="Times New Roman"/>
          <w:b w:val="false"/>
          <w:i w:val="false"/>
          <w:color w:val="000000"/>
          <w:sz w:val="28"/>
        </w:rPr>
        <w:t>      1. Қосалқы шаруашылықтан түскен табысы 6 (АЕК) мөлшерінде</w:t>
      </w:r>
      <w:r>
        <w:br/>
      </w:r>
      <w:r>
        <w:rPr>
          <w:rFonts w:ascii="Times New Roman"/>
          <w:b w:val="false"/>
          <w:i w:val="false"/>
          <w:color w:val="000000"/>
          <w:sz w:val="28"/>
        </w:rPr>
        <w:t xml:space="preserve">
      есептелсін. </w:t>
      </w:r>
      <w:r>
        <w:rPr>
          <w:rFonts w:ascii="Times New Roman"/>
          <w:b/>
          <w:i w:val="false"/>
          <w:color w:val="000000"/>
          <w:sz w:val="28"/>
        </w:rPr>
        <w:t>Есептелінбеген жағдайда</w:t>
      </w:r>
      <w:r>
        <w:rPr>
          <w:rFonts w:ascii="Times New Roman"/>
          <w:b w:val="false"/>
          <w:i w:val="false"/>
          <w:color w:val="000000"/>
          <w:sz w:val="28"/>
        </w:rPr>
        <w:t>, себебі:</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Өздері жылытатын үйде тұратын азамат (ша),</w:t>
      </w:r>
      <w:r>
        <w:br/>
      </w:r>
      <w:r>
        <w:rPr>
          <w:rFonts w:ascii="Times New Roman"/>
          <w:b w:val="false"/>
          <w:i w:val="false"/>
          <w:color w:val="000000"/>
          <w:sz w:val="28"/>
        </w:rPr>
        <w:t>
      _________________________ тұрғын үй көмегі (берілуі берілмеуі)</w:t>
      </w:r>
      <w:r>
        <w:br/>
      </w:r>
      <w:r>
        <w:rPr>
          <w:rFonts w:ascii="Times New Roman"/>
          <w:b w:val="false"/>
          <w:i w:val="false"/>
          <w:color w:val="000000"/>
          <w:sz w:val="28"/>
        </w:rPr>
        <w:t>
      керек.                                    (керексізі сызылсын)</w:t>
      </w:r>
    </w:p>
    <w:p>
      <w:pPr>
        <w:spacing w:after="0"/>
        <w:ind w:left="0"/>
        <w:jc w:val="both"/>
      </w:pPr>
      <w:r>
        <w:rPr>
          <w:rFonts w:ascii="Times New Roman"/>
          <w:b w:val="false"/>
          <w:i w:val="false"/>
          <w:color w:val="000000"/>
          <w:sz w:val="28"/>
        </w:rPr>
        <w:t>      Жанұяға берілмесе себебі керсетілсін</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Учаскелік комиссия                        Учаскелік комиссия</w:t>
      </w:r>
      <w:r>
        <w:br/>
      </w:r>
      <w:r>
        <w:rPr>
          <w:rFonts w:ascii="Times New Roman"/>
          <w:b w:val="false"/>
          <w:i w:val="false"/>
          <w:color w:val="000000"/>
          <w:sz w:val="28"/>
        </w:rPr>
        <w:t>
      мүшелерінің аты-жөні:                    мүшелерінің қолдары:</w:t>
      </w:r>
    </w:p>
    <w:bookmarkStart w:name="z35" w:id="8"/>
    <w:p>
      <w:pPr>
        <w:spacing w:after="0"/>
        <w:ind w:left="0"/>
        <w:jc w:val="both"/>
      </w:pPr>
      <w:r>
        <w:rPr>
          <w:rFonts w:ascii="Times New Roman"/>
          <w:b w:val="false"/>
          <w:i w:val="false"/>
          <w:color w:val="000000"/>
          <w:sz w:val="28"/>
        </w:rPr>
        <w:t>
"Өздері жылытатын үйде тұратын</w:t>
      </w:r>
      <w:r>
        <w:br/>
      </w:r>
      <w:r>
        <w:rPr>
          <w:rFonts w:ascii="Times New Roman"/>
          <w:b w:val="false"/>
          <w:i w:val="false"/>
          <w:color w:val="000000"/>
          <w:sz w:val="28"/>
        </w:rPr>
        <w:t>
тұрмысы төмен отбасыларына</w:t>
      </w:r>
      <w:r>
        <w:br/>
      </w:r>
      <w:r>
        <w:rPr>
          <w:rFonts w:ascii="Times New Roman"/>
          <w:b w:val="false"/>
          <w:i w:val="false"/>
          <w:color w:val="000000"/>
          <w:sz w:val="28"/>
        </w:rPr>
        <w:t>
(азаматтарға)тұрғын үй</w:t>
      </w:r>
      <w:r>
        <w:br/>
      </w:r>
      <w:r>
        <w:rPr>
          <w:rFonts w:ascii="Times New Roman"/>
          <w:b w:val="false"/>
          <w:i w:val="false"/>
          <w:color w:val="000000"/>
          <w:sz w:val="28"/>
        </w:rPr>
        <w:t>
көмегін көрсету тәртібі</w:t>
      </w:r>
      <w:r>
        <w:br/>
      </w:r>
      <w:r>
        <w:rPr>
          <w:rFonts w:ascii="Times New Roman"/>
          <w:b w:val="false"/>
          <w:i w:val="false"/>
          <w:color w:val="000000"/>
          <w:sz w:val="28"/>
        </w:rPr>
        <w:t>
және мөлшеріне"</w:t>
      </w:r>
      <w:r>
        <w:br/>
      </w:r>
      <w:r>
        <w:rPr>
          <w:rFonts w:ascii="Times New Roman"/>
          <w:b w:val="false"/>
          <w:i w:val="false"/>
          <w:color w:val="000000"/>
          <w:sz w:val="28"/>
        </w:rPr>
        <w:t>
N 4 қосымша</w:t>
      </w:r>
    </w:p>
    <w:bookmarkEnd w:id="8"/>
    <w:p>
      <w:pPr>
        <w:spacing w:after="0"/>
        <w:ind w:left="0"/>
        <w:jc w:val="both"/>
      </w:pPr>
      <w:r>
        <w:rPr>
          <w:rFonts w:ascii="Times New Roman"/>
          <w:b/>
          <w:i w:val="false"/>
          <w:color w:val="000000"/>
          <w:sz w:val="28"/>
        </w:rPr>
        <w:t>Тұрғын үй көмегін тағайындауға ШЕШІМ</w:t>
      </w:r>
      <w:r>
        <w:br/>
      </w:r>
      <w:r>
        <w:rPr>
          <w:rFonts w:ascii="Times New Roman"/>
          <w:b w:val="false"/>
          <w:i w:val="false"/>
          <w:color w:val="000000"/>
          <w:sz w:val="28"/>
        </w:rPr>
        <w:t>
Құжат N</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Отбасы кірісі:</w:t>
      </w:r>
      <w:r>
        <w:br/>
      </w:r>
      <w:r>
        <w:rPr>
          <w:rFonts w:ascii="Times New Roman"/>
          <w:b w:val="false"/>
          <w:i w:val="false"/>
          <w:color w:val="000000"/>
          <w:sz w:val="28"/>
        </w:rPr>
        <w:t>
      еңбекақы                    ______________</w:t>
      </w:r>
      <w:r>
        <w:br/>
      </w:r>
      <w:r>
        <w:rPr>
          <w:rFonts w:ascii="Times New Roman"/>
          <w:b w:val="false"/>
          <w:i w:val="false"/>
          <w:color w:val="000000"/>
          <w:sz w:val="28"/>
        </w:rPr>
        <w:t>
      әлеуметтік жәрдемақы        ______________</w:t>
      </w:r>
      <w:r>
        <w:br/>
      </w:r>
      <w:r>
        <w:rPr>
          <w:rFonts w:ascii="Times New Roman"/>
          <w:b w:val="false"/>
          <w:i w:val="false"/>
          <w:color w:val="000000"/>
          <w:sz w:val="28"/>
        </w:rPr>
        <w:t>
      алимент                     ______________</w:t>
      </w:r>
      <w:r>
        <w:br/>
      </w:r>
      <w:r>
        <w:rPr>
          <w:rFonts w:ascii="Times New Roman"/>
          <w:b w:val="false"/>
          <w:i w:val="false"/>
          <w:color w:val="000000"/>
          <w:sz w:val="28"/>
        </w:rPr>
        <w:t>
      жеке қосалқы шаруашылық     ______________</w:t>
      </w:r>
      <w:r>
        <w:br/>
      </w:r>
      <w:r>
        <w:rPr>
          <w:rFonts w:ascii="Times New Roman"/>
          <w:b w:val="false"/>
          <w:i w:val="false"/>
          <w:color w:val="000000"/>
          <w:sz w:val="28"/>
        </w:rPr>
        <w:t>
      зейнетақы                   ______________</w:t>
      </w:r>
      <w:r>
        <w:br/>
      </w:r>
      <w:r>
        <w:rPr>
          <w:rFonts w:ascii="Times New Roman"/>
          <w:b w:val="false"/>
          <w:i w:val="false"/>
          <w:color w:val="000000"/>
          <w:sz w:val="28"/>
        </w:rPr>
        <w:t>
      қоғамдық жұмыстан төлемақы  ______________</w:t>
      </w:r>
      <w:r>
        <w:br/>
      </w:r>
      <w:r>
        <w:rPr>
          <w:rFonts w:ascii="Times New Roman"/>
          <w:b w:val="false"/>
          <w:i w:val="false"/>
          <w:color w:val="000000"/>
          <w:sz w:val="28"/>
        </w:rPr>
        <w:t>
      өзге де табыстар            ______________</w:t>
      </w:r>
      <w:r>
        <w:br/>
      </w:r>
      <w:r>
        <w:rPr>
          <w:rFonts w:ascii="Times New Roman"/>
          <w:b w:val="false"/>
          <w:i w:val="false"/>
          <w:color w:val="000000"/>
          <w:sz w:val="28"/>
        </w:rPr>
        <w:t>
      бір айдағы табысы           ______________</w:t>
      </w:r>
      <w:r>
        <w:br/>
      </w:r>
      <w:r>
        <w:rPr>
          <w:rFonts w:ascii="Times New Roman"/>
          <w:b w:val="false"/>
          <w:i w:val="false"/>
          <w:color w:val="000000"/>
          <w:sz w:val="28"/>
        </w:rPr>
        <w:t>
      Өтініш берген уақыты: "____"______________200_ж.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013"/>
        <w:gridCol w:w="2133"/>
        <w:gridCol w:w="2133"/>
        <w:gridCol w:w="1973"/>
      </w:tblGrid>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43434"/>
                <w:sz w:val="20"/>
              </w:rPr>
              <w:t>Коммуналды</w:t>
            </w:r>
            <w:r>
              <w:rPr>
                <w:rFonts w:ascii="Times New Roman"/>
                <w:b w:val="false"/>
                <w:i w:val="false"/>
                <w:color w:val="343434"/>
                <w:sz w:val="20"/>
              </w:rPr>
              <w:t>қ</w:t>
            </w:r>
            <w:r>
              <w:br/>
            </w:r>
            <w:r>
              <w:rPr>
                <w:rFonts w:ascii="Times New Roman"/>
                <w:b w:val="false"/>
                <w:i w:val="false"/>
                <w:color w:val="000000"/>
                <w:sz w:val="20"/>
              </w:rPr>
              <w:t>
</w:t>
            </w:r>
            <w:r>
              <w:rPr>
                <w:rFonts w:ascii="Times New Roman"/>
                <w:b w:val="false"/>
                <w:i w:val="false"/>
                <w:color w:val="343434"/>
                <w:sz w:val="20"/>
              </w:rPr>
              <w:t>қ</w:t>
            </w:r>
            <w:r>
              <w:rPr>
                <w:rFonts w:ascii="Times New Roman"/>
                <w:b w:val="false"/>
                <w:i w:val="false"/>
                <w:color w:val="343434"/>
                <w:sz w:val="20"/>
              </w:rPr>
              <w:t>ызмет т</w:t>
            </w:r>
            <w:r>
              <w:rPr>
                <w:rFonts w:ascii="Times New Roman"/>
                <w:b w:val="false"/>
                <w:i w:val="false"/>
                <w:color w:val="343434"/>
                <w:sz w:val="20"/>
              </w:rPr>
              <w:t>ү</w:t>
            </w:r>
            <w:r>
              <w:rPr>
                <w:rFonts w:ascii="Times New Roman"/>
                <w:b w:val="false"/>
                <w:i w:val="false"/>
                <w:color w:val="343434"/>
                <w:sz w:val="20"/>
              </w:rPr>
              <w:t>рлері</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343434"/>
                <w:sz w:val="20"/>
              </w:rPr>
              <w:t>қ</w:t>
            </w:r>
            <w:r>
              <w:rPr>
                <w:rFonts w:ascii="Times New Roman"/>
                <w:b w:val="false"/>
                <w:i w:val="false"/>
                <w:color w:val="000000"/>
                <w:sz w:val="20"/>
              </w:rPr>
              <w:t>ты</w:t>
            </w:r>
            <w:r>
              <w:br/>
            </w:r>
            <w:r>
              <w:rPr>
                <w:rFonts w:ascii="Times New Roman"/>
                <w:b w:val="false"/>
                <w:i w:val="false"/>
                <w:color w:val="000000"/>
                <w:sz w:val="20"/>
              </w:rPr>
              <w:t>
төленгені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43434"/>
                <w:sz w:val="20"/>
              </w:rPr>
              <w:t>сомасы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баллон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жүйесі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кг</w:t>
            </w:r>
            <w:r>
              <w:br/>
            </w:r>
            <w:r>
              <w:rPr>
                <w:rFonts w:ascii="Times New Roman"/>
                <w:b w:val="false"/>
                <w:i w:val="false"/>
                <w:color w:val="000000"/>
                <w:sz w:val="20"/>
              </w:rPr>
              <w:t>
1 ай</w:t>
            </w:r>
            <w:r>
              <w:rPr>
                <w:rFonts w:ascii="Times New Roman"/>
                <w:b w:val="false"/>
                <w:i w:val="false"/>
                <w:color w:val="343434"/>
                <w:sz w:val="20"/>
              </w:rPr>
              <w:t>ғ</w:t>
            </w:r>
            <w:r>
              <w:rPr>
                <w:rFonts w:ascii="Times New Roman"/>
                <w:b w:val="false"/>
                <w:i w:val="false"/>
                <w:color w:val="343434"/>
                <w:sz w:val="20"/>
              </w:rPr>
              <w:t>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43434"/>
                <w:sz w:val="20"/>
              </w:rPr>
              <w:t>Барлығы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Кірісінің</w:t>
            </w:r>
            <w:r>
              <w:br/>
            </w:r>
            <w:r>
              <w:rPr>
                <w:rFonts w:ascii="Times New Roman"/>
                <w:b w:val="false"/>
                <w:i w:val="false"/>
                <w:color w:val="000000"/>
                <w:sz w:val="20"/>
              </w:rPr>
              <w:t>
10 % үлесі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r>
              <w:pict>
                <v:rect style="width:0;height:1.5pt" id="_x0000_i1025" o:hr="t" o:hrstd="t" o:hralign="center" stroked="f" fillcolor="#a0a0a0"/>
              </w:pic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r>
              <w:pict>
                <v:rect style="width:0;height:1.5pt" id="_x0000_i1025" o:hr="t" o:hrstd="t" o:hralign="center" stroked="f" fillcolor="#a0a0a0"/>
              </w:pic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r>
              <w:pict>
                <v:rect style="width:0;height:1.5pt" id="_x0000_i1025" o:hr="t" o:hrstd="t" o:hralign="center" stroked="f" fillcolor="#a0a0a0"/>
              </w:pic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w:t>
            </w:r>
            <w:r>
              <w:br/>
            </w:r>
            <w:r>
              <w:rPr>
                <w:rFonts w:ascii="Times New Roman"/>
                <w:b w:val="false"/>
                <w:i w:val="false"/>
                <w:color w:val="000000"/>
                <w:sz w:val="20"/>
              </w:rPr>
              <w:t>
тұрғын үй көмегі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r>
              <w:pict>
                <v:rect style="width:0;height:1.5pt" id="_x0000_i1025" o:hr="t" o:hrstd="t" o:hralign="center" stroked="f" fillcolor="#a0a0a0"/>
              </w:pic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r>
              <w:pict>
                <v:rect style="width:0;height:1.5pt" id="_x0000_i1025" o:hr="t" o:hrstd="t" o:hralign="center" stroked="f" fillcolor="#a0a0a0"/>
              </w:pic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r>
              <w:pict>
                <v:rect style="width:0;height:1.5pt" id="_x0000_i1025" o:hr="t" o:hrstd="t" o:hralign="center" stroked="f" fillcolor="#a0a0a0"/>
              </w:pic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43434"/>
                <w:sz w:val="20"/>
              </w:rPr>
              <w:t>Барлы</w:t>
            </w:r>
            <w:r>
              <w:rPr>
                <w:rFonts w:ascii="Times New Roman"/>
                <w:b w:val="false"/>
                <w:i w:val="false"/>
                <w:color w:val="343434"/>
                <w:sz w:val="20"/>
              </w:rPr>
              <w:t>ғ</w:t>
            </w:r>
            <w:r>
              <w:rPr>
                <w:rFonts w:ascii="Times New Roman"/>
                <w:b w:val="false"/>
                <w:i w:val="false"/>
                <w:color w:val="343434"/>
                <w:sz w:val="20"/>
              </w:rPr>
              <w:t>ы то</w:t>
            </w:r>
            <w:r>
              <w:rPr>
                <w:rFonts w:ascii="Times New Roman"/>
                <w:b w:val="false"/>
                <w:i w:val="false"/>
                <w:color w:val="343434"/>
                <w:sz w:val="20"/>
              </w:rPr>
              <w:t>қ</w:t>
            </w:r>
            <w:r>
              <w:rPr>
                <w:rFonts w:ascii="Times New Roman"/>
                <w:b w:val="false"/>
                <w:i w:val="false"/>
                <w:color w:val="343434"/>
                <w:sz w:val="20"/>
              </w:rPr>
              <w:t>сан</w:t>
            </w:r>
            <w:r>
              <w:rPr>
                <w:rFonts w:ascii="Times New Roman"/>
                <w:b w:val="false"/>
                <w:i w:val="false"/>
                <w:color w:val="343434"/>
                <w:sz w:val="20"/>
              </w:rPr>
              <w:t>ғ</w:t>
            </w:r>
            <w:r>
              <w:rPr>
                <w:rFonts w:ascii="Times New Roman"/>
                <w:b w:val="false"/>
                <w:i w:val="false"/>
                <w:color w:val="343434"/>
                <w:sz w:val="20"/>
              </w:rPr>
              <w:t>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r>
              <w:pict>
                <v:rect style="width:0;height:1.5pt" id="_x0000_i1025" o:hr="t" o:hrstd="t" o:hralign="center" stroked="f" fillcolor="#a0a0a0"/>
              </w:pic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r>
              <w:pict>
                <v:rect style="width:0;height:1.5pt" id="_x0000_i1025" o:hr="t" o:hrstd="t" o:hralign="center" stroked="f" fillcolor="#a0a0a0"/>
              </w:pic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r>
              <w:pict>
                <v:rect style="width:0;height:1.5pt" id="_x0000_i1025" o:hr="t" o:hrstd="t" o:hralign="center" stroked="f" fillcolor="#a0a0a0"/>
              </w:pic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 жүргізген маман_________________</w:t>
      </w:r>
    </w:p>
    <w:p>
      <w:pPr>
        <w:spacing w:after="0"/>
        <w:ind w:left="0"/>
        <w:jc w:val="both"/>
      </w:pPr>
      <w:r>
        <w:rPr>
          <w:rFonts w:ascii="Times New Roman"/>
          <w:b w:val="false"/>
          <w:i w:val="false"/>
          <w:color w:val="000000"/>
          <w:sz w:val="28"/>
        </w:rPr>
        <w:t>      Бөлім бастығы________________________</w:t>
      </w:r>
    </w:p>
    <w:p>
      <w:pPr>
        <w:spacing w:after="0"/>
        <w:ind w:left="0"/>
        <w:jc w:val="both"/>
      </w:pPr>
      <w:r>
        <w:rPr>
          <w:rFonts w:ascii="Times New Roman"/>
          <w:b w:val="false"/>
          <w:i w:val="false"/>
          <w:color w:val="000000"/>
          <w:sz w:val="28"/>
        </w:rPr>
        <w:t>      Аудандық бөлім бастығы_______________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