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177f2" w14:textId="56177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Салық салу мақсатында Панфилов ауданының елді мекендерінің жерлерін аймақтарға бөлудің жобаларын (схемаларын)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аудандық мәслихатының 2008 жылғы 14 қазандағы N 4-10-72 шешімі. Алматы облысының Әділет департаменті Панфилов ауданының Әділет басқармасында 2008 жылы 14 қарашада N 2-16-72 тіркелді. Күші жойылды - Алматы облысы Панфилов аудандық мәслихатының 2009 жылғы 22 сәуірдегі N 4-19-124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8-бабының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туралы" Заңының 6-бабының 1-тармағы </w:t>
      </w:r>
      <w:r>
        <w:rPr>
          <w:rFonts w:ascii="Times New Roman"/>
          <w:b w:val="false"/>
          <w:i w:val="false"/>
          <w:color w:val="000000"/>
          <w:sz w:val="28"/>
        </w:rPr>
        <w:t>13-тармақшасына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Панфилов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1. Салық салу мақсатында Панфилов ауданының елді мекендерінің жерлерін аймақтарға бөлудің жобалары (схемаларын)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Панфилов ауданы бойынша салық басқармасы жер салығын есептеу кезінде жер салығы ставкасын осы шешімге сәйкес түзету коэффициенттерін пайдалансын.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Осы шешімнің орындалуын қадағалау Панфилов ауданы бойынша салық басқармасы бастығы Т. Керімбековке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Нормативтік құқықтық актілердің мемлекеттік тіркеу тізілімінде 2007 жылы 18 сәуірінде 2-16-45 нөмірімен тіркелген, 2007 жылғы 1 мамырда аудандық "Жаркент өңірі" газетінің 19 нөмірінде жарияланған Панфилов аудандық мәслихатының 2007 жылғы 16 наурыздағы "Салық салу мақсатында Жаркент қаласының жерлерін аймақтарға бөлудің жобаларын (схемаларын) бекіту туралы" N 3-45-269 шешімінің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5. Осы шешім 2009 жылдың 01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Р. Қожахметова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Т. Оспанов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Панфилов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"Салық салу мақсатында Панфилов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ауданының елді мекендерінің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жерлерін аймақтарға бөлудің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жобаларын (схемаларын)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14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4-10-72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Ауыл жерлерін салық салу мақсатында аймақтандыру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3"/>
        <w:gridCol w:w="5373"/>
        <w:gridCol w:w="4873"/>
      </w:tblGrid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 N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салығының базалық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мөлшеріне ұсынылатын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коэффициенті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Аймақтандыруға кіретін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/ауылдық округ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бойынша/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5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Сарытөбе ауылы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Соцжол ауылы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Ынталы ауылы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Шежін ауылы</w:t>
            </w:r>
          </w:p>
        </w:tc>
      </w:tr>
      <w:tr>
        <w:trPr>
          <w:trHeight w:val="30" w:hRule="atLeast"/>
        </w:trPr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5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Керімағаш ауылы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Сарпылдақ ауылы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Қызылжиде ауылы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Жиделі ауылы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Қорғас ауылы</w:t>
            </w:r>
          </w:p>
        </w:tc>
      </w:tr>
      <w:tr>
        <w:trPr>
          <w:trHeight w:val="30" w:hRule="atLeast"/>
        </w:trPr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5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ауылы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Сұптай ауылы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Аққұдық ауылы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Жаркент-Арасан ауылы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Надек ауылы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Тұрпан ауылы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 Пенжім ауылы</w:t>
            </w:r>
          </w:p>
        </w:tc>
      </w:tr>
      <w:tr>
        <w:trPr>
          <w:trHeight w:val="30" w:hRule="atLeast"/>
        </w:trPr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5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Айдарлы ауылы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Көктал–Арасан ауылы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Ақкент ауылы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Сарыбел ауылы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Дихан-қайрат ауылы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ауылы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Басқұншы ауылы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Ақжазық ауылы</w:t>
            </w:r>
          </w:p>
        </w:tc>
      </w:tr>
      <w:tr>
        <w:trPr>
          <w:trHeight w:val="30" w:hRule="atLeast"/>
        </w:trPr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5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Дарбазақұм ауылы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Ақарал ауылы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Жаркент ауылы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Нағарашы ауылы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Ават ауылы</w:t>
            </w:r>
          </w:p>
        </w:tc>
      </w:tr>
      <w:tr>
        <w:trPr>
          <w:trHeight w:val="30" w:hRule="atLeast"/>
        </w:trPr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5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Қонырөлең ауылы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Әулиеағаш ауылы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Кіші-шыған ауылы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Лесновка ауылы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Алтыүй ауылы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Пенжім ауылы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Головацкий ауылы</w:t>
            </w:r>
          </w:p>
        </w:tc>
      </w:tr>
      <w:tr>
        <w:trPr>
          <w:trHeight w:val="30" w:hRule="atLeast"/>
        </w:trPr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</w:t>
            </w:r>
          </w:p>
        </w:tc>
        <w:tc>
          <w:tcPr>
            <w:tcW w:w="5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Көктал ауылы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Үшарал ауылы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Үлкеншыған ауылы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Шолақай ауылы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 ауылы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Панфилов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"Салық салу мақсатында Панфилов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ауданының елді мекендерінің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жерлерін аймақтарға бөлудің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жобаларын (схемаларын)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14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4-10-72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Ауыл жерлерін салық салу мақсатында аймақтандыру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9"/>
        <w:gridCol w:w="4746"/>
        <w:gridCol w:w="4585"/>
      </w:tblGrid>
      <w:tr>
        <w:trPr>
          <w:trHeight w:val="300" w:hRule="atLeast"/>
        </w:trPr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 N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салығының базалық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мөлшеріне ұсынылатын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коэффициенті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кварталдық нөмірі</w:t>
            </w:r>
          </w:p>
        </w:tc>
      </w:tr>
      <w:tr>
        <w:trPr>
          <w:trHeight w:val="300" w:hRule="atLeast"/>
        </w:trPr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3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4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097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300" w:hRule="atLeast"/>
        </w:trPr>
        <w:tc>
          <w:tcPr>
            <w:tcW w:w="3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4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075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093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300" w:hRule="atLeast"/>
        </w:trPr>
        <w:tc>
          <w:tcPr>
            <w:tcW w:w="3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4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300" w:hRule="atLeast"/>
        </w:trPr>
        <w:tc>
          <w:tcPr>
            <w:tcW w:w="3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4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086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087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300" w:hRule="atLeast"/>
        </w:trPr>
        <w:tc>
          <w:tcPr>
            <w:tcW w:w="3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4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092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300" w:hRule="atLeast"/>
        </w:trPr>
        <w:tc>
          <w:tcPr>
            <w:tcW w:w="3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4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079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Панфилов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"Салық салу мақсатында Панфилов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ауданының елді мекендерінің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жерлерін аймақтарға бөлудің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жобаларын (схемаларын)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14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4-10-72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Жаркент қаласының жерлерін салық салу мақсатында аймақтандыру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4"/>
        <w:gridCol w:w="4974"/>
        <w:gridCol w:w="5722"/>
      </w:tblGrid>
      <w:tr>
        <w:trPr>
          <w:trHeight w:val="72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 N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салығының базалық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мөлшеріне ұсынылатын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коэффициенті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Аймақтандыруға кіретін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көшелердің атауы</w:t>
            </w:r>
          </w:p>
        </w:tc>
      </w:tr>
      <w:tr>
        <w:trPr>
          <w:trHeight w:val="315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1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4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солтүстік–шығыс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жағы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кұрылыс,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солтүстік-шығыс бөлігі,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Головацкий атындағы көшеге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дейін.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ҚРҚҚ отряды, жекеменшік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үйлер, солтүстік жағалаудан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Мухамади көшесі.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салынып бітпеген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бөлшегі, Өсек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өзенінің оң жақ жағалауы,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Жаркент–Көктал автожолының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солтүстігі.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салынып бітпеген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бөлшегі, Өсек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өзенінің оң жақ жағалауы,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Жаркент–Көктал автожолының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солтүстігі.</w:t>
            </w:r>
          </w:p>
        </w:tc>
      </w:tr>
      <w:tr>
        <w:trPr>
          <w:trHeight w:val="585" w:hRule="atLeast"/>
        </w:trPr>
        <w:tc>
          <w:tcPr>
            <w:tcW w:w="1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4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Кіретін көшелер: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Пограничник, Головацкий,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Табындиев, Жансүгуров,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Пушкин, Абай.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Ходжамьяров, Қонаев,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Шамиев, Жансүгіров, Өсек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өзенінің сол жағы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Кіретін көшелер: Пограничник, Абай, Пушкин.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Кіретін көшелер: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Абай, Пушкин, Хоргос.</w:t>
            </w:r>
          </w:p>
        </w:tc>
      </w:tr>
      <w:tr>
        <w:trPr>
          <w:trHeight w:val="525" w:hRule="atLeast"/>
        </w:trPr>
        <w:tc>
          <w:tcPr>
            <w:tcW w:w="1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4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Кіретін көшелер: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Пограничник, Сыпатай,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Табынбаев, Жансүгіров,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Пушкин.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Кіретін көшелер: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Пушкин, Ходжамьяров,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Қонаев, Абай.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Кіретін көшелер: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Пушкин, Конаев,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Ходжамьяров, Сыпатай,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су айдағыш.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Кіретін көшелер: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Ходжамьяров, Қонаев,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Жансүгіров, Шамиев.</w:t>
            </w:r>
          </w:p>
        </w:tc>
      </w:tr>
    </w:tbl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Панфилов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"Салық салу мақсатында Панфилов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ауданының елді мекендерінің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жерлерін аймақтарға бөлудің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жобаларын (схемаларын)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14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4-10-72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Жаркент қаласының жерлерін салық салу мақсатында аймақтандыру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2"/>
        <w:gridCol w:w="5900"/>
        <w:gridCol w:w="3028"/>
      </w:tblGrid>
      <w:tr>
        <w:trPr>
          <w:trHeight w:val="315" w:hRule="atLeast"/>
        </w:trPr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 N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салығының базалық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мөлшеріне ұсынылатын түзеу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коэффициенті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нөмірі</w:t>
            </w:r>
          </w:p>
        </w:tc>
      </w:tr>
      <w:tr>
        <w:trPr>
          <w:trHeight w:val="315" w:hRule="atLeast"/>
        </w:trPr>
        <w:tc>
          <w:tcPr>
            <w:tcW w:w="3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5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</w:tr>
      <w:tr>
        <w:trPr>
          <w:trHeight w:val="255" w:hRule="atLeast"/>
        </w:trPr>
        <w:tc>
          <w:tcPr>
            <w:tcW w:w="3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5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</w:tr>
      <w:tr>
        <w:trPr>
          <w:trHeight w:val="180" w:hRule="atLeast"/>
        </w:trPr>
        <w:tc>
          <w:tcPr>
            <w:tcW w:w="3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5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