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f901" w14:textId="279f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туылған азаматтарды Кербұлақ ауданының Қорғаныс істері жөніндегі бөлімінің шақыру учаскесінде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әкімінің 2008 жылғы 25 желтоқсандағы N 39 шешімі. Алматы облысының Әділет департаменті Кербұлақ ауданының Әділет басқармасында 2009 жылғы 20 қаңтарда N 2-13-86 тіркелді. Күші жойылды - Алматы облысы Кербұлақ ауданы әкімінің 2009 жылғы 22 желтоқсандағы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ауданы әкімінің 2009.12.22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"Қазақстан Республикасындағы жергілікті мемлекеттік басқару туралы" Заңының 33-бабы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2009 жылдың 5 қаңтар мен 31 наурыз аралығында Кербұлақ ауданы Қорғаныс істері жөніндегі бөлімінің тіркеу учаскесіне жасы 17-ге толатын 1992 жылы туылған азаматтарды, сонымен қатар бұрын тіркеуден өтпеген, тұрақты немесе уақытша Кербұлақ ауданының аумағында тұратын ересек жастағы азаматтарды шақыру учаскелеріне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Шақыру учаскесі Кербұлақ ауданы Сарыөзек кенті, Құлжабай би к-сі 6-үй мекен-жайы бойынша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Кент, ауыл округтерінің әкімдері меншік түріне қарамастан кәсіпорын, мекеме, ұйым және оқу орындарының басшылары тіркеуге жататын азаматтарға шақыру учаскесіне шақырылғандығын хабарласын және уақытында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Аудандық ішкі істер бөлімі (С.А.Беспаев келісім бойынша) тіркеуді жүргізу кезінде шақыру учаскесінде қоғамдық тәртіпті сақтау үшін полиция нарядын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Кент, ауыл округтері әкімдеріне, аудандық ішкі істер бөліміне (С.А.Беспаев), аудандық АХАЖ бөліміне (А.К.Шалшықбаева), аудандық сотқа (Қ.Ш.Молдашев), халықты әлеуметтік қорғау бөліміне (А.Т.Диханбаева) Қазақстан Республикасының "Әскери міндеттілік және әскери қызмет туралы " Заңының 18 бабында қарастырылған міндеттерін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Аудандық аурухананың бас дәрігері А.Қ.Аубакироваға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бөліммен бірге тіркеуге алынғандарды медициналық куәландыру бойынша шаралар кешенін жүзеге асыру мақсатында тәжірибелі дәрігерлер мен қажетті мөлшерде орта медициналық қызметкерлерді тартсын;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2009 жылдың 13 ақпанына дейін аудандық қорғаныс істері жөніндегі бөліміне 1992 жылы туылған жастарға амбулаториялық аурулардың медициналық карталарын, сондай-ақ туберкулез, наркологиялық диспансерлерден, жасөспірім кабинеттерінде және жұқпалы аурулар ауруханаларында есепте тұрғандардың тізімін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1992 жылы туылған барлық жастарды кеуде клеткалары органдарын флюрографиялық тексеру, қанның жалпы тексерілуі, зәрдің жалпы тексерілуі және микрореакцияға тексеру, иммунитет тапшылығынан жүре пайда болған синдромға (СПИД) тексеру, электрокардиограммасын, сондай-ақ қанның группасын және резус факторын тексеру жұмыстарын тегін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шешімнің орындалуына бақылау жасау аудан әкімінің орынбасары Б.Т.Момбаевқа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Осы шешім алғаш ресми жарияланған күннен бастап он күннен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