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b4a9" w14:textId="0d5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әкімшілік-аумақтық бірліктер арасындағы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2008 жылғы 22 желтоқсандағы N 15-114 шешімі. Алматы облысының Әділет департаменті Кербұлақ ауданының Әділет басқармасында 2009 жылғы 19 қаңтарда N 2-13-84 тіркелді. Күші жойылды - Алматы облысы Кербұлақ аудандық мәслихатының 2009 жылғы 06 ақпандағы N 17-122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2009.02.06 N 17-122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"Жер Кодексінің" 15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Кербұлақ ауданының әкімшілік-аумақтық бірліктер арасындағы шекаралары қосымша беріліп отырған экспликацияға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статистика бөліміне (Р.Намазов) ауданының әкімшілік-аумақтық бірліктер арасындағы шекараларына тиісті өзгертулер енгізу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қадағалау аудандық жер қатынастар бөлімінің бастығы Т. Қойшыбековке жүктелсін;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Бақытжан Рақымжанұлы Мақұлбеков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бірліктер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шекараларын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15-114 шешіміне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әкімшілік аумақтық бірліктер арасындағы шекараларын белгілеу экспликациясы</w:t>
      </w:r>
      <w:r>
        <w:br/>
      </w:r>
      <w:r>
        <w:rPr>
          <w:rFonts w:ascii="Times New Roman"/>
          <w:b/>
          <w:i w:val="false"/>
          <w:color w:val="000000"/>
        </w:rPr>
        <w:t>
01.11.08 жыл бойынша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048"/>
        <w:gridCol w:w="1921"/>
        <w:gridCol w:w="2316"/>
        <w:gridCol w:w="2207"/>
        <w:gridCol w:w="203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 есебімен)</w:t>
            </w:r>
          </w:p>
        </w:tc>
      </w:tr>
      <w:tr>
        <w:trPr>
          <w:trHeight w:val="9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 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жылд. өсімд.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 округ аумағындағы елді-мекен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босалқы жерлердегі ауылшаруашылық мақсатындағы жерлер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76945,0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батыр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43921,0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89218,0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107528,0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ауыл елді -мекен жер)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және басқа ауылшаруашы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мақсатына арналмаған жерлер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аумақтардың жерлері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161153,0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113734,0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жерлері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пунктте көрсетілмеген, босалқы жерлер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69669,0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аумағындағы басқа аудандар, қалалар жерпайдаланушылары қолданатын жерлер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1149301,0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659"/>
        <w:gridCol w:w="1813"/>
        <w:gridCol w:w="1879"/>
        <w:gridCol w:w="1550"/>
        <w:gridCol w:w="1748"/>
        <w:gridCol w:w="1594"/>
        <w:gridCol w:w="1639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 есебімен)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96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тыңай-ған жерлер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бақша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жер телімі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533920,6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703988,6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51683,4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90348,0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102874,0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73269,4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75864,6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25662,0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3562,4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43291,8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51536,0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33041,1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86799,0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71558,2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2272,7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60853,0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30702,4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38966,6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775459,0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952673,0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