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5760" w14:textId="40f5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Қаспан ауылының шекарасын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2008 жылғы 17 қыркүйектегі N 30 шешімі және Кербұлақ аудандық мәслихатының 2008 жылғы 17 қыркүйектегі N 11-87 шешімі. Алматы облысының Әділет департаменті Кербұлақ ауданының әділет басқармасында 2008 жылы 15 қазанда N 2-13-78 тіркелді. Күші жойылды - Алматы облысы Кербұлақ аудандық мәслихатының 2009 жылғы 28 тамыздағы N 23-163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Кербұлақ аудандық мәслихатының 28.08.2009 N 23-163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"Жер Кодексінің" 11 тарауының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"Әкімшілік–аумақтық құрылысы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Кербұлақ ауданының әкімі мен Кербұлақ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БІРЛЕСКЕН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ауданы Қаспан ауылдық округі әкімінің 2008 жылдың 11 қыркүйегіндегі N 106 ұсынысына сәйкес, Қаспан ауылының шекарасы 208 гектарға ұлғайтып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статистика бөлімі (Р.Намазов) аудандық әкімшілік аумақтық бірлігін есепке алу мен тіркеуге тиісті өзгертулер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аудан әкімінің және аудандық мәслихатының бірлескен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Нұрбай Қожатайұлы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Есенбай Әбдірахманұлы Сұраншынов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