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e0d3" w14:textId="506e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ауылдық /селолық/ жерлерде тұратын және жұмыс істейтін мемлекеттік білім беру ұйымдарының педагог қызметкерлеріне, денсаулық сақтау саласындағы қызметкерлерге және әлеуметтік қамсыздандыру ұйымдарының мамандарына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2008 жылғы 25 шілдедегі N 09-79 шешімі. Алматы облысының Әділет департаменті Кербұлақ ауданының Әділет басқармасында 2008 жылы 2 қыркүйекте N 2-13-77 тіркелді. Күші жойылды - Алматы облысы Кербұлақ аудандық мәслихатының 2009 жылғы 15 сәуірдегі N 20-136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Кербұлақ аудандық мәслихатының 2009.04.15 N 20-136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Республикасындағы  "Агроөнеркәсіптік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кешенді және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тарды дамытуды мемлекеттік реттеу туралы"" Заңыны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Кербұлақ аудандық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Керб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>/селолы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/ жерлерде тұратын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істейтін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 </w:t>
      </w:r>
      <w:r>
        <w:rPr>
          <w:rFonts w:ascii="Times New Roman"/>
          <w:b w:val="false"/>
          <w:i w:val="false"/>
          <w:color w:val="000000"/>
          <w:sz w:val="28"/>
        </w:rPr>
        <w:t>қызметкерлеріне</w:t>
      </w:r>
      <w:r>
        <w:rPr>
          <w:rFonts w:ascii="Times New Roman"/>
          <w:b w:val="false"/>
          <w:i w:val="false"/>
          <w:color w:val="000000"/>
          <w:sz w:val="28"/>
        </w:rPr>
        <w:t>, денсаулы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саласында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ызметкерлерге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амсыздандыру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мамандарына әлеуметтік көмек </w:t>
      </w:r>
      <w:r>
        <w:rPr>
          <w:rFonts w:ascii="Times New Roman"/>
          <w:b w:val="false"/>
          <w:i w:val="false"/>
          <w:color w:val="000000"/>
          <w:sz w:val="28"/>
        </w:rPr>
        <w:t>N 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Керб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аржы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 /Мұсахметова Г. А./ және Кербұлақ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және әлеуметтік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дарламалар бөліміне /Диханбаева А. Т./ отын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ындары бойынша М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мкіндігі шектеулі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балалармен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істейтін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ызметкерлерге 5494-50 /бес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з тоқсан </w:t>
      </w: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рт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50 тиын/,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ызметкерлерге 5491 /бес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 жүз 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 </w:t>
      </w:r>
      <w:r>
        <w:rPr>
          <w:rFonts w:ascii="Times New Roman"/>
          <w:b w:val="false"/>
          <w:i w:val="false"/>
          <w:color w:val="000000"/>
          <w:sz w:val="28"/>
        </w:rPr>
        <w:t>бір/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м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лшерінде же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ілдіктер алу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бар мемлекеттік білім беру ұ</w:t>
      </w:r>
      <w:r>
        <w:rPr>
          <w:rFonts w:ascii="Times New Roman"/>
          <w:b w:val="false"/>
          <w:i w:val="false"/>
          <w:color w:val="000000"/>
          <w:sz w:val="28"/>
        </w:rPr>
        <w:t>йымдарыны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ызметкерлеріне, денсаулы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ызметкерлерге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амсыздандыру ұйымдарының мамандарына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мек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леу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мыстары тапсырылсын./келісім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алау аудан әкімінің бірінші орынбасары Б. С. Исабековке және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тұрақты комиссиясыны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төрағасы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. Ж. Борманбековке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Осы шешім,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          Кербұлақ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 хатшысының міндетін </w:t>
      </w:r>
      <w:r>
        <w:rPr>
          <w:rFonts w:ascii="Times New Roman"/>
          <w:b w:val="false"/>
          <w:i/>
          <w:color w:val="000000"/>
          <w:sz w:val="28"/>
        </w:rPr>
        <w:t>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Мұратбек Ахметжанов             Қуаныш Жарманбекұлы </w:t>
      </w:r>
      <w:r>
        <w:rPr>
          <w:rFonts w:ascii="Times New Roman"/>
          <w:b w:val="false"/>
          <w:i/>
          <w:color w:val="000000"/>
          <w:sz w:val="28"/>
        </w:rPr>
        <w:t>Борманбеков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25 шілдесіндегі N 09-79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тұратын және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білім беру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 қызметкерлеріне,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саласындағы қызметкерлерге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қамсыздандыру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ұйымдарының мамандарына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Кербулақ ауданының ауылдық (селолық) жерлерде тұратын және жұмыс істейтін мемлекеттік білім беру ұйымдарының педагог қызметкерлеріне әлеуметтік көмек беру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382"/>
        <w:gridCol w:w="3028"/>
        <w:gridCol w:w="2143"/>
        <w:gridCol w:w="1789"/>
        <w:gridCol w:w="2068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аты, жөні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Сапарбаев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Жарлығапова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Ш.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И. Ажибаев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 /Қоғалы/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Қ. Изжанов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Әбдімолдаев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Әлмұханбетов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Жақыпбеков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Н. Дуанаев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Дутов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Шуақова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Қ.Т.Жанысбеков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Жанаберлиев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оғалы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.Н.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басова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Меренбаева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Қ. Асантаева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Қарымсақ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Ә. Күнбасов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Баққожаев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Сейтқожаев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Н. Дүйсенов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П. Котлярова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С. Бижігітов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А. Омаров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ожаханов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раншынов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С. Оналбаев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416"/>
        <w:gridCol w:w="3049"/>
        <w:gridCol w:w="2165"/>
        <w:gridCol w:w="1792"/>
        <w:gridCol w:w="1893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орта 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Е. Молтабаров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 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орта 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М.Чуюмбеков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А. Самылтыров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Р.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лбеков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А. Идрисов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Шилісу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С. Кертаева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 орта 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У.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нісбаев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Ф. Белянская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И. Керімбаев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А. Толыбаева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Доналалы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рлыбаева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ксу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А. Сатымбаев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сіпбеков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7923513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25 шілдесіндегі N 09-79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тұратын және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білім беру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 қызметкерлеріне,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саласындағы қызметкерлерге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қамсыздандыру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ұйымдарының мамандарына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Кербұлақ ауданының ауылдық (селолық) жерлерде тұратын және жұмыс істейтін мемлекеттік денсаулық сақтау саласындағы қызметкерлеріне әлеуметтік көмек беру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114"/>
        <w:gridCol w:w="3260"/>
        <w:gridCol w:w="2111"/>
        <w:gridCol w:w="1700"/>
        <w:gridCol w:w="2026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 саны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арашо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ызылжар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оянкоз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Таддыб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Аубакирова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К. Кебекбаев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1812030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25 шілдесіндегі N 09-79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тұратын және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білім беру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 қызметкерлеріне,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саласындағы қызметкерлерге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қамсыздандыру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ұйымдарының мамандарына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Жергілікті бюджеттен әлеуметтік көмек алатын </w:t>
      </w:r>
      <w:r>
        <w:rPr>
          <w:rFonts w:ascii="Times New Roman"/>
          <w:b/>
          <w:i w:val="false"/>
          <w:color w:val="000080"/>
          <w:sz w:val="28"/>
        </w:rPr>
        <w:t>әлеуметтік қамсыздандыру мамандарының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025"/>
        <w:gridCol w:w="3085"/>
        <w:gridCol w:w="1235"/>
        <w:gridCol w:w="2399"/>
        <w:gridCol w:w="1617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 аты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Ақтиын балабақшасы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Г.Ж.Култаева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Ромашка балабақшасы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Г.К.Мурзабаева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тегенова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Б.У.Нурбаева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Қарттармен жұмыс істейтіндер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А.Т.Жолғажанов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 есі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істейтіндер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Г.А.Нурушева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М.Г.Надбережная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мкіндігі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істейтін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ызметкерлер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ажанов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саны: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