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6d4" w14:textId="52ed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Бастөбе ауылындағы Семиреченский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2008 жылғы 16 маусымдағы N 19 шешімі. Алматы облысының Әділет департаменті Қаратал ауданының әділет басқармасында 2008 жылы 30 маусымда N 2-12-79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Бастөбе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ауылындағы Семиреченский көшесі Қуатәлі Ибраимұлы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С. Бейсембаевқа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кім:                    А. Огай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