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6c14b" w14:textId="346c1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Жылыбұлақ ауылындағы Комсомол көшесінің атын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Қаратал ауданы Бастөбе ауылдық округі әкімінің 2008 жылғы 16 маусымдағы N 18 шешімі. Алматы облысының Әділет департаменті Қаратал ауданының әділет басқармасында 2008 жылы 30 маусымда N 2-12-78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Бастөбе ауылдық округі әкімі </w:t>
      </w:r>
      <w:r>
        <w:rPr>
          <w:rFonts w:ascii="Times New Roman"/>
          <w:b/>
          <w:i w:val="false"/>
          <w:color w:val="000000"/>
          <w:sz w:val="28"/>
        </w:rPr>
        <w:t xml:space="preserve">ШЕШІМ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АБЫЛДАДЫ: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Жылыбұлақ ауылындағы Комсомол көшесі Шәкәрім ақын атындағы көше болып өзгертілсін.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ауыл әкімінің орынбасары С. Бейсембаевқа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жарияланғаннан кейін күнтізбелік он күн өткен соң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Әкім:                    А. Огай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