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37e" w14:textId="7add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2008 жылғы 13 ақпандағы "Тұрмысы төмен отбасыларына (азаматтарға) тұрғын үй көмегін көрсетудің мөлшері мен тәртібін белгілеу туралы" N 5-30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2008 жылғы 24 желтоқсандағы N 16-75 шешімі. Алматы облысының Әділет департаменті Қаратал ауданының әділет басқармасында 2009 жылғы 29 қаңтарда N 2-12-98 тіркелді. Күші жойылды - Алматы облысы Қаратал аудандық мәслихатының 2009 жылғы 07 мамырдағы N 24-100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2009.05.07 N 24-100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97-бабындағы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аудан әкімінің 2008 жылғы 12 желтоқсандағы N 2-10-732 өтініш хатының негізінде Қаратал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"Тұрмысы төмен отбасыларына (азаматтарға) тұрғын үй көмегін көрсетудің мөлшері мен тәртібін белгілеу туралы" Қаратал аудандық мәслихатының 2008 жылғы 13 ақпандағы N 5-30 шешіміне (2008 жылғы 14 наурыздағы нормативтік құқықтық актілерді мемлекеттік тіркеу тізілімінде 2-12-69 нөмірімен тіркелген, 2008 жылғы 8 мамырдағы N 20 "Қаратал" газетінде жарияланған; 2008 жылғы 29 шілдесінде нормативтік құқықтық актілерді мемлекеттік тіркеу тізілімінде 2-12-89 нөмірімен тіркелген, 2008 жылғы 8 тамыздағы N 33 "Қаратал"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2-бөліміндегі 1-тармағындағы "55 жасқа" деген сөзден кейін "толған әйелдер және 60 жасқа толған еркектер"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2-бөліміндегі 1-тармақтағы "мүгедектер" деген сөзден кейін үтір таңбасы алынып тасталынып, "және"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2-бөліміндегі 1-тармақтағы "жүрген азаматтарды бағып-күтумен айналысатын азаматтар" деген сөздер "денсаулық сақтау мекемесінде есепте тұрған адамдар"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2-бөліміндегі 5-тармағының 5-тармақшасындағы "өзге де" деген сөздерден кейін табыс деген сөз алынып тасталып, "ресми расталмаған табыс әрбір жұмыс істеушіге шаққанда ең төмен жалақыдан кем емес мөлшерде есепке алынсын"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3-бөліміндегі 1-тармағының 4-тармақшасындағы "жылына бір рет" деген сөздерден кейін "үшінші немесе төртінші тоқсанда" деген сөздерімен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Б.Ж.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М.Н. Рақымбаев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