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35c8" w14:textId="7903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2009 жылға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2008 жылғы 18 желтоқсандағы N 17-3 шешімі. Алматы облысы Қарасай ауданының Әділет басқармасында 2009 жылғы 6 қаңтарда N 2-11-62 тіркелді. Күші жойылды - Алматы облысы Қарасай аудандық мәслихатының 2010 жылғы 03 ақпандағы № 38-9 шешімімен</w:t>
      </w:r>
    </w:p>
    <w:p>
      <w:pPr>
        <w:spacing w:after="0"/>
        <w:ind w:left="0"/>
        <w:jc w:val="both"/>
      </w:pPr>
      <w:r>
        <w:rPr>
          <w:rFonts w:ascii="Times New Roman"/>
          <w:b w:val="false"/>
          <w:i w:val="false"/>
          <w:color w:val="ff0000"/>
          <w:sz w:val="28"/>
        </w:rPr>
        <w:t>      Ескерту. Күші жойылды - Алматы облысы Қарасай аудандық мәслихатының 03.02.2010 № 38-9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w:t>
      </w:r>
      <w:r>
        <w:rPr>
          <w:rFonts w:ascii="Times New Roman"/>
          <w:b w:val="false"/>
          <w:i w:val="false"/>
          <w:color w:val="000000"/>
          <w:sz w:val="28"/>
        </w:rPr>
        <w:t>6-бабының</w:t>
      </w:r>
      <w:r>
        <w:rPr>
          <w:rFonts w:ascii="Times New Roman"/>
          <w:b w:val="false"/>
          <w:i w:val="false"/>
          <w:color w:val="000000"/>
          <w:sz w:val="28"/>
        </w:rPr>
        <w:t xml:space="preserve"> 1-тармағына және </w:t>
      </w:r>
      <w:r>
        <w:rPr>
          <w:rFonts w:ascii="Times New Roman"/>
          <w:b w:val="false"/>
          <w:i w:val="false"/>
          <w:color w:val="000000"/>
          <w:sz w:val="28"/>
        </w:rPr>
        <w:t>9-бабына</w:t>
      </w:r>
      <w:r>
        <w:rPr>
          <w:rFonts w:ascii="Times New Roman"/>
          <w:b w:val="false"/>
          <w:i w:val="false"/>
          <w:color w:val="000000"/>
          <w:sz w:val="28"/>
        </w:rPr>
        <w:t xml:space="preserve"> сәйкес Қарасай аудандық мәслихаты </w:t>
      </w:r>
      <w:r>
        <w:rPr>
          <w:rFonts w:ascii="Times New Roman"/>
          <w:b/>
          <w:i w:val="false"/>
          <w:color w:val="000000"/>
          <w:sz w:val="28"/>
        </w:rPr>
        <w:t>ШЕШІМ</w:t>
      </w:r>
      <w:r>
        <w:br/>
      </w:r>
      <w:r>
        <w:rPr>
          <w:rFonts w:ascii="Times New Roman"/>
          <w:b w:val="false"/>
          <w:i w:val="false"/>
          <w:color w:val="000000"/>
          <w:sz w:val="28"/>
        </w:rPr>
        <w:t>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1. 2009 жылға арналған аудан бюджеті </w:t>
      </w:r>
      <w:r>
        <w:rPr>
          <w:rFonts w:ascii="Times New Roman"/>
          <w:b w:val="false"/>
          <w:i w:val="false"/>
          <w:color w:val="000000"/>
          <w:sz w:val="28"/>
        </w:rPr>
        <w:t>1-қосымшаға</w:t>
      </w:r>
      <w:r>
        <w:rPr>
          <w:rFonts w:ascii="Times New Roman"/>
          <w:b w:val="false"/>
          <w:i w:val="false"/>
          <w:color w:val="000000"/>
          <w:sz w:val="28"/>
        </w:rPr>
        <w:t xml:space="preserve"> сәйкес төмендегідей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6790957 мың теңге, соның ішінде:</w:t>
      </w:r>
      <w:r>
        <w:br/>
      </w:r>
      <w:r>
        <w:rPr>
          <w:rFonts w:ascii="Times New Roman"/>
          <w:b w:val="false"/>
          <w:i w:val="false"/>
          <w:color w:val="000000"/>
          <w:sz w:val="28"/>
        </w:rPr>
        <w:t>
      салықтық түсімдері бойынша 2247386 мың теңге,</w:t>
      </w:r>
      <w:r>
        <w:br/>
      </w:r>
      <w:r>
        <w:rPr>
          <w:rFonts w:ascii="Times New Roman"/>
          <w:b w:val="false"/>
          <w:i w:val="false"/>
          <w:color w:val="000000"/>
          <w:sz w:val="28"/>
        </w:rPr>
        <w:t>
      салықтық емес түсімдері бойынша 190033 мың теңге,</w:t>
      </w:r>
      <w:r>
        <w:br/>
      </w:r>
      <w:r>
        <w:rPr>
          <w:rFonts w:ascii="Times New Roman"/>
          <w:b w:val="false"/>
          <w:i w:val="false"/>
          <w:color w:val="000000"/>
          <w:sz w:val="28"/>
        </w:rPr>
        <w:t>
      негізгі капиталды сатудан түсетін түсімдер деген жол бойынша 557654 мың теңге,</w:t>
      </w:r>
      <w:r>
        <w:br/>
      </w:r>
      <w:r>
        <w:rPr>
          <w:rFonts w:ascii="Times New Roman"/>
          <w:b w:val="false"/>
          <w:i w:val="false"/>
          <w:color w:val="000000"/>
          <w:sz w:val="28"/>
        </w:rPr>
        <w:t>
      облыстық бюджеттен түсетін ресми трансферттер бойынша 3791884 мың теңге.</w:t>
      </w:r>
      <w:r>
        <w:br/>
      </w:r>
      <w:r>
        <w:rPr>
          <w:rFonts w:ascii="Times New Roman"/>
          <w:b w:val="false"/>
          <w:i w:val="false"/>
          <w:color w:val="000000"/>
          <w:sz w:val="28"/>
        </w:rPr>
        <w:t>
</w:t>
      </w:r>
      <w:r>
        <w:rPr>
          <w:rFonts w:ascii="Times New Roman"/>
          <w:b w:val="false"/>
          <w:i w:val="false"/>
          <w:color w:val="000000"/>
          <w:sz w:val="28"/>
        </w:rPr>
        <w:t>
      2) "Шығындар" бойынша 7163369 мың теңге.</w:t>
      </w:r>
      <w:r>
        <w:br/>
      </w:r>
      <w:r>
        <w:rPr>
          <w:rFonts w:ascii="Times New Roman"/>
          <w:b w:val="false"/>
          <w:i w:val="false"/>
          <w:color w:val="000000"/>
          <w:sz w:val="28"/>
        </w:rPr>
        <w:t>
</w:t>
      </w:r>
      <w:r>
        <w:rPr>
          <w:rFonts w:ascii="Times New Roman"/>
          <w:b w:val="false"/>
          <w:i w:val="false"/>
          <w:color w:val="000000"/>
          <w:sz w:val="28"/>
        </w:rPr>
        <w:t>
      3) "Операциялық сальдо" -372412 теңге.</w:t>
      </w:r>
      <w:r>
        <w:br/>
      </w:r>
      <w:r>
        <w:rPr>
          <w:rFonts w:ascii="Times New Roman"/>
          <w:b w:val="false"/>
          <w:i w:val="false"/>
          <w:color w:val="000000"/>
          <w:sz w:val="28"/>
        </w:rPr>
        <w:t>
</w:t>
      </w:r>
      <w:r>
        <w:rPr>
          <w:rFonts w:ascii="Times New Roman"/>
          <w:b w:val="false"/>
          <w:i w:val="false"/>
          <w:color w:val="000000"/>
          <w:sz w:val="28"/>
        </w:rPr>
        <w:t>
      4) "Таза бюджеттік кредиттеу" сальдо 0 теңге.</w:t>
      </w:r>
      <w:r>
        <w:br/>
      </w:r>
      <w:r>
        <w:rPr>
          <w:rFonts w:ascii="Times New Roman"/>
          <w:b w:val="false"/>
          <w:i w:val="false"/>
          <w:color w:val="000000"/>
          <w:sz w:val="28"/>
        </w:rPr>
        <w:t>
</w:t>
      </w:r>
      <w:r>
        <w:rPr>
          <w:rFonts w:ascii="Times New Roman"/>
          <w:b w:val="false"/>
          <w:i w:val="false"/>
          <w:color w:val="000000"/>
          <w:sz w:val="28"/>
        </w:rPr>
        <w:t>
      5) "Қаржылық активтер, мен операциялар" бойынша сальдо 0 теңге.</w:t>
      </w:r>
      <w:r>
        <w:br/>
      </w:r>
      <w:r>
        <w:rPr>
          <w:rFonts w:ascii="Times New Roman"/>
          <w:b w:val="false"/>
          <w:i w:val="false"/>
          <w:color w:val="000000"/>
          <w:sz w:val="28"/>
        </w:rPr>
        <w:t>
</w:t>
      </w:r>
      <w:r>
        <w:rPr>
          <w:rFonts w:ascii="Times New Roman"/>
          <w:b w:val="false"/>
          <w:i w:val="false"/>
          <w:color w:val="000000"/>
          <w:sz w:val="28"/>
        </w:rPr>
        <w:t>
      6) "Бюджет тапшылығы (профицит)" бойынша сальдо- -372412 мың теңге.</w:t>
      </w:r>
      <w:r>
        <w:br/>
      </w:r>
      <w:r>
        <w:rPr>
          <w:rFonts w:ascii="Times New Roman"/>
          <w:b w:val="false"/>
          <w:i w:val="false"/>
          <w:color w:val="000000"/>
          <w:sz w:val="28"/>
        </w:rPr>
        <w:t>
</w:t>
      </w:r>
      <w:r>
        <w:rPr>
          <w:rFonts w:ascii="Times New Roman"/>
          <w:b w:val="false"/>
          <w:i w:val="false"/>
          <w:color w:val="000000"/>
          <w:sz w:val="28"/>
        </w:rPr>
        <w:t>
      7) "Бюджет тапшылығын қаржыландыру (профицитін пайдалану)" бойынша сальдо 372412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Алматы облысы Қарасай аудандық мәслихатының 2009.02.24 </w:t>
      </w:r>
      <w:r>
        <w:rPr>
          <w:rFonts w:ascii="Times New Roman"/>
          <w:b w:val="false"/>
          <w:i w:val="false"/>
          <w:color w:val="000000"/>
          <w:sz w:val="28"/>
        </w:rPr>
        <w:t>N 21-3</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25-5</w:t>
      </w:r>
      <w:r>
        <w:rPr>
          <w:rFonts w:ascii="Times New Roman"/>
          <w:b w:val="false"/>
          <w:i w:val="false"/>
          <w:color w:val="ff0000"/>
          <w:sz w:val="28"/>
        </w:rPr>
        <w:t xml:space="preserve"> (2009 жылдың 1 қаңтарынан бастап қолданысқа енгізіледі); 2009.08.07 </w:t>
      </w:r>
      <w:r>
        <w:rPr>
          <w:rFonts w:ascii="Times New Roman"/>
          <w:b w:val="false"/>
          <w:i w:val="false"/>
          <w:color w:val="000000"/>
          <w:sz w:val="28"/>
        </w:rPr>
        <w:t>N 28-3</w:t>
      </w:r>
      <w:r>
        <w:rPr>
          <w:rFonts w:ascii="Times New Roman"/>
          <w:b w:val="false"/>
          <w:i w:val="false"/>
          <w:color w:val="ff0000"/>
          <w:sz w:val="28"/>
        </w:rPr>
        <w:t xml:space="preserve"> (2009 жылдың 1 қаңтарынан бастап қолданысқа енгізіледі); 2009.10.16 </w:t>
      </w:r>
      <w:r>
        <w:rPr>
          <w:rFonts w:ascii="Times New Roman"/>
          <w:b w:val="false"/>
          <w:i w:val="false"/>
          <w:color w:val="000000"/>
          <w:sz w:val="28"/>
        </w:rPr>
        <w:t>N 32-3</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33-3</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2009 жылға арналған аудандық бюджетте төмендегідей түсімдер ескерілсін:</w:t>
      </w:r>
      <w:r>
        <w:br/>
      </w:r>
      <w:r>
        <w:rPr>
          <w:rFonts w:ascii="Times New Roman"/>
          <w:b w:val="false"/>
          <w:i w:val="false"/>
          <w:color w:val="000000"/>
          <w:sz w:val="28"/>
        </w:rPr>
        <w:t>
      заңды тұлғалардың және жеке кәсіпкерлердің мүлкіне салынатын салық;</w:t>
      </w:r>
      <w:r>
        <w:br/>
      </w:r>
      <w:r>
        <w:rPr>
          <w:rFonts w:ascii="Times New Roman"/>
          <w:b w:val="false"/>
          <w:i w:val="false"/>
          <w:color w:val="000000"/>
          <w:sz w:val="28"/>
        </w:rPr>
        <w:t>
      жеке тұлғалардың мүлкіне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мемлекеттік меншіктен түсетін түсімдер;</w:t>
      </w:r>
      <w:r>
        <w:br/>
      </w:r>
      <w:r>
        <w:rPr>
          <w:rFonts w:ascii="Times New Roman"/>
          <w:b w:val="false"/>
          <w:i w:val="false"/>
          <w:color w:val="000000"/>
          <w:sz w:val="28"/>
        </w:rPr>
        <w:t>
      жерді және материалдық емес активтерді сату;</w:t>
      </w:r>
      <w:r>
        <w:br/>
      </w:r>
      <w:r>
        <w:rPr>
          <w:rFonts w:ascii="Times New Roman"/>
          <w:b w:val="false"/>
          <w:i w:val="false"/>
          <w:color w:val="000000"/>
          <w:sz w:val="28"/>
        </w:rPr>
        <w:t>
      облыстық бюджеттен түсетін трансферттер.</w:t>
      </w:r>
      <w:r>
        <w:br/>
      </w:r>
      <w:r>
        <w:rPr>
          <w:rFonts w:ascii="Times New Roman"/>
          <w:b w:val="false"/>
          <w:i w:val="false"/>
          <w:color w:val="000000"/>
          <w:sz w:val="28"/>
        </w:rPr>
        <w:t>
</w:t>
      </w:r>
      <w:r>
        <w:rPr>
          <w:rFonts w:ascii="Times New Roman"/>
          <w:b w:val="false"/>
          <w:i w:val="false"/>
          <w:color w:val="000000"/>
          <w:sz w:val="28"/>
        </w:rPr>
        <w:t>
      3. Жоғарғы тұрған бюджетінен аудандық бюджетке 2009 жылға түсетін трансферттер мен, кредиттер 2870663 мың теңге сомасында қарастырылғаны ескерілсін, соның ішінде:</w:t>
      </w:r>
      <w:r>
        <w:br/>
      </w:r>
      <w:r>
        <w:rPr>
          <w:rFonts w:ascii="Times New Roman"/>
          <w:b w:val="false"/>
          <w:i w:val="false"/>
          <w:color w:val="000000"/>
          <w:sz w:val="28"/>
        </w:rPr>
        <w:t>
      сумен қамтамасыз ету объектілерін дамытуға 110000 мың теңге (Іргелі ауылына ауыз су жүйесінің құрылысына 40000 мың теңге, Ақсай ауылында бас су жүйелерін салуға 70000 мың теңге);</w:t>
      </w:r>
      <w:r>
        <w:br/>
      </w:r>
      <w:r>
        <w:rPr>
          <w:rFonts w:ascii="Times New Roman"/>
          <w:b w:val="false"/>
          <w:i w:val="false"/>
          <w:color w:val="000000"/>
          <w:sz w:val="28"/>
        </w:rPr>
        <w:t>
      білім беру объектілерін салуға 765074 мың теңге (Көлащы ауылында 180 орындық мектеп құрылысын салуға - 242000 мың теңге, Әйтей, Қырғауылды ауылдарындағы мектептерге су қондырғысын салуға - 15037 мың теңге, Қаскелең қаласы, Көлашы ауылына бала бақша құрылысының ЖСҚ даярлау үшін 83717 мың теңге, Қаскелен қаласына 320 орындық бала бақша салуға 424320 мың теңге);</w:t>
      </w:r>
      <w:r>
        <w:br/>
      </w:r>
      <w:r>
        <w:rPr>
          <w:rFonts w:ascii="Times New Roman"/>
          <w:b w:val="false"/>
          <w:i w:val="false"/>
          <w:color w:val="000000"/>
          <w:sz w:val="28"/>
        </w:rPr>
        <w:t>
      білім беру жүйесін ақпараттандыруға – 20828 мың теңге;</w:t>
      </w:r>
      <w:r>
        <w:br/>
      </w:r>
      <w:r>
        <w:rPr>
          <w:rFonts w:ascii="Times New Roman"/>
          <w:b w:val="false"/>
          <w:i w:val="false"/>
          <w:color w:val="000000"/>
          <w:sz w:val="28"/>
        </w:rPr>
        <w:t>
      халыққа қызмет көрсету орталығын салуға 290377 мың теңге;</w:t>
      </w:r>
      <w:r>
        <w:br/>
      </w:r>
      <w:r>
        <w:rPr>
          <w:rFonts w:ascii="Times New Roman"/>
          <w:b w:val="false"/>
          <w:i w:val="false"/>
          <w:color w:val="000000"/>
          <w:sz w:val="28"/>
        </w:rPr>
        <w:t>
      инженерлік коммуникациялық инфрақұрылымды дамытуға 282326 мың теңге;</w:t>
      </w:r>
      <w:r>
        <w:br/>
      </w:r>
      <w:r>
        <w:rPr>
          <w:rFonts w:ascii="Times New Roman"/>
          <w:b w:val="false"/>
          <w:i w:val="false"/>
          <w:color w:val="000000"/>
          <w:sz w:val="28"/>
        </w:rPr>
        <w:t>
      сумен жабдықтау жүйесін дамытуға 20000 мың теңге;</w:t>
      </w:r>
      <w:r>
        <w:br/>
      </w:r>
      <w:r>
        <w:rPr>
          <w:rFonts w:ascii="Times New Roman"/>
          <w:b w:val="false"/>
          <w:i w:val="false"/>
          <w:color w:val="000000"/>
          <w:sz w:val="28"/>
        </w:rPr>
        <w:t>
      биология, химия, физика кабинеттерін оқу құралдарымен қамтамасыз етуге 16388 мың теңге сомасында;</w:t>
      </w:r>
      <w:r>
        <w:br/>
      </w:r>
      <w:r>
        <w:rPr>
          <w:rFonts w:ascii="Times New Roman"/>
          <w:b w:val="false"/>
          <w:i w:val="false"/>
          <w:color w:val="000000"/>
          <w:sz w:val="28"/>
        </w:rPr>
        <w:t>
      тұрғын үй көмегін беруге 6105 мың теңге;</w:t>
      </w:r>
      <w:r>
        <w:br/>
      </w:r>
      <w:r>
        <w:rPr>
          <w:rFonts w:ascii="Times New Roman"/>
          <w:b w:val="false"/>
          <w:i w:val="false"/>
          <w:color w:val="000000"/>
          <w:sz w:val="28"/>
        </w:rPr>
        <w:t>
      облыс әкімінің грантына 476 мың теңге;</w:t>
      </w:r>
      <w:r>
        <w:br/>
      </w:r>
      <w:r>
        <w:rPr>
          <w:rFonts w:ascii="Times New Roman"/>
          <w:b w:val="false"/>
          <w:i w:val="false"/>
          <w:color w:val="000000"/>
          <w:sz w:val="28"/>
        </w:rPr>
        <w:t>
      жылжымайтын мүлікті бағалауға 4118 мың теңге;</w:t>
      </w:r>
      <w:r>
        <w:br/>
      </w:r>
      <w:r>
        <w:rPr>
          <w:rFonts w:ascii="Times New Roman"/>
          <w:b w:val="false"/>
          <w:i w:val="false"/>
          <w:color w:val="000000"/>
          <w:sz w:val="28"/>
        </w:rPr>
        <w:t>
      елді-мекендерді жер – шаруашылық орналастыруға 8647 мың теңге;</w:t>
      </w:r>
      <w:r>
        <w:br/>
      </w:r>
      <w:r>
        <w:rPr>
          <w:rFonts w:ascii="Times New Roman"/>
          <w:b w:val="false"/>
          <w:i w:val="false"/>
          <w:color w:val="000000"/>
          <w:sz w:val="28"/>
        </w:rPr>
        <w:t>
      өтемақыны жабуға 907321 мың теңге;</w:t>
      </w:r>
      <w:r>
        <w:br/>
      </w:r>
      <w:r>
        <w:rPr>
          <w:rFonts w:ascii="Times New Roman"/>
          <w:b w:val="false"/>
          <w:i w:val="false"/>
          <w:color w:val="000000"/>
          <w:sz w:val="28"/>
        </w:rPr>
        <w:t>
      тұрғын-үй салуға 129021 мың теңге (75885 мың теңге – несиелік тұрғын-үй салуға, 53136 мың теңге – коммуналдық тұрғын-үй салуға),</w:t>
      </w:r>
      <w:r>
        <w:br/>
      </w:r>
      <w:r>
        <w:rPr>
          <w:rFonts w:ascii="Times New Roman"/>
          <w:b w:val="false"/>
          <w:i w:val="false"/>
          <w:color w:val="000000"/>
          <w:sz w:val="28"/>
        </w:rPr>
        <w:t>
      білім беру жүйесінде интерактивтік оқыту жүйесін енгізуге және материалдық техникалық базаны жарақтандыруға 31787 мың теңге;</w:t>
      </w:r>
      <w:r>
        <w:br/>
      </w:r>
      <w:r>
        <w:rPr>
          <w:rFonts w:ascii="Times New Roman"/>
          <w:b w:val="false"/>
          <w:i w:val="false"/>
          <w:color w:val="000000"/>
          <w:sz w:val="28"/>
        </w:rPr>
        <w:t>
      лингафондық және мультимедиялық кабинеттер жасауға 11164 мың теңге;</w:t>
      </w:r>
      <w:r>
        <w:br/>
      </w:r>
      <w:r>
        <w:rPr>
          <w:rFonts w:ascii="Times New Roman"/>
          <w:b w:val="false"/>
          <w:i w:val="false"/>
          <w:color w:val="000000"/>
          <w:sz w:val="28"/>
        </w:rPr>
        <w:t>
      жаңадан іске қосылған білім беру кешендерін қамтамасыз етуге 262356 мың теңге сомасында;</w:t>
      </w:r>
      <w:r>
        <w:br/>
      </w:r>
      <w:r>
        <w:rPr>
          <w:rFonts w:ascii="Times New Roman"/>
          <w:b w:val="false"/>
          <w:i w:val="false"/>
          <w:color w:val="000000"/>
          <w:sz w:val="28"/>
        </w:rPr>
        <w:t>
      халықты әлеуметтік қорғауға 2000 мың теңге;</w:t>
      </w:r>
      <w:r>
        <w:br/>
      </w:r>
      <w:r>
        <w:rPr>
          <w:rFonts w:ascii="Times New Roman"/>
          <w:b w:val="false"/>
          <w:i w:val="false"/>
          <w:color w:val="000000"/>
          <w:sz w:val="28"/>
        </w:rPr>
        <w:t>
      ауылдарда жұмыс жасайтын мамандарға әлеуметтік қолдауға 2675 мың теңге.</w:t>
      </w:r>
      <w:r>
        <w:br/>
      </w:r>
      <w:r>
        <w:rPr>
          <w:rFonts w:ascii="Times New Roman"/>
          <w:b w:val="false"/>
          <w:i w:val="false"/>
          <w:color w:val="000000"/>
          <w:sz w:val="28"/>
        </w:rPr>
        <w:t>
</w:t>
      </w:r>
      <w:r>
        <w:rPr>
          <w:rFonts w:ascii="Times New Roman"/>
          <w:b w:val="false"/>
          <w:i w:val="false"/>
          <w:color w:val="000000"/>
          <w:sz w:val="28"/>
        </w:rPr>
        <w:t>
      4. Аудандық бюджетте төмендегілерді ұстауға қаржы бөлу көзделсін:</w:t>
      </w:r>
      <w:r>
        <w:br/>
      </w:r>
      <w:r>
        <w:rPr>
          <w:rFonts w:ascii="Times New Roman"/>
          <w:b w:val="false"/>
          <w:i w:val="false"/>
          <w:color w:val="000000"/>
          <w:sz w:val="28"/>
        </w:rPr>
        <w:t>
      жалпы сипаттағы мемлекеттік қызметтер көрсетулерге 192781 мың теңге сомасында;</w:t>
      </w:r>
      <w:r>
        <w:br/>
      </w:r>
      <w:r>
        <w:rPr>
          <w:rFonts w:ascii="Times New Roman"/>
          <w:b w:val="false"/>
          <w:i w:val="false"/>
          <w:color w:val="000000"/>
          <w:sz w:val="28"/>
        </w:rPr>
        <w:t>
      қорғанысқа 579 мың теңге сомасында;</w:t>
      </w:r>
      <w:r>
        <w:br/>
      </w:r>
      <w:r>
        <w:rPr>
          <w:rFonts w:ascii="Times New Roman"/>
          <w:b w:val="false"/>
          <w:i w:val="false"/>
          <w:color w:val="000000"/>
          <w:sz w:val="28"/>
        </w:rPr>
        <w:t>
      қоғамдық тәртіп, қауіпсіздік органдарына 7156 мың теңге сомасында;</w:t>
      </w:r>
      <w:r>
        <w:br/>
      </w:r>
      <w:r>
        <w:rPr>
          <w:rFonts w:ascii="Times New Roman"/>
          <w:b w:val="false"/>
          <w:i w:val="false"/>
          <w:color w:val="000000"/>
          <w:sz w:val="28"/>
        </w:rPr>
        <w:t>
      білім мекемелеріне 3938079 мың теңге;</w:t>
      </w:r>
      <w:r>
        <w:br/>
      </w:r>
      <w:r>
        <w:rPr>
          <w:rFonts w:ascii="Times New Roman"/>
          <w:b w:val="false"/>
          <w:i w:val="false"/>
          <w:color w:val="000000"/>
          <w:sz w:val="28"/>
        </w:rPr>
        <w:t>
      әлеуметтік көмек және әлеуметтік қамтамасыз етуге 159711 мың теңге сомасында;</w:t>
      </w:r>
      <w:r>
        <w:br/>
      </w:r>
      <w:r>
        <w:rPr>
          <w:rFonts w:ascii="Times New Roman"/>
          <w:b w:val="false"/>
          <w:i w:val="false"/>
          <w:color w:val="000000"/>
          <w:sz w:val="28"/>
        </w:rPr>
        <w:t>
      тұрғын үй коммуналдық шаруашылыққа 2080773 мың теңге сомасында;</w:t>
      </w:r>
      <w:r>
        <w:br/>
      </w:r>
      <w:r>
        <w:rPr>
          <w:rFonts w:ascii="Times New Roman"/>
          <w:b w:val="false"/>
          <w:i w:val="false"/>
          <w:color w:val="000000"/>
          <w:sz w:val="28"/>
        </w:rPr>
        <w:t>
      мәдениет, спорт, туризм және ақпараттық кеңістікке 131360 мың теңге сомасында;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376246 мың теңге;</w:t>
      </w:r>
      <w:r>
        <w:br/>
      </w:r>
      <w:r>
        <w:rPr>
          <w:rFonts w:ascii="Times New Roman"/>
          <w:b w:val="false"/>
          <w:i w:val="false"/>
          <w:color w:val="000000"/>
          <w:sz w:val="28"/>
        </w:rPr>
        <w:t>
      өнеркәсіп, сәулет, қала құрылысы және құрылыс қызметі 6993 мың теңге сомасында;</w:t>
      </w:r>
      <w:r>
        <w:br/>
      </w:r>
      <w:r>
        <w:rPr>
          <w:rFonts w:ascii="Times New Roman"/>
          <w:b w:val="false"/>
          <w:i w:val="false"/>
          <w:color w:val="000000"/>
          <w:sz w:val="28"/>
        </w:rPr>
        <w:t>
      көлік және коммуникацияға 159888 мың теңге сомасында;</w:t>
      </w:r>
      <w:r>
        <w:br/>
      </w:r>
      <w:r>
        <w:rPr>
          <w:rFonts w:ascii="Times New Roman"/>
          <w:b w:val="false"/>
          <w:i w:val="false"/>
          <w:color w:val="000000"/>
          <w:sz w:val="28"/>
        </w:rPr>
        <w:t>
      басқаларына 18232 мың теңге сомасында;</w:t>
      </w:r>
      <w:r>
        <w:br/>
      </w:r>
      <w:r>
        <w:rPr>
          <w:rFonts w:ascii="Times New Roman"/>
          <w:b w:val="false"/>
          <w:i w:val="false"/>
          <w:color w:val="000000"/>
          <w:sz w:val="28"/>
        </w:rPr>
        <w:t>
      Ресми трансферттер 5973 мың теңге;</w:t>
      </w:r>
      <w:r>
        <w:br/>
      </w:r>
      <w:r>
        <w:rPr>
          <w:rFonts w:ascii="Times New Roman"/>
          <w:b w:val="false"/>
          <w:i w:val="false"/>
          <w:color w:val="000000"/>
          <w:sz w:val="28"/>
        </w:rPr>
        <w:t>
      Қарыздарды өтеу-84526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Алматы облысы Қарасай аудандық мәслихатының 2009.02.24 </w:t>
      </w:r>
      <w:r>
        <w:rPr>
          <w:rFonts w:ascii="Times New Roman"/>
          <w:b w:val="false"/>
          <w:i w:val="false"/>
          <w:color w:val="000000"/>
          <w:sz w:val="28"/>
        </w:rPr>
        <w:t>N 21-3</w:t>
      </w:r>
      <w:r>
        <w:rPr>
          <w:rFonts w:ascii="Times New Roman"/>
          <w:b w:val="false"/>
          <w:i w:val="false"/>
          <w:color w:val="ff0000"/>
          <w:sz w:val="28"/>
        </w:rPr>
        <w:t xml:space="preserve"> (2009 жылдың 1 қаңтарынан бастап қолданысқа енгізіледі); 2009.04.22 </w:t>
      </w:r>
      <w:r>
        <w:rPr>
          <w:rFonts w:ascii="Times New Roman"/>
          <w:b w:val="false"/>
          <w:i w:val="false"/>
          <w:color w:val="000000"/>
          <w:sz w:val="28"/>
        </w:rPr>
        <w:t>N 25-5</w:t>
      </w:r>
      <w:r>
        <w:rPr>
          <w:rFonts w:ascii="Times New Roman"/>
          <w:b w:val="false"/>
          <w:i w:val="false"/>
          <w:color w:val="ff0000"/>
          <w:sz w:val="28"/>
        </w:rPr>
        <w:t xml:space="preserve"> (2009 жылдың 1 қаңтарынан бастап қолданысқа енгізіледі); 2009.08.07 </w:t>
      </w:r>
      <w:r>
        <w:rPr>
          <w:rFonts w:ascii="Times New Roman"/>
          <w:b w:val="false"/>
          <w:i w:val="false"/>
          <w:color w:val="000000"/>
          <w:sz w:val="28"/>
        </w:rPr>
        <w:t>N 28-3</w:t>
      </w:r>
      <w:r>
        <w:rPr>
          <w:rFonts w:ascii="Times New Roman"/>
          <w:b w:val="false"/>
          <w:i w:val="false"/>
          <w:color w:val="ff0000"/>
          <w:sz w:val="28"/>
        </w:rPr>
        <w:t xml:space="preserve"> (2009 жылдың 1 қаңтарынан бастап қолданысқа енгізіледі); 2009.10.16 </w:t>
      </w:r>
      <w:r>
        <w:rPr>
          <w:rFonts w:ascii="Times New Roman"/>
          <w:b w:val="false"/>
          <w:i w:val="false"/>
          <w:color w:val="000000"/>
          <w:sz w:val="28"/>
        </w:rPr>
        <w:t>N 32-3</w:t>
      </w:r>
      <w:r>
        <w:rPr>
          <w:rFonts w:ascii="Times New Roman"/>
          <w:b w:val="false"/>
          <w:i w:val="false"/>
          <w:color w:val="ff0000"/>
          <w:sz w:val="28"/>
        </w:rPr>
        <w:t xml:space="preserve"> (2009 жылдың 1 қаңтарынан бастап қолданысқа енгізіледі); 2009.11.26 </w:t>
      </w:r>
      <w:r>
        <w:rPr>
          <w:rFonts w:ascii="Times New Roman"/>
          <w:b w:val="false"/>
          <w:i w:val="false"/>
          <w:color w:val="000000"/>
          <w:sz w:val="28"/>
        </w:rPr>
        <w:t>N 33-3</w:t>
      </w:r>
      <w:r>
        <w:rPr>
          <w:rFonts w:ascii="Times New Roman"/>
          <w:b w:val="false"/>
          <w:i w:val="false"/>
          <w:color w:val="ff0000"/>
          <w:sz w:val="28"/>
        </w:rPr>
        <w:t xml:space="preserve"> (2009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Аудан әкімдігінің қаулысымен белгіленетін, 2009 жылға арналған аудан әкімдігінің резервіне кезек күттірмейтін шығындармен, сондай-ақ табиғи және техногендік сипаттағы төтенше жағдайларды жою үшін сомасы 37321 мың теңге бекітілсін.</w:t>
      </w:r>
      <w:r>
        <w:br/>
      </w:r>
      <w:r>
        <w:rPr>
          <w:rFonts w:ascii="Times New Roman"/>
          <w:b w:val="false"/>
          <w:i w:val="false"/>
          <w:color w:val="000000"/>
          <w:sz w:val="28"/>
        </w:rPr>
        <w:t>
</w:t>
      </w:r>
      <w:r>
        <w:rPr>
          <w:rFonts w:ascii="Times New Roman"/>
          <w:b w:val="false"/>
          <w:i w:val="false"/>
          <w:color w:val="000000"/>
          <w:sz w:val="28"/>
        </w:rPr>
        <w:t>
      6. 2009 жылға арналған аудандық бюджетті дамытудың жергілікті бюджеттік бағдарламалары тізбесі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2009 жылға арналған аудандық бюджетті орындау процесінде секвестрге жатпайтын аудандық бюджеттік бағдарламалар тізімі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Ауыл және қала әкімдері, салық комитетіне салықтар мен төлемдер бойынша аудан бюджетінің көрсеткіштерін толық және сапалы орындауын, барлық деңгейдегі бюджеттер алдындағы шаруашылық субъектілерінің берешегін төмендету және қосымша кіріс көздерін қарастыруды қамтамасыз етсін.</w:t>
      </w:r>
      <w:r>
        <w:br/>
      </w:r>
      <w:r>
        <w:rPr>
          <w:rFonts w:ascii="Times New Roman"/>
          <w:b w:val="false"/>
          <w:i w:val="false"/>
          <w:color w:val="000000"/>
          <w:sz w:val="28"/>
        </w:rPr>
        <w:t>
</w:t>
      </w:r>
      <w:r>
        <w:rPr>
          <w:rFonts w:ascii="Times New Roman"/>
          <w:b w:val="false"/>
          <w:i w:val="false"/>
          <w:color w:val="000000"/>
          <w:sz w:val="28"/>
        </w:rPr>
        <w:t>
      9. Осы шешім 2009 жылдың 1 қаңтарынан бастап қолданысқа енгізілсін.</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17-ші сессиясының төрағасы                 Ә. Ақынбеков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М. Ахметов</w:t>
      </w:r>
    </w:p>
    <w:bookmarkStart w:name="z11" w:id="1"/>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2009 жылғы 24 ақпандағы</w:t>
      </w:r>
      <w:r>
        <w:br/>
      </w:r>
      <w:r>
        <w:rPr>
          <w:rFonts w:ascii="Times New Roman"/>
          <w:b w:val="false"/>
          <w:i w:val="false"/>
          <w:color w:val="000000"/>
          <w:sz w:val="28"/>
        </w:rPr>
        <w:t>
"Қарасай аудандық мәслихатының</w:t>
      </w:r>
      <w:r>
        <w:br/>
      </w:r>
      <w:r>
        <w:rPr>
          <w:rFonts w:ascii="Times New Roman"/>
          <w:b w:val="false"/>
          <w:i w:val="false"/>
          <w:color w:val="000000"/>
          <w:sz w:val="28"/>
        </w:rPr>
        <w:t>
2008 жылғы 18 желтоқсандағы</w:t>
      </w:r>
      <w:r>
        <w:br/>
      </w:r>
      <w:r>
        <w:rPr>
          <w:rFonts w:ascii="Times New Roman"/>
          <w:b w:val="false"/>
          <w:i w:val="false"/>
          <w:color w:val="000000"/>
          <w:sz w:val="28"/>
        </w:rPr>
        <w:t>
Қарасай ауданының 2009 жылға</w:t>
      </w:r>
      <w:r>
        <w:br/>
      </w:r>
      <w:r>
        <w:rPr>
          <w:rFonts w:ascii="Times New Roman"/>
          <w:b w:val="false"/>
          <w:i w:val="false"/>
          <w:color w:val="000000"/>
          <w:sz w:val="28"/>
        </w:rPr>
        <w:t>
арналған аудандық бюджеті</w:t>
      </w:r>
      <w:r>
        <w:br/>
      </w:r>
      <w:r>
        <w:rPr>
          <w:rFonts w:ascii="Times New Roman"/>
          <w:b w:val="false"/>
          <w:i w:val="false"/>
          <w:color w:val="000000"/>
          <w:sz w:val="28"/>
        </w:rPr>
        <w:t>
туралы N 17-3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ff0000"/>
          <w:sz w:val="28"/>
        </w:rPr>
        <w:t xml:space="preserve">      Ескерту. 1-қосымша жаңа редакцияда - Алматы облысы Қарасай аудандық мәслихатының 2009.11.26 </w:t>
      </w:r>
      <w:r>
        <w:rPr>
          <w:rFonts w:ascii="Times New Roman"/>
          <w:b w:val="false"/>
          <w:i w:val="false"/>
          <w:color w:val="ff0000"/>
          <w:sz w:val="28"/>
        </w:rPr>
        <w:t>N 33-3</w:t>
      </w:r>
      <w:r>
        <w:rPr>
          <w:rFonts w:ascii="Times New Roman"/>
          <w:b w:val="false"/>
          <w:i w:val="false"/>
          <w:color w:val="ff0000"/>
          <w:sz w:val="28"/>
        </w:rPr>
        <w:t xml:space="preserve"> (2009 жылдың 1 қаңтарынан бастап қолданысқа енгізіледі) Шешімімен.</w:t>
      </w:r>
    </w:p>
    <w:bookmarkStart w:name="z21" w:id="2"/>
    <w:p>
      <w:pPr>
        <w:spacing w:after="0"/>
        <w:ind w:left="0"/>
        <w:jc w:val="left"/>
      </w:pPr>
      <w:r>
        <w:rPr>
          <w:rFonts w:ascii="Times New Roman"/>
          <w:b/>
          <w:i w:val="false"/>
          <w:color w:val="000000"/>
        </w:rPr>
        <w:t xml:space="preserve"> 
2009 жылға арналған аудандық бюджеттің ағымдағы</w:t>
      </w:r>
      <w:r>
        <w:br/>
      </w:r>
      <w:r>
        <w:rPr>
          <w:rFonts w:ascii="Times New Roman"/>
          <w:b/>
          <w:i w:val="false"/>
          <w:color w:val="000000"/>
        </w:rPr>
        <w:t>
бюджеттік бағдарламаларының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62"/>
        <w:gridCol w:w="628"/>
        <w:gridCol w:w="665"/>
        <w:gridCol w:w="765"/>
        <w:gridCol w:w="7508"/>
        <w:gridCol w:w="2367"/>
      </w:tblGrid>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6790957</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2247386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1273196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900783</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794603</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106180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98666</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267991</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234901</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3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5756</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880465</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801043</w:t>
            </w:r>
          </w:p>
        </w:tc>
      </w:tr>
      <w:tr>
        <w:trPr>
          <w:trHeight w:val="7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спирттiң барлық түрлерi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8881</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76120</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шараптар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11181</w:t>
            </w:r>
          </w:p>
        </w:tc>
      </w:tr>
      <w:tr>
        <w:trPr>
          <w:trHeight w:val="9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коньяк, бренди (отандық өндірістің коньяк спиртінен өндірілген коньяк, брендиден басқа)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17690</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сыра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655577</w:t>
            </w:r>
          </w:p>
        </w:tc>
      </w:tr>
      <w:tr>
        <w:trPr>
          <w:trHeight w:val="9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30578</w:t>
            </w:r>
          </w:p>
        </w:tc>
      </w:tr>
      <w:tr>
        <w:trPr>
          <w:trHeight w:val="9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p>
        </w:tc>
      </w:tr>
      <w:tr>
        <w:trPr>
          <w:trHeight w:val="5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27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53172</w:t>
            </w:r>
          </w:p>
        </w:tc>
      </w:tr>
      <w:tr>
        <w:trPr>
          <w:trHeight w:val="61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6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7750</w:t>
            </w:r>
          </w:p>
        </w:tc>
      </w:tr>
      <w:tr>
        <w:trPr>
          <w:trHeight w:val="8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3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мүлiкті кепілдікке салуды мемлекеттік тіркегені және кеменің немесе жасалып жатқан кеменің ипотекасы үшін алынатын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6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27932</w:t>
            </w:r>
          </w:p>
        </w:tc>
      </w:tr>
      <w:tr>
        <w:trPr>
          <w:trHeight w:val="120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белдеуiнде бөлiнген сыртқы /көрнекi/ жарнамаларды орналастырғаны үшiн төлем ақы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7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18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мiндеттi төлемдер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93690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194033</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меншiгiнен түсетiн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пакетіне дивидендтер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7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4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түсетiн кiрiстер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72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меншiктегi мүлiктi жалға беруден түсетiн кiрiстер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p>
        </w:tc>
      </w:tr>
      <w:tr>
        <w:trPr>
          <w:trHeight w:val="193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186624</w:t>
            </w:r>
          </w:p>
        </w:tc>
      </w:tr>
      <w:tr>
        <w:trPr>
          <w:trHeight w:val="25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186624</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өсімпұлдар, санкциялар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186624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салықтың емес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6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бюджетке түсетiн салыққа жатпайтын басқа да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түсетiн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557654</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141500</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w:t>
            </w:r>
          </w:p>
        </w:tc>
      </w:tr>
      <w:tr>
        <w:trPr>
          <w:trHeight w:val="55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416154</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416154</w:t>
            </w:r>
          </w:p>
        </w:tc>
      </w:tr>
      <w:tr>
        <w:trPr>
          <w:trHeight w:val="3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416154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трансферттерден түсетiн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3791884</w:t>
            </w:r>
          </w:p>
        </w:tc>
      </w:tr>
      <w:tr>
        <w:trPr>
          <w:trHeight w:val="49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3791884</w:t>
            </w:r>
          </w:p>
        </w:tc>
      </w:tr>
      <w:tr>
        <w:trPr>
          <w:trHeight w:val="24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3791884</w:t>
            </w:r>
          </w:p>
        </w:tc>
      </w:tr>
      <w:tr>
        <w:trPr>
          <w:trHeight w:val="46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1390074</w:t>
            </w:r>
          </w:p>
        </w:tc>
      </w:tr>
      <w:tr>
        <w:trPr>
          <w:trHeight w:val="405"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1494489</w:t>
            </w:r>
          </w:p>
        </w:tc>
      </w:tr>
      <w:tr>
        <w:trPr>
          <w:trHeight w:val="66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қабылдауына байланысты ысырапты өтеуге арналған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907321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47"/>
        <w:gridCol w:w="728"/>
        <w:gridCol w:w="728"/>
        <w:gridCol w:w="944"/>
        <w:gridCol w:w="7180"/>
        <w:gridCol w:w="2285"/>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p>
        </w:tc>
        <w:tc>
          <w:tcPr>
            <w:tcW w:w="2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әкiмшiлiгi</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Ы Ғ Ы Н Д А 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7163369</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192781</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167937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56286</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56286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103772</w:t>
            </w:r>
          </w:p>
        </w:tc>
      </w:tr>
      <w:tr>
        <w:trPr>
          <w:trHeight w:val="9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кенттiң, ауылдық (селоның), ауылдық (селолық) округтiң әкiмi аппаратының қызметiн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103772</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14705</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3343</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бюджеттiк жоспарлау бөлiмiнiң қызметiн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 атқару қызметі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8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тұрғын үй-коммуналдық шаруашылығы, жолаушылар көлiгi және автомобиль жолдары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қауіпсіздігін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3938079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3367031</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ауылдың (селолық) округ әкiмiнің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31491</w:t>
            </w:r>
          </w:p>
        </w:tc>
      </w:tr>
      <w:tr>
        <w:trPr>
          <w:trHeight w:val="7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3335540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3303753</w:t>
            </w:r>
          </w:p>
        </w:tc>
      </w:tr>
      <w:tr>
        <w:trPr>
          <w:trHeight w:val="9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31787</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496250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беру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278602</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16166</w:t>
            </w:r>
          </w:p>
        </w:tc>
      </w:tr>
      <w:tr>
        <w:trPr>
          <w:trHeight w:val="9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Ауданның(аудандық маңызы бар қаланың) мемлекеттік білім беру мекемелерінде білім беру жүйесін ақпараттандыру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20828</w:t>
            </w:r>
          </w:p>
        </w:tc>
      </w:tr>
      <w:tr>
        <w:trPr>
          <w:trHeight w:val="10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41841</w:t>
            </w:r>
          </w:p>
        </w:tc>
      </w:tr>
      <w:tr>
        <w:trPr>
          <w:trHeight w:val="8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w:t>
            </w:r>
          </w:p>
        </w:tc>
      </w:tr>
      <w:tr>
        <w:trPr>
          <w:trHeight w:val="9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198298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217648</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217648</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159711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139301</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139301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71412</w:t>
            </w:r>
          </w:p>
        </w:tc>
      </w:tr>
      <w:tr>
        <w:trPr>
          <w:trHeight w:val="10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18536</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әлеуметтiк көмек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көмегі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6105</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өкiлеттi органдардың шешiмi бойынша азаматтардың жекелеген топтарына әлеуметтiк көмек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5957</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12094</w:t>
            </w:r>
          </w:p>
        </w:tc>
      </w:tr>
      <w:tr>
        <w:trPr>
          <w:trHeight w:val="12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20410</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әлеуметтiк бағдарламалар бөлiмiнiң қызметiн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19463</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әлеуметтiк төлемдердi есептеу, төлеу мен жеткiзу бойынша қызметтерге ақы төлеу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2080773</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873812</w:t>
            </w:r>
          </w:p>
        </w:tc>
      </w:tr>
      <w:tr>
        <w:trPr>
          <w:trHeight w:val="7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873601</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сатып алу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53136</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сатып алуға кредит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357080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463385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1129101</w:t>
            </w:r>
          </w:p>
        </w:tc>
      </w:tr>
      <w:tr>
        <w:trPr>
          <w:trHeight w:val="10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1038724</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4490</w:t>
            </w:r>
          </w:p>
        </w:tc>
      </w:tr>
      <w:tr>
        <w:trPr>
          <w:trHeight w:val="9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11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237821</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682524</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90377</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көркейту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77860</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77860</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30790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27659</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131360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r>
      <w:tr>
        <w:trPr>
          <w:trHeight w:val="5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21534</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спорт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70839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5135</w:t>
            </w:r>
          </w:p>
        </w:tc>
      </w:tr>
      <w:tr>
        <w:trPr>
          <w:trHeight w:val="9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құрама командаларының мүшелерін дайындау және олардың облыстық спорт жарыстарына қатысуы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22530</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18537</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жүргiзу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16457</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тiлдердi дамыту бөлiмiнiң қызметiн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5060</w:t>
            </w:r>
          </w:p>
        </w:tc>
      </w:tr>
      <w:tr>
        <w:trPr>
          <w:trHeight w:val="5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iшкi саясат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саясат бөлiмiнiң қызметiн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376246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бюджеттiк жоспарлау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бөлiмiнің қызметiн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10012</w:t>
            </w:r>
          </w:p>
        </w:tc>
      </w:tr>
      <w:tr>
        <w:trPr>
          <w:trHeight w:val="9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11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кенттердің,ауылдардың (селолардың), ауылдық округтердің шекарасын белгілеу кезінде жүргізілетін жерге орналастыру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352925</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қала,кент,ауыл (село),ауылдық (селолық) округ әкімінің аппараты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352925</w:t>
            </w:r>
          </w:p>
        </w:tc>
      </w:tr>
      <w:tr>
        <w:trPr>
          <w:trHeight w:val="12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352925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6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36056</w:t>
            </w:r>
          </w:p>
        </w:tc>
      </w:tr>
      <w:tr>
        <w:trPr>
          <w:trHeight w:val="11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36056</w:t>
            </w:r>
          </w:p>
        </w:tc>
      </w:tr>
      <w:tr>
        <w:trPr>
          <w:trHeight w:val="6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36056</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123832</w:t>
            </w:r>
          </w:p>
        </w:tc>
      </w:tr>
      <w:tr>
        <w:trPr>
          <w:trHeight w:val="8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123832</w:t>
            </w:r>
          </w:p>
        </w:tc>
      </w:tr>
      <w:tr>
        <w:trPr>
          <w:trHeight w:val="11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жолдарын,қала және елді-мекендер көшелерін жөндеу және ұстау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123832</w:t>
            </w:r>
          </w:p>
        </w:tc>
      </w:tr>
      <w:tr>
        <w:trPr>
          <w:trHeight w:val="37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18232</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6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14537</w:t>
            </w:r>
          </w:p>
        </w:tc>
      </w:tr>
      <w:tr>
        <w:trPr>
          <w:trHeight w:val="6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10732</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көлiгi және автомобиль жолдары бөлiмi</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 коммуналдық шаруашылығы, жолаушылар көлiгi және автомобиль жолдары бөлiмiнiң қызметiн қамтамасыз ету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84526</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84526</w:t>
            </w:r>
          </w:p>
        </w:tc>
      </w:tr>
      <w:tr>
        <w:trPr>
          <w:trHeight w:val="5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84526</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84526</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Операциялар бойынша сальдо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-372412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-372412</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372412</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322385</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322385</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322385</w:t>
            </w:r>
          </w:p>
        </w:tc>
      </w:tr>
      <w:tr>
        <w:trPr>
          <w:trHeight w:val="5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322385</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50027</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50027</w:t>
            </w:r>
          </w:p>
        </w:tc>
      </w:tr>
      <w:tr>
        <w:trPr>
          <w:trHeight w:val="3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бос қалдықтары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50027</w:t>
            </w:r>
          </w:p>
        </w:tc>
      </w:tr>
    </w:tbl>
    <w:bookmarkStart w:name="z10" w:id="3"/>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2008 жылғы 18 желтоқсандағы</w:t>
      </w:r>
      <w:r>
        <w:br/>
      </w:r>
      <w:r>
        <w:rPr>
          <w:rFonts w:ascii="Times New Roman"/>
          <w:b w:val="false"/>
          <w:i w:val="false"/>
          <w:color w:val="000000"/>
          <w:sz w:val="28"/>
        </w:rPr>
        <w:t>
"Қарасай аудандық мәслихатының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 N 17-3 шешіміне</w:t>
      </w:r>
      <w:r>
        <w:br/>
      </w:r>
      <w:r>
        <w:rPr>
          <w:rFonts w:ascii="Times New Roman"/>
          <w:b w:val="false"/>
          <w:i w:val="false"/>
          <w:color w:val="000000"/>
          <w:sz w:val="28"/>
        </w:rPr>
        <w:t>
2-қосымша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09"/>
        <w:gridCol w:w="710"/>
        <w:gridCol w:w="730"/>
        <w:gridCol w:w="691"/>
        <w:gridCol w:w="9791"/>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12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w:t>
            </w:r>
            <w:r>
              <w:br/>
            </w:r>
            <w:r>
              <w:rPr>
                <w:rFonts w:ascii="Times New Roman"/>
                <w:b w:val="false"/>
                <w:i w:val="false"/>
                <w:color w:val="000000"/>
                <w:sz w:val="20"/>
              </w:rPr>
              <w:t>
қаланың, кенттің, ауылдың (селоның),</w:t>
            </w:r>
            <w:r>
              <w:br/>
            </w:r>
            <w:r>
              <w:rPr>
                <w:rFonts w:ascii="Times New Roman"/>
                <w:b w:val="false"/>
                <w:i w:val="false"/>
                <w:color w:val="000000"/>
                <w:sz w:val="20"/>
              </w:rPr>
              <w:t>
ауылдық (селолық) округтің әкімі</w:t>
            </w:r>
            <w:r>
              <w:br/>
            </w:r>
            <w:r>
              <w:rPr>
                <w:rFonts w:ascii="Times New Roman"/>
                <w:b w:val="false"/>
                <w:i w:val="false"/>
                <w:color w:val="000000"/>
                <w:sz w:val="20"/>
              </w:rPr>
              <w:t>
аппаратының қызметін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 аппаратының қызметін</w:t>
            </w:r>
            <w:r>
              <w:br/>
            </w:r>
            <w:r>
              <w:rPr>
                <w:rFonts w:ascii="Times New Roman"/>
                <w:b w:val="false"/>
                <w:i w:val="false"/>
                <w:color w:val="000000"/>
                <w:sz w:val="20"/>
              </w:rPr>
              <w:t>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бөлімнің қызметін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r>
      <w:tr>
        <w:trPr>
          <w:trHeight w:val="9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r>
      <w:tr>
        <w:trPr>
          <w:trHeight w:val="8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r>
      <w:tr>
        <w:trPr>
          <w:trHeight w:val="5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r>
      <w:tr>
        <w:trPr>
          <w:trHeight w:val="12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негізгі орта және жалпы</w:t>
            </w:r>
            <w:r>
              <w:br/>
            </w:r>
            <w:r>
              <w:rPr>
                <w:rFonts w:ascii="Times New Roman"/>
                <w:b w:val="false"/>
                <w:i w:val="false"/>
                <w:color w:val="000000"/>
                <w:sz w:val="20"/>
              </w:rPr>
              <w:t>
орта білім беру</w:t>
            </w:r>
          </w:p>
        </w:tc>
      </w:tr>
      <w:tr>
        <w:trPr>
          <w:trHeight w:val="2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 мектептер, гимназиялар, лицейлер,</w:t>
            </w:r>
            <w:r>
              <w:br/>
            </w:r>
            <w:r>
              <w:rPr>
                <w:rFonts w:ascii="Times New Roman"/>
                <w:b w:val="false"/>
                <w:i w:val="false"/>
                <w:color w:val="000000"/>
                <w:sz w:val="20"/>
              </w:rPr>
              <w:t>
бейіндік мектептер, мектеп-балабақшалар</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r>
      <w:tr>
        <w:trPr>
          <w:trHeight w:val="12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трансферттердің есебінен білім берудің</w:t>
            </w:r>
            <w:r>
              <w:br/>
            </w:r>
            <w:r>
              <w:rPr>
                <w:rFonts w:ascii="Times New Roman"/>
                <w:b w:val="false"/>
                <w:i w:val="false"/>
                <w:color w:val="000000"/>
                <w:sz w:val="20"/>
              </w:rPr>
              <w:t>
мемлекеттік жүйесіне оқытудың жаңа</w:t>
            </w:r>
            <w:r>
              <w:br/>
            </w:r>
            <w:r>
              <w:rPr>
                <w:rFonts w:ascii="Times New Roman"/>
                <w:b w:val="false"/>
                <w:i w:val="false"/>
                <w:color w:val="000000"/>
                <w:sz w:val="20"/>
              </w:rPr>
              <w:t>
технологияларын енгізу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беру саласындағы өзге де қызметтер</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21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1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r>
      <w:tr>
        <w:trPr>
          <w:trHeight w:val="12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мемлекеттiк бiлiм беру мекемелері үшiн</w:t>
            </w:r>
            <w:r>
              <w:br/>
            </w:r>
            <w:r>
              <w:rPr>
                <w:rFonts w:ascii="Times New Roman"/>
                <w:b w:val="false"/>
                <w:i w:val="false"/>
                <w:color w:val="000000"/>
                <w:sz w:val="20"/>
              </w:rPr>
              <w:t>
оқулықтармен оқу - әдiстемелiк кешендерді</w:t>
            </w:r>
            <w:r>
              <w:br/>
            </w:r>
            <w:r>
              <w:rPr>
                <w:rFonts w:ascii="Times New Roman"/>
                <w:b w:val="false"/>
                <w:i w:val="false"/>
                <w:color w:val="000000"/>
                <w:sz w:val="20"/>
              </w:rPr>
              <w:t>
сатып алу және жеткiзу</w:t>
            </w:r>
          </w:p>
        </w:tc>
      </w:tr>
      <w:tr>
        <w:trPr>
          <w:trHeight w:val="15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аудандардың</w:t>
            </w:r>
            <w:r>
              <w:br/>
            </w:r>
            <w:r>
              <w:rPr>
                <w:rFonts w:ascii="Times New Roman"/>
                <w:b w:val="false"/>
                <w:i w:val="false"/>
                <w:color w:val="000000"/>
                <w:sz w:val="20"/>
              </w:rPr>
              <w:t>
(облыстық маңызы бар қалалардың) бюджеттеріне</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 шараларын іске</w:t>
            </w:r>
            <w:r>
              <w:br/>
            </w:r>
            <w:r>
              <w:rPr>
                <w:rFonts w:ascii="Times New Roman"/>
                <w:b w:val="false"/>
                <w:i w:val="false"/>
                <w:color w:val="000000"/>
                <w:sz w:val="20"/>
              </w:rPr>
              <w:t>
асыру</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4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қамсыздандыру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 бойынша әлеуметтік көмек көрсету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r>
      <w:tr>
        <w:trPr>
          <w:trHeight w:val="3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14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қамтамасыз етуге,</w:t>
            </w:r>
            <w:r>
              <w:br/>
            </w:r>
            <w:r>
              <w:rPr>
                <w:rFonts w:ascii="Times New Roman"/>
                <w:b w:val="false"/>
                <w:i w:val="false"/>
                <w:color w:val="000000"/>
                <w:sz w:val="20"/>
              </w:rPr>
              <w:t>
және ымдау тілі мамандарының, жеке</w:t>
            </w:r>
            <w:r>
              <w:br/>
            </w:r>
            <w:r>
              <w:rPr>
                <w:rFonts w:ascii="Times New Roman"/>
                <w:b w:val="false"/>
                <w:i w:val="false"/>
                <w:color w:val="000000"/>
                <w:sz w:val="20"/>
              </w:rPr>
              <w:t>
көмекшілердің қызмет көрсету</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w:t>
            </w:r>
            <w:r>
              <w:br/>
            </w:r>
            <w:r>
              <w:rPr>
                <w:rFonts w:ascii="Times New Roman"/>
                <w:b w:val="false"/>
                <w:i w:val="false"/>
                <w:color w:val="000000"/>
                <w:sz w:val="20"/>
              </w:rPr>
              <w:t>
бөлімінің қызметін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r>
      <w:tr>
        <w:trPr>
          <w:trHeight w:val="15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аудандардың (облыстық</w:t>
            </w:r>
            <w:r>
              <w:br/>
            </w:r>
            <w:r>
              <w:rPr>
                <w:rFonts w:ascii="Times New Roman"/>
                <w:b w:val="false"/>
                <w:i w:val="false"/>
                <w:color w:val="000000"/>
                <w:sz w:val="20"/>
              </w:rPr>
              <w:t>
маңызы бар қалалардың) бюджеттеріне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 құрылысы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r>
      <w:tr>
        <w:trPr>
          <w:trHeight w:val="12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аббаттандыру мен көгалдандыру</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кеңістiк</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r>
      <w:tr>
        <w:trPr>
          <w:trHeight w:val="13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 қатысуы</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4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r>
      <w:tr>
        <w:trPr>
          <w:trHeight w:val="4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мемлекеттiк ақпарат саясатын жүргізу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w:t>
            </w:r>
            <w:r>
              <w:br/>
            </w:r>
            <w:r>
              <w:rPr>
                <w:rFonts w:ascii="Times New Roman"/>
                <w:b w:val="false"/>
                <w:i w:val="false"/>
                <w:color w:val="000000"/>
                <w:sz w:val="20"/>
              </w:rPr>
              <w:t>
қызметін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18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бөлімі</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w:t>
            </w:r>
            <w:r>
              <w:br/>
            </w:r>
            <w:r>
              <w:rPr>
                <w:rFonts w:ascii="Times New Roman"/>
                <w:b w:val="false"/>
                <w:i w:val="false"/>
                <w:color w:val="000000"/>
                <w:sz w:val="20"/>
              </w:rPr>
              <w:t>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дене шынықтыру және спорт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w:t>
            </w:r>
            <w:r>
              <w:br/>
            </w:r>
            <w:r>
              <w:rPr>
                <w:rFonts w:ascii="Times New Roman"/>
                <w:b w:val="false"/>
                <w:i w:val="false"/>
                <w:color w:val="000000"/>
                <w:sz w:val="20"/>
              </w:rPr>
              <w:t>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18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есебiнен аудандардың</w:t>
            </w:r>
            <w:r>
              <w:br/>
            </w:r>
            <w:r>
              <w:rPr>
                <w:rFonts w:ascii="Times New Roman"/>
                <w:b w:val="false"/>
                <w:i w:val="false"/>
                <w:color w:val="000000"/>
                <w:sz w:val="20"/>
              </w:rPr>
              <w:t>
(облыстық маңызы бар қалалардың)</w:t>
            </w:r>
            <w:r>
              <w:br/>
            </w:r>
            <w:r>
              <w:rPr>
                <w:rFonts w:ascii="Times New Roman"/>
                <w:b w:val="false"/>
                <w:i w:val="false"/>
                <w:color w:val="000000"/>
                <w:sz w:val="20"/>
              </w:rPr>
              <w:t>
бюджеттеріне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r>
      <w:tr>
        <w:trPr>
          <w:trHeight w:val="12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шаруашылық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w:t>
            </w:r>
            <w:r>
              <w:br/>
            </w:r>
            <w:r>
              <w:rPr>
                <w:rFonts w:ascii="Times New Roman"/>
                <w:b w:val="false"/>
                <w:i w:val="false"/>
                <w:color w:val="000000"/>
                <w:sz w:val="20"/>
              </w:rPr>
              <w:t>
қамтамасыз ету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r>
      <w:tr>
        <w:trPr>
          <w:trHeight w:val="43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w:t>
            </w:r>
            <w:r>
              <w:br/>
            </w:r>
            <w:r>
              <w:rPr>
                <w:rFonts w:ascii="Times New Roman"/>
                <w:b w:val="false"/>
                <w:i w:val="false"/>
                <w:color w:val="000000"/>
                <w:sz w:val="20"/>
              </w:rPr>
              <w:t>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12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w:t>
            </w:r>
            <w:r>
              <w:br/>
            </w:r>
            <w:r>
              <w:rPr>
                <w:rFonts w:ascii="Times New Roman"/>
                <w:b w:val="false"/>
                <w:i w:val="false"/>
                <w:color w:val="000000"/>
                <w:sz w:val="20"/>
              </w:rPr>
              <w:t>
ауылдардың (селолардың), ауылдық (селолық)</w:t>
            </w:r>
            <w:r>
              <w:br/>
            </w:r>
            <w:r>
              <w:rPr>
                <w:rFonts w:ascii="Times New Roman"/>
                <w:b w:val="false"/>
                <w:i w:val="false"/>
                <w:color w:val="000000"/>
                <w:sz w:val="20"/>
              </w:rPr>
              <w:t>
округтердің шекарасын белгілеу кезінде</w:t>
            </w:r>
            <w:r>
              <w:br/>
            </w:r>
            <w:r>
              <w:rPr>
                <w:rFonts w:ascii="Times New Roman"/>
                <w:b w:val="false"/>
                <w:i w:val="false"/>
                <w:color w:val="000000"/>
                <w:sz w:val="20"/>
              </w:rPr>
              <w:t>
жүргізілетін жерге орналастыру</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w:t>
            </w:r>
            <w:r>
              <w:br/>
            </w:r>
            <w:r>
              <w:rPr>
                <w:rFonts w:ascii="Times New Roman"/>
                <w:b w:val="false"/>
                <w:i w:val="false"/>
                <w:color w:val="000000"/>
                <w:sz w:val="20"/>
              </w:rPr>
              <w:t>
құрылыс қызметі</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w:t>
            </w:r>
            <w:r>
              <w:br/>
            </w:r>
            <w:r>
              <w:rPr>
                <w:rFonts w:ascii="Times New Roman"/>
                <w:b w:val="false"/>
                <w:i w:val="false"/>
                <w:color w:val="000000"/>
                <w:sz w:val="20"/>
              </w:rPr>
              <w:t>
қызметі</w:t>
            </w:r>
          </w:p>
        </w:tc>
      </w:tr>
      <w:tr>
        <w:trPr>
          <w:trHeight w:val="7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және қала құрылысы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w:t>
            </w:r>
            <w:r>
              <w:br/>
            </w:r>
            <w:r>
              <w:rPr>
                <w:rFonts w:ascii="Times New Roman"/>
                <w:b w:val="false"/>
                <w:i w:val="false"/>
                <w:color w:val="000000"/>
                <w:sz w:val="20"/>
              </w:rPr>
              <w:t>
қызметін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r>
      <w:tr>
        <w:trPr>
          <w:trHeight w:val="12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7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w:t>
            </w:r>
            <w:r>
              <w:br/>
            </w:r>
            <w:r>
              <w:rPr>
                <w:rFonts w:ascii="Times New Roman"/>
                <w:b w:val="false"/>
                <w:i w:val="false"/>
                <w:color w:val="000000"/>
                <w:sz w:val="20"/>
              </w:rPr>
              <w:t>
бәсекелестікті қорғау</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3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r>
      <w:tr>
        <w:trPr>
          <w:trHeight w:val="18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аумағындағы табиғи және техногендік</w:t>
            </w:r>
            <w:r>
              <w:br/>
            </w:r>
            <w:r>
              <w:rPr>
                <w:rFonts w:ascii="Times New Roman"/>
                <w:b w:val="false"/>
                <w:i w:val="false"/>
                <w:color w:val="000000"/>
                <w:sz w:val="20"/>
              </w:rPr>
              <w:t>
сипаттағы төтенше жағдайларды жоюға</w:t>
            </w:r>
            <w:r>
              <w:br/>
            </w:r>
            <w:r>
              <w:rPr>
                <w:rFonts w:ascii="Times New Roman"/>
                <w:b w:val="false"/>
                <w:i w:val="false"/>
                <w:color w:val="000000"/>
                <w:sz w:val="20"/>
              </w:rPr>
              <w:t>
арналған ауданның (облыстық маңызы бар</w:t>
            </w:r>
            <w:r>
              <w:br/>
            </w:r>
            <w:r>
              <w:rPr>
                <w:rFonts w:ascii="Times New Roman"/>
                <w:b w:val="false"/>
                <w:i w:val="false"/>
                <w:color w:val="000000"/>
                <w:sz w:val="20"/>
              </w:rPr>
              <w:t>
қаланың) жергілікті атқарушы органының</w:t>
            </w:r>
            <w:r>
              <w:br/>
            </w:r>
            <w:r>
              <w:rPr>
                <w:rFonts w:ascii="Times New Roman"/>
                <w:b w:val="false"/>
                <w:i w:val="false"/>
                <w:color w:val="000000"/>
                <w:sz w:val="20"/>
              </w:rPr>
              <w:t>
төтенше резерві</w:t>
            </w:r>
          </w:p>
        </w:tc>
      </w:tr>
      <w:tr>
        <w:trPr>
          <w:trHeight w:val="99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w:t>
            </w:r>
            <w:r>
              <w:br/>
            </w:r>
            <w:r>
              <w:rPr>
                <w:rFonts w:ascii="Times New Roman"/>
                <w:b w:val="false"/>
                <w:i w:val="false"/>
                <w:color w:val="000000"/>
                <w:sz w:val="20"/>
              </w:rPr>
              <w:t>
(облыстық маңызы бар қаланың) жергілікті</w:t>
            </w:r>
            <w:r>
              <w:br/>
            </w:r>
            <w:r>
              <w:rPr>
                <w:rFonts w:ascii="Times New Roman"/>
                <w:b w:val="false"/>
                <w:i w:val="false"/>
                <w:color w:val="000000"/>
                <w:sz w:val="20"/>
              </w:rPr>
              <w:t>
атқарушы органының резерві</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r>
      <w:tr>
        <w:trPr>
          <w:trHeight w:val="12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r>
      <w:tr>
        <w:trPr>
          <w:trHeight w:val="10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бөлімінің қызметін қамтамасыз ету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r>
      <w:tr>
        <w:trPr>
          <w:trHeight w:val="72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r>
      <w:tr>
        <w:trPr>
          <w:trHeight w:val="3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ОПЕРАЦИЯЛАР БОЙЫНША САЛЬДО</w:t>
            </w:r>
          </w:p>
        </w:tc>
      </w:tr>
    </w:tbl>
    <w:bookmarkStart w:name="z12" w:id="4"/>
    <w:p>
      <w:pPr>
        <w:spacing w:after="0"/>
        <w:ind w:left="0"/>
        <w:jc w:val="both"/>
      </w:pPr>
      <w:r>
        <w:rPr>
          <w:rFonts w:ascii="Times New Roman"/>
          <w:b w:val="false"/>
          <w:i w:val="false"/>
          <w:color w:val="000000"/>
          <w:sz w:val="28"/>
        </w:rPr>
        <w:t>
Қарасай аудандық мәслихаттың</w:t>
      </w:r>
      <w:r>
        <w:br/>
      </w:r>
      <w:r>
        <w:rPr>
          <w:rFonts w:ascii="Times New Roman"/>
          <w:b w:val="false"/>
          <w:i w:val="false"/>
          <w:color w:val="000000"/>
          <w:sz w:val="28"/>
        </w:rPr>
        <w:t>
2008 жылғы 18 желтоқсандағы</w:t>
      </w:r>
      <w:r>
        <w:br/>
      </w:r>
      <w:r>
        <w:rPr>
          <w:rFonts w:ascii="Times New Roman"/>
          <w:b w:val="false"/>
          <w:i w:val="false"/>
          <w:color w:val="000000"/>
          <w:sz w:val="28"/>
        </w:rPr>
        <w:t>
"Қарасай аудандық мәслихатының</w:t>
      </w:r>
      <w:r>
        <w:br/>
      </w:r>
      <w:r>
        <w:rPr>
          <w:rFonts w:ascii="Times New Roman"/>
          <w:b w:val="false"/>
          <w:i w:val="false"/>
          <w:color w:val="000000"/>
          <w:sz w:val="28"/>
        </w:rPr>
        <w:t>
2009 жылға арналған аудандық</w:t>
      </w:r>
      <w:r>
        <w:br/>
      </w:r>
      <w:r>
        <w:rPr>
          <w:rFonts w:ascii="Times New Roman"/>
          <w:b w:val="false"/>
          <w:i w:val="false"/>
          <w:color w:val="000000"/>
          <w:sz w:val="28"/>
        </w:rPr>
        <w:t>
бюджеті туралы" N 17-3 шешіміне</w:t>
      </w:r>
      <w:r>
        <w:br/>
      </w:r>
      <w:r>
        <w:rPr>
          <w:rFonts w:ascii="Times New Roman"/>
          <w:b w:val="false"/>
          <w:i w:val="false"/>
          <w:color w:val="000000"/>
          <w:sz w:val="28"/>
        </w:rPr>
        <w:t>
3-қосымша</w:t>
      </w:r>
    </w:p>
    <w:bookmarkEnd w:id="4"/>
    <w:bookmarkStart w:name="z22" w:id="5"/>
    <w:p>
      <w:pPr>
        <w:spacing w:after="0"/>
        <w:ind w:left="0"/>
        <w:jc w:val="left"/>
      </w:pPr>
      <w:r>
        <w:rPr>
          <w:rFonts w:ascii="Times New Roman"/>
          <w:b/>
          <w:i w:val="false"/>
          <w:color w:val="000000"/>
        </w:rPr>
        <w:t xml:space="preserve"> 
2009 жылға арналған аудандық бюджеттің атқарылуы барысында</w:t>
      </w:r>
      <w:r>
        <w:br/>
      </w:r>
      <w:r>
        <w:rPr>
          <w:rFonts w:ascii="Times New Roman"/>
          <w:b/>
          <w:i w:val="false"/>
          <w:color w:val="000000"/>
        </w:rPr>
        <w:t>
қысқартуға жатпайтын жергілікті бюджеттік бағдарламалардың</w:t>
      </w:r>
      <w:r>
        <w:br/>
      </w:r>
      <w:r>
        <w:rPr>
          <w:rFonts w:ascii="Times New Roman"/>
          <w:b/>
          <w:i w:val="false"/>
          <w:color w:val="000000"/>
        </w:rPr>
        <w:t>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07"/>
        <w:gridCol w:w="750"/>
        <w:gridCol w:w="750"/>
        <w:gridCol w:w="645"/>
        <w:gridCol w:w="9818"/>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4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w:t>
            </w:r>
            <w:r>
              <w:br/>
            </w:r>
            <w:r>
              <w:rPr>
                <w:rFonts w:ascii="Times New Roman"/>
                <w:b w:val="false"/>
                <w:i w:val="false"/>
                <w:color w:val="000000"/>
                <w:sz w:val="20"/>
              </w:rPr>
              <w:t>
білім беру</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білім беру бөлімі</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