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443b" w14:textId="fc44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елді-мекендерінің шекарасын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2008 жылғы 9 шілдедегі N 7-20 қаулысы және Қарасай аудандық мәслихатының 2008 жылғы 9 шілдедегі N 10-4 шешімі. Алматы облысының Әділет департаменті Қарасай ауданының Әділет басқармасында 2008 жылдың 7 тамызында N 2-11-54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6-шы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15,</w:t>
      </w:r>
      <w:r>
        <w:rPr>
          <w:rFonts w:ascii="Times New Roman"/>
          <w:b w:val="false"/>
          <w:i w:val="false"/>
          <w:color w:val="000000"/>
          <w:sz w:val="28"/>
        </w:rPr>
        <w:t xml:space="preserve"> 17,</w:t>
      </w:r>
      <w:r>
        <w:rPr>
          <w:rFonts w:ascii="Times New Roman"/>
          <w:b w:val="false"/>
          <w:i w:val="false"/>
          <w:color w:val="000000"/>
          <w:sz w:val="28"/>
        </w:rPr>
        <w:t xml:space="preserve"> 107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108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сәулет және құрылыс комитетінің 2010 жылға дейін елді-мекендерінің шекараларын (меже) өзгерту жөніндегі орналастыру жобасына байланысты, жер учаскелерін заңдастыру мақсатында,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Ауылшаруашылығы мақсатындағы көлемі 3300,0 га жер телімі елді-мекендер категориясының жерлеріне көшірілсін.     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0"/>
        <w:gridCol w:w="5640"/>
      </w:tblGrid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 ауылдық аумағы-250,0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 ауылы-200,0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ауылы-30,0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ауылы-20,0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қалалық аумағы-150,0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қаласы-120,0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ауылы-30,0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ауылдық аумағы-100,0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ауылы-80,0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ауылы-30,0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ауылдық аумағы-130,0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ауылы-50,0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ауылы-80,0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ауылдық аумағы-100,0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Көлді ауылы-30,0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ауылы-20,0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ауылы-50,0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ауылдық аумағы-300,0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ауылы-300,0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ауылдық аумағы-129,0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ауылы-9,0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ауылы-120,0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аумағы-890,0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ауылы-180,0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ауылы-100,0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ауылы-100,0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71-разъезд-50,0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ауылы-50,0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ауылы-60,0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ауылы-50,0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ауылы-200,0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Рахат ауылы-100,0 га 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Жаңа-Шамалған ауылдық аумағы-484,0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ауылы-90,0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ауылы-80,0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бекеті-150,0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ауылы-114,0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ауылы-50,0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ауылдық аумағы-430,0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ауылы-80,0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ауылы-200,0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ауылы-150,0 га</w:t>
            </w:r>
          </w:p>
        </w:tc>
      </w:tr>
      <w:tr>
        <w:trPr>
          <w:trHeight w:val="34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аумағы-193,0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ауылы-46,0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ауылы-147,0 га</w:t>
            </w:r>
          </w:p>
        </w:tc>
      </w:tr>
      <w:tr>
        <w:trPr>
          <w:trHeight w:val="3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май ауылдық аумағы-144,0 га</w:t>
            </w:r>
          </w:p>
        </w:tc>
        <w:tc>
          <w:tcPr>
            <w:tcW w:w="5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ауылы-122,0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ауылы-21,0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ауылы-1,0 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Картографиялық материалға келістіріп жоғарыда көрсетілген ауылдық аумақтардың шекарасы 3300,0 га кеңейтілсін.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 ресурстарын басқару жөніндегі аудандық бөлім тіркеу құжаттарына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