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0da" w14:textId="33b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2009 жылға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2008 жылғы 23 желтоқсандағы N 16-51 шешімі. Алматы облысының Әділет департаменті Іле ауданының Әділет басқармасында 2009 жылы 9 қаңтарда N 2-10-84 тіркелді. Күші жойылды - Алматы облысы Іле аудандық мәслихатының 2010 жылғы 29 қаңтардағы N 29-112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2010.01.29 N 29-112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Бюджеттік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облыстық мәслихаттың 2008 жылдың 10 желтоқсандағы N 15-92 "Алматы облысының 2009 жылға арналған облыстық бюджет туралы" шешіміне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18233813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13128234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4044887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бағалауға ағымдағы нысаналы трансферттер – 2931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жүйесінде интерактивті оқыту жүйесін енгізу және материалдық -техникалық базаны жарақтандыруға ағымдағы нысаналы трансферттер – 19072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лингофондық және мультимедиалық кабинеттерді жасауға ағымдағы нысаналы трансферттер – 11164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химия, биология кабинеттерін оқулық құралдармен жабдықтауға нысаналы трансферттер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ағымдағы нысаналы трансферттер – 123040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 ақпараттандыруға ағымдағы нысаналы трансферттер – 15648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құрылысына дамытуға нысаналы трансферттер – 92450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ағымдағы нысаналы трансферттер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ағымдағы нысаналы трансферттер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беруге ағымдағы нысаналы трансферттер – 15678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үйдің құрылысына дамытуға нысаналы трансферттер – 120846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жүйенің құрылысын дамытуға нысаналы трансферттер – 4903995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дамытуға нысаналы трансферттер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объектілерін қайта құруды дамытуға нысаналы трансферттер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елді-мекендерді жер-шаруашылық орналастыруға ағымдағы нысаналы трансферттер – 6617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қалыптастыру немесе ұлғайтып дамытуға нысаналы трансферттер – 12730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ауылдарда жұмыс жасайтын мамандарды әлеуметтік қолдауға ағымдағы нысаналы трансферттер – 3475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18449216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алымдар – 10429903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12730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алу – 12730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-226862 мың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228133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енгізілді- Алматы облысы Іле аудандық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>N 19-66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21-76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2009.08.07. </w:t>
      </w:r>
      <w:r>
        <w:rPr>
          <w:rFonts w:ascii="Times New Roman"/>
          <w:b w:val="false"/>
          <w:i w:val="false"/>
          <w:color w:val="000000"/>
          <w:sz w:val="28"/>
        </w:rPr>
        <w:t>N 24-86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26-89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2009.11.23 </w:t>
      </w:r>
      <w:r>
        <w:rPr>
          <w:rFonts w:ascii="Times New Roman"/>
          <w:b w:val="false"/>
          <w:i w:val="false"/>
          <w:color w:val="000000"/>
          <w:sz w:val="28"/>
        </w:rPr>
        <w:t>N 27-94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 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бюджетте төмендегілерді ұстауға қаржы бөлу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қызметтерге 167607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523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құқық, сот, қылмыстық-атқару қызметі 7660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2493331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қамсыздандыруға 226553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шаруашылыққа 3460183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кеңістікке 115200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қатынастарына 340631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қызметіне 9593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коммуникацияға 240822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34578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өзгертулер енгізілді- Алматы облысы Іле аудандық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19-66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21-76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2009.08.07. </w:t>
      </w:r>
      <w:r>
        <w:rPr>
          <w:rFonts w:ascii="Times New Roman"/>
          <w:b w:val="false"/>
          <w:i w:val="false"/>
          <w:color w:val="000000"/>
          <w:sz w:val="28"/>
        </w:rPr>
        <w:t>N 24-86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26-89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2009.11.23 </w:t>
      </w:r>
      <w:r>
        <w:rPr>
          <w:rFonts w:ascii="Times New Roman"/>
          <w:b w:val="false"/>
          <w:i w:val="false"/>
          <w:color w:val="000000"/>
          <w:sz w:val="28"/>
        </w:rPr>
        <w:t>N 27-94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 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 әкімдігі қаулысымен белгіленетін, 2009 жылға арналған аудан әкімдігінің резервіне кезек күттірмейтін шығындарға, сондай-ақ табиғи және техногендік сипаттағы төтенше жағдайларды жою үшін 27278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2009 жылға арналған аудандық бюджетті дамытудың жергілікті бюджеттік бағдарламалары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2009 жылға арналған аудандық бюджетті орындау барысында секвестрге жатпайтын аудандық бюджеттік бағдарламалар тізімі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Қайырбаев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С.Ф. Ыдрышева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Іле аудандық мәслихатының 2009.11.23 </w:t>
      </w:r>
      <w:r>
        <w:rPr>
          <w:rFonts w:ascii="Times New Roman"/>
          <w:b w:val="false"/>
          <w:i w:val="false"/>
          <w:color w:val="ff0000"/>
          <w:sz w:val="28"/>
        </w:rPr>
        <w:t>N 27-94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0"/>
        <w:gridCol w:w="682"/>
        <w:gridCol w:w="560"/>
        <w:gridCol w:w="8672"/>
        <w:gridCol w:w="234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18233813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13890649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903469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626661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жерлерге салынатын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192163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155786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   қызметтер көрсетуге салынатын iшкi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12922014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Акциздер-барлығы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12876194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 шараптар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фильтрлі сигареттер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12625590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фильтрсіз сигареттер, папиростар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 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төлейтiн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 үшiн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 алынатын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үшiн алынатын лицензиялық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 жасау құқығын мемлекеттік тіркегені үшін алым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14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14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17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  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  баж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0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  алу, Қазақстан Республикасы азаматтығын қалпына келтіру және Қазақстан Республикасының азаматтығын тоқтату туралы құжаттарды рәсімдегені үшін мемлекеттік баж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  алынатын мемлекеттік баж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5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3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65549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 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6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16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басқа да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988527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35"/>
        <w:gridCol w:w="762"/>
        <w:gridCol w:w="716"/>
        <w:gridCol w:w="830"/>
        <w:gridCol w:w="8802"/>
        <w:gridCol w:w="196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18449216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</w:t>
            </w:r>
          </w:p>
        </w:tc>
      </w:tr>
      <w:tr>
        <w:trPr>
          <w:trHeight w:val="10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округтың әкім аппаратының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 бағасын жүргізу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мен бюджеттік жоспарлау 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құқық, 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2493331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2273031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2267881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2248809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  мектептер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 бақшалардың қызметін жергілікті бюджет қаражаты есебінен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2237562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жүйенің жаңа технологиясын білім беру саласына енгізу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98464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13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берілетін нысаналы трансферттер есебiнен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</w:t>
            </w:r>
          </w:p>
        </w:tc>
      </w:tr>
      <w:tr>
        <w:trPr>
          <w:trHeight w:val="14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3460183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2853374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2591395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2507366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558102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13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132002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  жарықтандыру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3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дүниесін қорғау, жер қатынастары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10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0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14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191808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240822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16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17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шаруашылығы. жолаушылар көлігі және автомобиль жолдары бөлімінің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11009903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10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-228133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006"/>
        <w:gridCol w:w="964"/>
        <w:gridCol w:w="1048"/>
        <w:gridCol w:w="7935"/>
        <w:gridCol w:w="254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бюджетінің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1"/>
        <w:gridCol w:w="742"/>
        <w:gridCol w:w="724"/>
        <w:gridCol w:w="743"/>
        <w:gridCol w:w="984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жергiлiктi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2"/>
        <w:gridCol w:w="763"/>
        <w:gridCol w:w="764"/>
        <w:gridCol w:w="105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