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b590" w14:textId="28bb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облысы, Ескелді ауданы, Қаратал ауылдық округіне қарасты Қаратал және Теректі ауылдарындағы кейбір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Қаратал ауылдық округі әкімінің 2008 жылғы 30 маусымдағы N 39 шешімі. Алматы облысының Әділет департаменті Ескелді ауданының Әділет басқармасында 2008 жылы 8 тамызда N 2-9-67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 басшылыққа алып, Ескелді ауданы, Қаратал ауылдық округіне қарасты Қаратал және Теректі ауылдарының тұрғындарының пікірлерін және Ескелді аудандық ономастика кеңесінің келісімін ескере отырып Қаратал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Ескелді ауданы, Қаратал ауылдық округіне қарасты Қаратал, және Теректі ауылдарындағы төмендегі көшелердің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Ескелді ауданы, Қаратал ауылы, Береговая көшесі Тәуелсіздік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Ескелді ауданы, Қаратал ауылы, Ленин көшесі Бопау батыр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Ескелді ауданы, Теректі ауылы, Ташкент көшесі Бейбітшілік көшесі деп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Ескелді ауданы, Теректі ауылы, Гагарин көшесі Ғарышкер көшесі деп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алғашқы ресми жарияланған күннен бастап күнтізбелік он күн өткеннен кейін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ауылдық әкімі                      Д. Идрисов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