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089b" w14:textId="a200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облысы, Ескелді ауданы, Қайнарлы ауылдық округіне қарасты Қайнарлы және Ақтасты ауылдарындағы кейбір көшелерінің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ауданы Қайнарлы ауылдық округі әкімінің 2008 жылғы 30 маусымдағы N 8 шешімі. Алматы облысының Әділет департаменті Ескелді ауданының Әділет басқармасында 2008 жылы 28 шілдеде N 2-9-62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 басшылыққа алып, Ескелді ауданы, Қайнарлы ауылдық округіне қарасты Қайнарлы және Ақтасты ауылдарының тұрғындарының пікірлерін және Ескелді аудандық ономастика қеңесінің кслісімін ескере отырып Қайнарлы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Ескелді ауданы, Қайнарлы ауылдық округіне қарасты Қайнарлы және Ақтасты ауылдарындағы төмендегі көшелердің атаулары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Ескелді ауданы, Қайнарлы ауылындағы Выездная көшесі Жақанбай Әділбеков көшесі деп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Ескелді ауданы, Ақтасты ауылындағы Зеленая көшесі Достық көшесі деп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Ескелді ауданы, Ақтасты ауылындағы Восточная көшесі Көктал көшесі деп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Ескелді ауданы, Ақтасты ауылындағы 60 лет Октября көшесі Алмалы көшесі деп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0сы шешім алғашкы ресми жарияланған күннен бастап күнтізбелік он күн өткеннен кейін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Қайнарлы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Н.Д. Нұрлыбаев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