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0d59" w14:textId="bda0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облысы, Ескелді ауданы, Қарабұлақ кенттік округіне қарасты елді мекендерінің кейбір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Қарабұлақ кенттік округі әкімінің 2008 жылғы 30 маусымдағы N 324 шешімі. Алматы облысының Әділет департаменті Ескелді ауданының Әділет басқармасында 2008 жылы 8 тамызда N 2-9-68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 басшылыққа алып, Қарабұлақ кенттік округіне қарасты, Қарабұлак кенті, Шымыр, Байысов, Абай және Ешкіөлмес ауылдары тұрғындарының пікірлерін және Ескелді аудандық ономастика кеңесінің келісімін ескере отырып Қарабұлақ кенттік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ауданы, Қарабұлақ кенттік округіне қарасты, Қарабұлақ кенті, Абай, Ешкіөлмес, Шымыр және Байысов ауылдарындағы көшелердің атаулары төмендегідей өзгертілсін, Қарабұлақ кенті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Озерная көшесі Латиф Хамиди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Каратальская көшесі Қаратал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Кирзаводская көшесі Ақын Нұрманбетов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Савицкая көшесі Қайрат Рысқұлбеков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3ападная көшесі Мәди Бапұлы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Киров көшесі Төлеген Тоқтаров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Столичная көшесі Шона Смаханұлы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Дорожная көшесі Оралхан Бөкеев кешесі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Первомайская көшесі Қалқа Жапсарбаев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Семиреченская көшесі Саумал Ноғайбаева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Железнодорожная көшесі Бердібек Соқпақбаев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Подгорная көшесі Рақымжан Қошқарбаев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Полевая көшесі Базарбай Асанов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Мельничная көшесі Дәуітәлі Серіков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Маяковский көшесі Қатша Есболатова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Спортивная көшесі Ыдырыс Ноғайбаев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Комаров көшесі Әйтеке би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Энергетиков көшесі Шәмші Қалдаяқов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Щорс көшесі Қазанғап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Садовая көшесі Махамбет Өтемісұлы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Мичурин көшесі Әсет Бейсеуов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Шоссейная көшесі Сүйінбай Аронұлы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Космодемьянская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Молодежная көшесі Міржақып Дулатов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К. Маркса көшесі Шәкен Айманов көшесі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Ескелді ауданы, Қарабұлақ кенттік округіне қарасты Абай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Строителей көшесі Нұрғиса Тлендиев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Кирова көшесі Әліби Жангелді көшесі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Ескелді ауданы, Қарабұлақ кенттік округіне қарасты Ешкіөлмес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Тельмана көшесі Кемел Тоқаев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Чапаева көшесі Мұхаметжан Тынышбаев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Станционная көшесі Құсақ көшесі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Ескелді ауданы, Қарабұлақ кенттік округіне қарасты Шымыр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Новая көшесі Сұлтанмахмұт Торайғыров көшесі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Ескелді ауданы, Қарабұлақ кенттік округіне қарасты Байысов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Комонавтов көшесі Кесік көшесі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алғашқы жарияланғаннан күннен бастап күнтізбелік он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Қарабұлақ кенттік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Қ.К. Жексенов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