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a219" w14:textId="f20a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2009 жылға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Енбекшіқазақ аудандық мәслихатының 2008 жылғы 19 желтоқсандағы N 21-1 шешімі. Алматы облысының әділет департаменті Енбекшіқазақ ауданының әділет басқармасында 2009 жылы 6 қаңтарда N 2-8-104  тіркелді. Күші жойылды - Алматы облысы Еңбекшіқазақ аудандық мәслихатының 2010 жылғы 03 ақпандағы N 35-4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2010.02.03 N 35-4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w:t>
      </w:r>
      <w:r>
        <w:rPr>
          <w:rFonts w:ascii="Times New Roman"/>
          <w:b w:val="false"/>
          <w:i w:val="false"/>
          <w:color w:val="000000"/>
          <w:sz w:val="28"/>
        </w:rPr>
        <w:t>туралы</w:t>
      </w:r>
      <w:r>
        <w:rPr>
          <w:rFonts w:ascii="Times New Roman"/>
          <w:b w:val="false"/>
          <w:i w:val="false"/>
          <w:color w:val="000000"/>
          <w:sz w:val="28"/>
        </w:rPr>
        <w:t xml:space="preserve">" және "2009 жылға арналған республикалық бюджет туралы" </w:t>
      </w:r>
      <w:r>
        <w:rPr>
          <w:rFonts w:ascii="Times New Roman"/>
          <w:b w:val="false"/>
          <w:i w:val="false"/>
          <w:color w:val="000000"/>
          <w:sz w:val="28"/>
        </w:rPr>
        <w:t>заңдарына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N </w:t>
      </w:r>
      <w:r>
        <w:rPr>
          <w:rFonts w:ascii="Times New Roman"/>
          <w:b w:val="false"/>
          <w:i w:val="false"/>
          <w:color w:val="000000"/>
          <w:sz w:val="28"/>
        </w:rPr>
        <w:t>1 қосымшаға</w:t>
      </w:r>
      <w:r>
        <w:rPr>
          <w:rFonts w:ascii="Times New Roman"/>
          <w:b w:val="false"/>
          <w:i w:val="false"/>
          <w:color w:val="000000"/>
          <w:sz w:val="28"/>
        </w:rPr>
        <w:t xml:space="preserve"> сәйкес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Кірістердің барлығы - 7745641 мың теңге,соның ішінде:</w:t>
      </w:r>
      <w:r>
        <w:br/>
      </w:r>
      <w:r>
        <w:rPr>
          <w:rFonts w:ascii="Times New Roman"/>
          <w:b w:val="false"/>
          <w:i w:val="false"/>
          <w:color w:val="000000"/>
          <w:sz w:val="28"/>
        </w:rPr>
        <w:t>
      салықтық түсімдері бойынша – 597056 мың теңге;</w:t>
      </w:r>
      <w:r>
        <w:br/>
      </w:r>
      <w:r>
        <w:rPr>
          <w:rFonts w:ascii="Times New Roman"/>
          <w:b w:val="false"/>
          <w:i w:val="false"/>
          <w:color w:val="000000"/>
          <w:sz w:val="28"/>
        </w:rPr>
        <w:t>
      Бюджет қаражатының бос қалдықтары - 49057 мың теңге;</w:t>
      </w:r>
      <w:r>
        <w:br/>
      </w:r>
      <w:r>
        <w:rPr>
          <w:rFonts w:ascii="Times New Roman"/>
          <w:b w:val="false"/>
          <w:i w:val="false"/>
          <w:color w:val="000000"/>
          <w:sz w:val="28"/>
        </w:rPr>
        <w:t>
      салықтық емес түсімдер бойынша – 132033 мың теңге;</w:t>
      </w:r>
      <w:r>
        <w:br/>
      </w:r>
      <w:r>
        <w:rPr>
          <w:rFonts w:ascii="Times New Roman"/>
          <w:b w:val="false"/>
          <w:i w:val="false"/>
          <w:color w:val="000000"/>
          <w:sz w:val="28"/>
        </w:rPr>
        <w:t>
негізгі капиталды сатудан түсетін түсімдер бойынша – 17581 мың теңге;</w:t>
      </w:r>
      <w:r>
        <w:br/>
      </w:r>
      <w:r>
        <w:rPr>
          <w:rFonts w:ascii="Times New Roman"/>
          <w:b w:val="false"/>
          <w:i w:val="false"/>
          <w:color w:val="000000"/>
          <w:sz w:val="28"/>
        </w:rPr>
        <w:t>
      трансферттердің түсімдері бойынша – 6832214 мың теңге,соның ішінде:</w:t>
      </w:r>
      <w:r>
        <w:br/>
      </w:r>
      <w:r>
        <w:rPr>
          <w:rFonts w:ascii="Times New Roman"/>
          <w:b w:val="false"/>
          <w:i w:val="false"/>
          <w:color w:val="000000"/>
          <w:sz w:val="28"/>
        </w:rPr>
        <w:t>
      ағымдағы нысаналы трансферттер - 986966 мың теңге, нысаналы даму трансферттер - 1018444 мың теңге, қарыздар түсімі - 117700 мың теңге, заңнаманың қабылдауына байланысты ысырапты өтеуге арналған трансферттер - 206 683;</w:t>
      </w:r>
      <w:r>
        <w:br/>
      </w:r>
      <w:r>
        <w:rPr>
          <w:rFonts w:ascii="Times New Roman"/>
          <w:b w:val="false"/>
          <w:i w:val="false"/>
          <w:color w:val="000000"/>
          <w:sz w:val="28"/>
        </w:rPr>
        <w:t>
</w:t>
      </w:r>
      <w:r>
        <w:rPr>
          <w:rFonts w:ascii="Times New Roman"/>
          <w:b w:val="false"/>
          <w:i w:val="false"/>
          <w:color w:val="000000"/>
          <w:sz w:val="28"/>
        </w:rPr>
        <w:t>
      2) Шығындардың барлығы - 7745641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- 0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Еңбекшіқазақ аудандық мәслихатының 2009.02.23 </w:t>
      </w:r>
      <w:r>
        <w:rPr>
          <w:rFonts w:ascii="Times New Roman"/>
          <w:b w:val="false"/>
          <w:i w:val="false"/>
          <w:color w:val="000000"/>
          <w:sz w:val="28"/>
        </w:rPr>
        <w:t>N 24-1</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27-3</w:t>
      </w:r>
      <w:r>
        <w:rPr>
          <w:rFonts w:ascii="Times New Roman"/>
          <w:b w:val="false"/>
          <w:i w:val="false"/>
          <w:color w:val="ff0000"/>
          <w:sz w:val="28"/>
        </w:rPr>
        <w:t xml:space="preserve"> (2009 жылдың 1 қаңтарынан бастап қолданысқа енгізіледі); 2009.08.10 </w:t>
      </w:r>
      <w:r>
        <w:rPr>
          <w:rFonts w:ascii="Times New Roman"/>
          <w:b w:val="false"/>
          <w:i w:val="false"/>
          <w:color w:val="000000"/>
          <w:sz w:val="28"/>
        </w:rPr>
        <w:t>N 29-2</w:t>
      </w:r>
      <w:r>
        <w:rPr>
          <w:rFonts w:ascii="Times New Roman"/>
          <w:b w:val="false"/>
          <w:i w:val="false"/>
          <w:color w:val="ff0000"/>
          <w:sz w:val="28"/>
        </w:rPr>
        <w:t xml:space="preserve"> (2009 жылдың 1 қаңтарынан бастап қолданысқа енгізіледі); 2009.10.19 </w:t>
      </w:r>
      <w:r>
        <w:rPr>
          <w:rFonts w:ascii="Times New Roman"/>
          <w:b w:val="false"/>
          <w:i w:val="false"/>
          <w:color w:val="000000"/>
          <w:sz w:val="28"/>
        </w:rPr>
        <w:t>N 31-2</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32-1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жылғы аудандық бюджеттің түсімдері төмендегідей түсімдер бойынша қалыптасады:</w:t>
      </w:r>
      <w:r>
        <w:br/>
      </w:r>
      <w:r>
        <w:rPr>
          <w:rFonts w:ascii="Times New Roman"/>
          <w:b w:val="false"/>
          <w:i w:val="false"/>
          <w:color w:val="000000"/>
          <w:sz w:val="28"/>
        </w:rPr>
        <w:t>
      акциздер;</w:t>
      </w:r>
      <w:r>
        <w:br/>
      </w:r>
      <w:r>
        <w:rPr>
          <w:rFonts w:ascii="Times New Roman"/>
          <w:b w:val="false"/>
          <w:i w:val="false"/>
          <w:color w:val="000000"/>
          <w:sz w:val="28"/>
        </w:rPr>
        <w:t>
      меншікке салынатын салықтар;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 табиғи және басқа ресурстарды пайдаланғаны үшін түсетін түсімдер; кәсіпкерлік және кәсіби қызметті жүргізгені үшін алынатын алымдар; 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8"/>
        </w:rPr>
        <w:t>
      салықтық емес түсімдер;</w:t>
      </w:r>
      <w:r>
        <w:br/>
      </w:r>
      <w:r>
        <w:rPr>
          <w:rFonts w:ascii="Times New Roman"/>
          <w:b w:val="false"/>
          <w:i w:val="false"/>
          <w:color w:val="000000"/>
          <w:sz w:val="28"/>
        </w:rPr>
        <w:t>
      мемлекеттік бюджеттен қаржыландыратын,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алулар;басқа да салықтық емес түсімдер;</w:t>
      </w:r>
      <w:r>
        <w:br/>
      </w:r>
      <w:r>
        <w:rPr>
          <w:rFonts w:ascii="Times New Roman"/>
          <w:b w:val="false"/>
          <w:i w:val="false"/>
          <w:color w:val="000000"/>
          <w:sz w:val="28"/>
        </w:rPr>
        <w:t>
      негізгі капиталды сатудан түскен түсімдер.</w:t>
      </w:r>
      <w:r>
        <w:br/>
      </w:r>
      <w:r>
        <w:rPr>
          <w:rFonts w:ascii="Times New Roman"/>
          <w:b w:val="false"/>
          <w:i w:val="false"/>
          <w:color w:val="000000"/>
          <w:sz w:val="28"/>
        </w:rPr>
        <w:t>
</w:t>
      </w:r>
      <w:r>
        <w:rPr>
          <w:rFonts w:ascii="Times New Roman"/>
          <w:b w:val="false"/>
          <w:i w:val="false"/>
          <w:color w:val="000000"/>
          <w:sz w:val="28"/>
        </w:rPr>
        <w:t>
3. 2009 жылға арналған аудан бюджетінде табысы аз отбасыларына 18 жасқа дейінгі балаларға мемлекеттік жәрдемақылар төлеуге 126982 мың теңге, ауылдық жерлерде тұратын денсаулық сақтау, білім беру, әлеуметтік қамтамасыз ету, мәдениет мамандарына отын сатып алу бойынша әлеуметтік көмек көрсету 31195 мың теңге; тұрғын үй көмек көрсетуге - 92400 мың теңге қарастырылғаны ескерілсін;</w:t>
      </w:r>
      <w:r>
        <w:br/>
      </w:r>
      <w:r>
        <w:rPr>
          <w:rFonts w:ascii="Times New Roman"/>
          <w:b w:val="false"/>
          <w:i w:val="false"/>
          <w:color w:val="000000"/>
          <w:sz w:val="28"/>
        </w:rPr>
        <w:t>
</w:t>
      </w:r>
      <w:r>
        <w:rPr>
          <w:rFonts w:ascii="Times New Roman"/>
          <w:b w:val="false"/>
          <w:i w:val="false"/>
          <w:color w:val="000000"/>
          <w:sz w:val="28"/>
        </w:rPr>
        <w:t>
4. Аудан бюджетінде төмендегідей мақсатқа арнайы ақша бөлінуі қарастырылсын:</w:t>
      </w:r>
      <w:r>
        <w:br/>
      </w:r>
      <w:r>
        <w:rPr>
          <w:rFonts w:ascii="Times New Roman"/>
          <w:b w:val="false"/>
          <w:i w:val="false"/>
          <w:color w:val="000000"/>
          <w:sz w:val="28"/>
        </w:rPr>
        <w:t>
      Жалпы сипаттағы мемлекеттік қызметтер, сомасы 281447 мың теңге;</w:t>
      </w:r>
      <w:r>
        <w:br/>
      </w:r>
      <w:r>
        <w:rPr>
          <w:rFonts w:ascii="Times New Roman"/>
          <w:b w:val="false"/>
          <w:i w:val="false"/>
          <w:color w:val="000000"/>
          <w:sz w:val="28"/>
        </w:rPr>
        <w:t>
      Қорғаныс, сомасы 1106 мың теңге;</w:t>
      </w:r>
      <w:r>
        <w:br/>
      </w:r>
      <w:r>
        <w:rPr>
          <w:rFonts w:ascii="Times New Roman"/>
          <w:b w:val="false"/>
          <w:i w:val="false"/>
          <w:color w:val="000000"/>
          <w:sz w:val="28"/>
        </w:rPr>
        <w:t>
      Қоғамдық тәртіп, қауіпсіздік, құқықтық, сот, қылмыстық-атқару қызметі, сомасы 7537 мың теңге;</w:t>
      </w:r>
      <w:r>
        <w:br/>
      </w:r>
      <w:r>
        <w:rPr>
          <w:rFonts w:ascii="Times New Roman"/>
          <w:b w:val="false"/>
          <w:i w:val="false"/>
          <w:color w:val="000000"/>
          <w:sz w:val="28"/>
        </w:rPr>
        <w:t>
      Білім беру, сомасы 5213371 мың теңге, соның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 204000 мың теңге;</w:t>
      </w:r>
      <w:r>
        <w:br/>
      </w:r>
      <w:r>
        <w:rPr>
          <w:rFonts w:ascii="Times New Roman"/>
          <w:b w:val="false"/>
          <w:i w:val="false"/>
          <w:color w:val="000000"/>
          <w:sz w:val="28"/>
        </w:rPr>
        <w:t>
      Бастауыш, негізгі орта және жалпы білім беру - 3982253 мың теңге;</w:t>
      </w:r>
      <w:r>
        <w:br/>
      </w:r>
      <w:r>
        <w:rPr>
          <w:rFonts w:ascii="Times New Roman"/>
          <w:b w:val="false"/>
          <w:i w:val="false"/>
          <w:color w:val="000000"/>
          <w:sz w:val="28"/>
        </w:rPr>
        <w:t>
      Әлеуметтік көмек және әлеуметтік қамсыздандыру, сомасы 472656 мың теңге;</w:t>
      </w:r>
      <w:r>
        <w:br/>
      </w:r>
      <w:r>
        <w:rPr>
          <w:rFonts w:ascii="Times New Roman"/>
          <w:b w:val="false"/>
          <w:i w:val="false"/>
          <w:color w:val="000000"/>
          <w:sz w:val="28"/>
        </w:rPr>
        <w:t>
      Тұрғын үй-коммуналдық шаруашылық, сомасы 808591 мың теңге, оның ішінде: коммуналдық шаруашылығын дамыту 2985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 349391 мың теңге;</w:t>
      </w:r>
      <w:r>
        <w:br/>
      </w:r>
      <w:r>
        <w:rPr>
          <w:rFonts w:ascii="Times New Roman"/>
          <w:b w:val="false"/>
          <w:i w:val="false"/>
          <w:color w:val="000000"/>
          <w:sz w:val="28"/>
        </w:rPr>
        <w:t>
      Мәдениет, спорт, туризм және ақпараттық кеңістік, сомасы 91144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сомасы 568029 мың теңге оның ішінде: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532565 мың теңге;</w:t>
      </w:r>
      <w:r>
        <w:br/>
      </w:r>
      <w:r>
        <w:rPr>
          <w:rFonts w:ascii="Times New Roman"/>
          <w:b w:val="false"/>
          <w:i w:val="false"/>
          <w:color w:val="000000"/>
          <w:sz w:val="28"/>
        </w:rPr>
        <w:t>
      Ауданның (облыстық маңызы бар қаланың) экономика және бюджеттік жоспарлау бөлімі 5347 мың теңге;</w:t>
      </w:r>
      <w:r>
        <w:br/>
      </w:r>
      <w:r>
        <w:rPr>
          <w:rFonts w:ascii="Times New Roman"/>
          <w:b w:val="false"/>
          <w:i w:val="false"/>
          <w:color w:val="000000"/>
          <w:sz w:val="28"/>
        </w:rPr>
        <w:t>
      Өнеркәсіп, сәулет, қала құрылысы және құрылыс, сомасы 13724 мың теңге;</w:t>
      </w:r>
      <w:r>
        <w:br/>
      </w:r>
      <w:r>
        <w:rPr>
          <w:rFonts w:ascii="Times New Roman"/>
          <w:b w:val="false"/>
          <w:i w:val="false"/>
          <w:color w:val="000000"/>
          <w:sz w:val="28"/>
        </w:rPr>
        <w:t>
      Көлік және коммуникация, сомасы 242997 мың теңге оның ішінде:</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172685 мың теңге;</w:t>
      </w:r>
      <w:r>
        <w:br/>
      </w:r>
      <w:r>
        <w:rPr>
          <w:rFonts w:ascii="Times New Roman"/>
          <w:b w:val="false"/>
          <w:i w:val="false"/>
          <w:color w:val="000000"/>
          <w:sz w:val="28"/>
        </w:rPr>
        <w:t>
      Трансферттер 378 мың теңге;</w:t>
      </w:r>
      <w:r>
        <w:br/>
      </w:r>
      <w:r>
        <w:rPr>
          <w:rFonts w:ascii="Times New Roman"/>
          <w:b w:val="false"/>
          <w:i w:val="false"/>
          <w:color w:val="000000"/>
          <w:sz w:val="28"/>
        </w:rPr>
        <w:t>
      Басқалары сомасы 44661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Алматы облысы Еңбекшіқазақ аудандық мәслихатының 2009.02.23 </w:t>
      </w:r>
      <w:r>
        <w:rPr>
          <w:rFonts w:ascii="Times New Roman"/>
          <w:b w:val="false"/>
          <w:i w:val="false"/>
          <w:color w:val="000000"/>
          <w:sz w:val="28"/>
        </w:rPr>
        <w:t>N 24-1</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27-3</w:t>
      </w:r>
      <w:r>
        <w:rPr>
          <w:rFonts w:ascii="Times New Roman"/>
          <w:b w:val="false"/>
          <w:i w:val="false"/>
          <w:color w:val="ff0000"/>
          <w:sz w:val="28"/>
        </w:rPr>
        <w:t xml:space="preserve"> (2009 жылдың 1 қаңтарынан бастап қолданысқа енгізіледі); 2009.08.10 </w:t>
      </w:r>
      <w:r>
        <w:rPr>
          <w:rFonts w:ascii="Times New Roman"/>
          <w:b w:val="false"/>
          <w:i w:val="false"/>
          <w:color w:val="000000"/>
          <w:sz w:val="28"/>
        </w:rPr>
        <w:t>N 29-2</w:t>
      </w:r>
      <w:r>
        <w:rPr>
          <w:rFonts w:ascii="Times New Roman"/>
          <w:b w:val="false"/>
          <w:i w:val="false"/>
          <w:color w:val="ff0000"/>
          <w:sz w:val="28"/>
        </w:rPr>
        <w:t xml:space="preserve"> (2009 жылдың 1 қаңтарынан бастап қолданысқа енгізіледі); 2009.10.19 </w:t>
      </w:r>
      <w:r>
        <w:rPr>
          <w:rFonts w:ascii="Times New Roman"/>
          <w:b w:val="false"/>
          <w:i w:val="false"/>
          <w:color w:val="000000"/>
          <w:sz w:val="28"/>
        </w:rPr>
        <w:t>N 31-2</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32-1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Қазақстан Республикасында 2005-2010 жылдарға арналған білім беруді дамытудың мемлекеттік бағдарламасын іске асыру үшін мақсатты трансферттер 72959 мың теңге сомасында қарастырылған, оның ішінде:</w:t>
      </w:r>
      <w:r>
        <w:br/>
      </w:r>
      <w:r>
        <w:rPr>
          <w:rFonts w:ascii="Times New Roman"/>
          <w:b w:val="false"/>
          <w:i w:val="false"/>
          <w:color w:val="000000"/>
          <w:sz w:val="28"/>
        </w:rPr>
        <w:t>
білім беру мекемелеріндегі физика, химия, биология кабинеттерін оқу құралдармен жабдықтауға – 20484 мың теңге;</w:t>
      </w:r>
      <w:r>
        <w:br/>
      </w:r>
      <w:r>
        <w:rPr>
          <w:rFonts w:ascii="Times New Roman"/>
          <w:b w:val="false"/>
          <w:i w:val="false"/>
          <w:color w:val="000000"/>
          <w:sz w:val="28"/>
        </w:rPr>
        <w:t>
      интерактивті оқытуды енгізу – 31787 мың теңге;</w:t>
      </w:r>
      <w:r>
        <w:br/>
      </w:r>
      <w:r>
        <w:rPr>
          <w:rFonts w:ascii="Times New Roman"/>
          <w:b w:val="false"/>
          <w:i w:val="false"/>
          <w:color w:val="000000"/>
          <w:sz w:val="28"/>
        </w:rPr>
        <w:t>
      лингофон және мультимедия кабинеттерді құруға - 20688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6. Табиғи және техногендік сипаттағы төтенше жағдайлар мен аудан әкімдігінің қаулысымен анықталатын өзге де көзделмеген шығындарды жою үшін аудан әкімінің 2009 жылға арналған резерві сомасы 76713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
7. 2009 жылға арналған аудан бюджетінің жергілікті ағымдағы бюджеттік бағдарлама тізбесі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8. 2009 жылға арналған аудан бюджетін дамытудың жергілікті бюджеттік бағдарламасының тізбесі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2009 жылға арналған аудан бюджетінің орындалуы барысында секвестрлеуге жатпайтын аудандық бюджет бағдарламасы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2009 жылы 01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Қырқымбаев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Талкамбаев</w:t>
      </w:r>
    </w:p>
    <w:bookmarkStart w:name="z12" w:id="1"/>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19 желтоқсандағы 2008 жылғы N 21-1</w:t>
      </w:r>
      <w:r>
        <w:br/>
      </w:r>
      <w:r>
        <w:rPr>
          <w:rFonts w:ascii="Times New Roman"/>
          <w:b w:val="false"/>
          <w:i w:val="false"/>
          <w:color w:val="000000"/>
          <w:sz w:val="28"/>
        </w:rPr>
        <w:t>
шешіміне Еңбекшіқазақ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қосымша 1</w:t>
      </w:r>
    </w:p>
    <w:bookmarkEnd w:id="1"/>
    <w:p>
      <w:pPr>
        <w:spacing w:after="0"/>
        <w:ind w:left="0"/>
        <w:jc w:val="both"/>
      </w:pPr>
      <w:r>
        <w:rPr>
          <w:rFonts w:ascii="Times New Roman"/>
          <w:b w:val="false"/>
          <w:i w:val="false"/>
          <w:color w:val="ff0000"/>
          <w:sz w:val="28"/>
        </w:rPr>
        <w:t>      Ескерту. 1 қосымша жаңа редакцияда - Алматы облысы Еңбекшіқазақ аудандық мәслихатының 2009.11.26</w:t>
      </w:r>
      <w:r>
        <w:rPr>
          <w:rFonts w:ascii="Times New Roman"/>
          <w:b w:val="false"/>
          <w:i w:val="false"/>
          <w:color w:val="ff0000"/>
          <w:sz w:val="28"/>
        </w:rPr>
        <w:t xml:space="preserve"> N 32-1</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73"/>
        <w:gridCol w:w="593"/>
        <w:gridCol w:w="9053"/>
        <w:gridCol w:w="20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7745641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597056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322790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142517</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253398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212966</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w:t>
            </w:r>
            <w:r>
              <w:br/>
            </w:r>
            <w:r>
              <w:rPr>
                <w:rFonts w:ascii="Times New Roman"/>
                <w:b w:val="false"/>
                <w:i w:val="false"/>
                <w:color w:val="000000"/>
                <w:sz w:val="20"/>
              </w:rPr>
              <w:t>
пайдаланғаны үшін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2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20868</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20868</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132033</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w:t>
            </w:r>
            <w:r>
              <w:br/>
            </w:r>
            <w:r>
              <w:rPr>
                <w:rFonts w:ascii="Times New Roman"/>
                <w:b w:val="false"/>
                <w:i w:val="false"/>
                <w:color w:val="000000"/>
                <w:sz w:val="20"/>
              </w:rPr>
              <w:t>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6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128888</w:t>
            </w:r>
          </w:p>
        </w:tc>
      </w:tr>
      <w:tr>
        <w:trPr>
          <w:trHeight w:val="21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17581</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6832214</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6832214</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6832214</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13"/>
        <w:gridCol w:w="673"/>
        <w:gridCol w:w="513"/>
        <w:gridCol w:w="8313"/>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7745641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281447</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256157</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w:t>
            </w:r>
            <w:r>
              <w:br/>
            </w:r>
            <w:r>
              <w:rPr>
                <w:rFonts w:ascii="Times New Roman"/>
                <w:b w:val="false"/>
                <w:i w:val="false"/>
                <w:color w:val="000000"/>
                <w:sz w:val="20"/>
              </w:rPr>
              <w:t>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w:t>
            </w:r>
            <w:r>
              <w:br/>
            </w:r>
            <w:r>
              <w:rPr>
                <w:rFonts w:ascii="Times New Roman"/>
                <w:b w:val="false"/>
                <w:i w:val="false"/>
                <w:color w:val="000000"/>
                <w:sz w:val="20"/>
              </w:rPr>
              <w:t>
мәслихатының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53715</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53715</w:t>
            </w:r>
          </w:p>
        </w:tc>
      </w:tr>
      <w:tr>
        <w:trPr>
          <w:trHeight w:val="8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ауыл(село),</w:t>
            </w:r>
            <w:r>
              <w:br/>
            </w:r>
            <w:r>
              <w:rPr>
                <w:rFonts w:ascii="Times New Roman"/>
                <w:b w:val="false"/>
                <w:i w:val="false"/>
                <w:color w:val="000000"/>
                <w:sz w:val="20"/>
              </w:rPr>
              <w:t>
ауылдық(селолық) округ әкімінің</w:t>
            </w:r>
            <w:r>
              <w:br/>
            </w:r>
            <w:r>
              <w:rPr>
                <w:rFonts w:ascii="Times New Roman"/>
                <w:b w:val="false"/>
                <w:i w:val="false"/>
                <w:color w:val="000000"/>
                <w:sz w:val="20"/>
              </w:rPr>
              <w:t>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192968</w:t>
            </w:r>
          </w:p>
        </w:tc>
      </w:tr>
      <w:tr>
        <w:trPr>
          <w:trHeight w:val="8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кенттің, ауылдың(селоның),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192968</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5213371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242078</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242078</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242078</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4050711</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4032011</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3987806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 енгізу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891367</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w:t>
            </w:r>
          </w:p>
        </w:tc>
      </w:tr>
      <w:tr>
        <w:trPr>
          <w:trHeight w:val="8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w:t>
            </w:r>
            <w:r>
              <w:br/>
            </w:r>
            <w:r>
              <w:rPr>
                <w:rFonts w:ascii="Times New Roman"/>
                <w:b w:val="false"/>
                <w:i w:val="false"/>
                <w:color w:val="000000"/>
                <w:sz w:val="20"/>
              </w:rPr>
              <w:t>
кешендерді сатып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60479</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объектілерінің</w:t>
            </w:r>
            <w:r>
              <w:br/>
            </w:r>
            <w:r>
              <w:rPr>
                <w:rFonts w:ascii="Times New Roman"/>
                <w:b w:val="false"/>
                <w:i w:val="false"/>
                <w:color w:val="000000"/>
                <w:sz w:val="20"/>
              </w:rPr>
              <w:t>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203973</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587217</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587217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472656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438118</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92907</w:t>
            </w:r>
          </w:p>
        </w:tc>
      </w:tr>
      <w:tr>
        <w:trPr>
          <w:trHeight w:val="12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32277</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44042</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119281</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мұқажат азаматтардың жекелеген</w:t>
            </w:r>
            <w:r>
              <w:br/>
            </w:r>
            <w:r>
              <w:rPr>
                <w:rFonts w:ascii="Times New Roman"/>
                <w:b w:val="false"/>
                <w:i w:val="false"/>
                <w:color w:val="000000"/>
                <w:sz w:val="20"/>
              </w:rPr>
              <w:t>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112482</w:t>
            </w:r>
          </w:p>
        </w:tc>
      </w:tr>
      <w:tr>
        <w:trPr>
          <w:trHeight w:val="11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34538</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34538</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31508</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Жәрдемақының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808591</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330448</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330448</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r>
              <w:br/>
            </w:r>
            <w:r>
              <w:rPr>
                <w:rFonts w:ascii="Times New Roman"/>
                <w:b w:val="false"/>
                <w:i w:val="false"/>
                <w:color w:val="000000"/>
                <w:sz w:val="20"/>
              </w:rPr>
              <w:t>
және (немесе) сатып алуға кредит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415171</w:t>
            </w:r>
          </w:p>
        </w:tc>
      </w:tr>
      <w:tr>
        <w:trPr>
          <w:trHeight w:val="8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415171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83841</w:t>
            </w:r>
          </w:p>
        </w:tc>
      </w:tr>
      <w:tr>
        <w:trPr>
          <w:trHeight w:val="9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62972</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21362</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51508</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51508</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8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568029</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w:t>
            </w:r>
          </w:p>
        </w:tc>
      </w:tr>
      <w:tr>
        <w:trPr>
          <w:trHeight w:val="8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ауыл(село),</w:t>
            </w:r>
            <w:r>
              <w:br/>
            </w:r>
            <w:r>
              <w:rPr>
                <w:rFonts w:ascii="Times New Roman"/>
                <w:b w:val="false"/>
                <w:i w:val="false"/>
                <w:color w:val="000000"/>
                <w:sz w:val="20"/>
              </w:rPr>
              <w:t>
ауылдық(селолық) округ әкімінің</w:t>
            </w:r>
            <w:r>
              <w:br/>
            </w:r>
            <w:r>
              <w:rPr>
                <w:rFonts w:ascii="Times New Roman"/>
                <w:b w:val="false"/>
                <w:i w:val="false"/>
                <w:color w:val="000000"/>
                <w:sz w:val="20"/>
              </w:rPr>
              <w:t>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531870</w:t>
            </w:r>
          </w:p>
        </w:tc>
      </w:tr>
      <w:tr>
        <w:trPr>
          <w:trHeight w:val="8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 жұмыспен қамту және кадрларды</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531870</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w:t>
            </w:r>
            <w:r>
              <w:br/>
            </w:r>
            <w:r>
              <w:rPr>
                <w:rFonts w:ascii="Times New Roman"/>
                <w:b w:val="false"/>
                <w:i w:val="false"/>
                <w:color w:val="000000"/>
                <w:sz w:val="20"/>
              </w:rPr>
              <w:t>
түрден екіншісіне ауыстыру жөніндегі</w:t>
            </w:r>
            <w:r>
              <w:br/>
            </w:r>
            <w:r>
              <w:rPr>
                <w:rFonts w:ascii="Times New Roman"/>
                <w:b w:val="false"/>
                <w:i w:val="false"/>
                <w:color w:val="000000"/>
                <w:sz w:val="20"/>
              </w:rPr>
              <w:t>
жұмыстар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кенттердің, ауылдардың (селолардың),</w:t>
            </w:r>
            <w:r>
              <w:br/>
            </w:r>
            <w:r>
              <w:rPr>
                <w:rFonts w:ascii="Times New Roman"/>
                <w:b w:val="false"/>
                <w:i w:val="false"/>
                <w:color w:val="000000"/>
                <w:sz w:val="20"/>
              </w:rPr>
              <w:t>
ауылдық (селолық) округтердің</w:t>
            </w:r>
            <w:r>
              <w:br/>
            </w:r>
            <w:r>
              <w:rPr>
                <w:rFonts w:ascii="Times New Roman"/>
                <w:b w:val="false"/>
                <w:i w:val="false"/>
                <w:color w:val="000000"/>
                <w:sz w:val="20"/>
              </w:rPr>
              <w:t>
шекарасын белгілеу кезінде</w:t>
            </w:r>
            <w:r>
              <w:br/>
            </w:r>
            <w:r>
              <w:rPr>
                <w:rFonts w:ascii="Times New Roman"/>
                <w:b w:val="false"/>
                <w:i w:val="false"/>
                <w:color w:val="000000"/>
                <w:sz w:val="20"/>
              </w:rPr>
              <w:t>
жүргізілетін жерге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w:t>
            </w:r>
            <w:r>
              <w:br/>
            </w:r>
            <w:r>
              <w:rPr>
                <w:rFonts w:ascii="Times New Roman"/>
                <w:b w:val="false"/>
                <w:i w:val="false"/>
                <w:color w:val="000000"/>
                <w:sz w:val="20"/>
              </w:rPr>
              <w:t>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242997</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242997</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77478</w:t>
            </w:r>
          </w:p>
        </w:tc>
      </w:tr>
      <w:tr>
        <w:trPr>
          <w:trHeight w:val="8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77478</w:t>
            </w:r>
          </w:p>
        </w:tc>
      </w:tr>
      <w:tr>
        <w:trPr>
          <w:trHeight w:val="8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165519</w:t>
            </w:r>
          </w:p>
        </w:tc>
      </w:tr>
      <w:tr>
        <w:trPr>
          <w:trHeight w:val="12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елді-</w:t>
            </w:r>
            <w:r>
              <w:br/>
            </w:r>
            <w:r>
              <w:rPr>
                <w:rFonts w:ascii="Times New Roman"/>
                <w:b w:val="false"/>
                <w:i w:val="false"/>
                <w:color w:val="000000"/>
                <w:sz w:val="20"/>
              </w:rPr>
              <w:t>
мекендер көшелерін жөндеу және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165519</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40594</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36514</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8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8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Операциялық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2"/>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19 желтоқсандағы 2008 жылғы N 21-1</w:t>
      </w:r>
      <w:r>
        <w:br/>
      </w:r>
      <w:r>
        <w:rPr>
          <w:rFonts w:ascii="Times New Roman"/>
          <w:b w:val="false"/>
          <w:i w:val="false"/>
          <w:color w:val="000000"/>
          <w:sz w:val="28"/>
        </w:rPr>
        <w:t>
шешіміне Еңбекшіқазақ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қосымша 2</w:t>
      </w:r>
    </w:p>
    <w:bookmarkEnd w:id="2"/>
    <w:p>
      <w:pPr>
        <w:spacing w:after="0"/>
        <w:ind w:left="0"/>
        <w:jc w:val="both"/>
      </w:pPr>
      <w:r>
        <w:rPr>
          <w:rFonts w:ascii="Times New Roman"/>
          <w:b w:val="false"/>
          <w:i w:val="false"/>
          <w:color w:val="ff0000"/>
          <w:sz w:val="28"/>
        </w:rPr>
        <w:t>      Ескерту. 2 қосымша жаңа редакцияда - Алматы облысы Еңбекшіқазақ аудандық мәслихатының 2009.11.26</w:t>
      </w:r>
      <w:r>
        <w:rPr>
          <w:rFonts w:ascii="Times New Roman"/>
          <w:b w:val="false"/>
          <w:i w:val="false"/>
          <w:color w:val="ff0000"/>
          <w:sz w:val="28"/>
        </w:rPr>
        <w:t xml:space="preserve"> N 32-1</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33"/>
        <w:gridCol w:w="653"/>
        <w:gridCol w:w="106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өкілді,атқарушы және басқа</w:t>
            </w:r>
            <w:r>
              <w:br/>
            </w:r>
            <w:r>
              <w:rPr>
                <w:rFonts w:ascii="Times New Roman"/>
                <w:b w:val="false"/>
                <w:i w:val="false"/>
                <w:color w:val="000000"/>
                <w:sz w:val="20"/>
              </w:rPr>
              <w:t>
органдар</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w:t>
            </w:r>
            <w:r>
              <w:br/>
            </w:r>
            <w:r>
              <w:rPr>
                <w:rFonts w:ascii="Times New Roman"/>
                <w:b w:val="false"/>
                <w:i w:val="false"/>
                <w:color w:val="000000"/>
                <w:sz w:val="20"/>
              </w:rPr>
              <w:t>
қызметін қамтамасыз ету</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ауылдық(селолық) округ</w:t>
            </w:r>
            <w:r>
              <w:br/>
            </w:r>
            <w:r>
              <w:rPr>
                <w:rFonts w:ascii="Times New Roman"/>
                <w:b w:val="false"/>
                <w:i w:val="false"/>
                <w:color w:val="000000"/>
                <w:sz w:val="20"/>
              </w:rPr>
              <w:t>
әкімінің аппараты</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ауылдың(селоның), ауылдық</w:t>
            </w:r>
            <w:r>
              <w:br/>
            </w:r>
            <w:r>
              <w:rPr>
                <w:rFonts w:ascii="Times New Roman"/>
                <w:b w:val="false"/>
                <w:i w:val="false"/>
                <w:color w:val="000000"/>
                <w:sz w:val="20"/>
              </w:rPr>
              <w:t>
(селолық) округтің әкімі аппаратының қызметін</w:t>
            </w:r>
            <w:r>
              <w:br/>
            </w:r>
            <w:r>
              <w:rPr>
                <w:rFonts w:ascii="Times New Roman"/>
                <w:b w:val="false"/>
                <w:i w:val="false"/>
                <w:color w:val="000000"/>
                <w:sz w:val="20"/>
              </w:rPr>
              <w:t>
қамтамасыз ету</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w:t>
            </w:r>
            <w:r>
              <w:br/>
            </w:r>
            <w:r>
              <w:rPr>
                <w:rFonts w:ascii="Times New Roman"/>
                <w:b w:val="false"/>
                <w:i w:val="false"/>
                <w:color w:val="000000"/>
                <w:sz w:val="20"/>
              </w:rPr>
              <w:t>
қызметін қамтамасыз ету</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 (селолық) округ</w:t>
            </w:r>
            <w:r>
              <w:br/>
            </w:r>
            <w:r>
              <w:rPr>
                <w:rFonts w:ascii="Times New Roman"/>
                <w:b w:val="false"/>
                <w:i w:val="false"/>
                <w:color w:val="000000"/>
                <w:sz w:val="20"/>
              </w:rPr>
              <w:t>
әкімі аппараты</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мұқажат азаматтардың жекелеген</w:t>
            </w:r>
            <w:r>
              <w:br/>
            </w:r>
            <w:r>
              <w:rPr>
                <w:rFonts w:ascii="Times New Roman"/>
                <w:b w:val="false"/>
                <w:i w:val="false"/>
                <w:color w:val="000000"/>
                <w:sz w:val="20"/>
              </w:rPr>
              <w:t>
топтарына әлеуметтік көмек</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 және</w:t>
            </w:r>
            <w:r>
              <w:br/>
            </w:r>
            <w:r>
              <w:rPr>
                <w:rFonts w:ascii="Times New Roman"/>
                <w:b w:val="false"/>
                <w:i w:val="false"/>
                <w:color w:val="000000"/>
                <w:sz w:val="20"/>
              </w:rPr>
              <w:t>
ымдау тілі мамандарының, жеке көмекшілердің</w:t>
            </w:r>
            <w:r>
              <w:br/>
            </w:r>
            <w:r>
              <w:rPr>
                <w:rFonts w:ascii="Times New Roman"/>
                <w:b w:val="false"/>
                <w:i w:val="false"/>
                <w:color w:val="000000"/>
                <w:sz w:val="20"/>
              </w:rPr>
              <w:t>
қызмет көрсету</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Жәрдемақының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Коммуналдық-шаруашылық</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тілді дамыту</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қорғау,жер қатынастары</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ауылдық(селолық)</w:t>
            </w:r>
            <w:r>
              <w:br/>
            </w:r>
            <w:r>
              <w:rPr>
                <w:rFonts w:ascii="Times New Roman"/>
                <w:b w:val="false"/>
                <w:i w:val="false"/>
                <w:color w:val="000000"/>
                <w:sz w:val="20"/>
              </w:rPr>
              <w:t>
округ әкімінің аппараты</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 жұмыспен қамту және кадрларды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(селоларда), ауылдық (селолық) округтерде</w:t>
            </w:r>
            <w:r>
              <w:br/>
            </w:r>
            <w:r>
              <w:rPr>
                <w:rFonts w:ascii="Times New Roman"/>
                <w:b w:val="false"/>
                <w:i w:val="false"/>
                <w:color w:val="000000"/>
                <w:sz w:val="20"/>
              </w:rPr>
              <w:t>
әлеуметтік жобаларды қаржыландыру</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w:t>
            </w:r>
            <w:r>
              <w:br/>
            </w:r>
            <w:r>
              <w:rPr>
                <w:rFonts w:ascii="Times New Roman"/>
                <w:b w:val="false"/>
                <w:i w:val="false"/>
                <w:color w:val="000000"/>
                <w:sz w:val="20"/>
              </w:rPr>
              <w:t>
ету</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w:t>
            </w:r>
            <w:r>
              <w:br/>
            </w:r>
            <w:r>
              <w:rPr>
                <w:rFonts w:ascii="Times New Roman"/>
                <w:b w:val="false"/>
                <w:i w:val="false"/>
                <w:color w:val="000000"/>
                <w:sz w:val="20"/>
              </w:rPr>
              <w:t>
ауылдардың (селолардың), ауылдық (селолық)</w:t>
            </w:r>
            <w:r>
              <w:br/>
            </w:r>
            <w:r>
              <w:rPr>
                <w:rFonts w:ascii="Times New Roman"/>
                <w:b w:val="false"/>
                <w:i w:val="false"/>
                <w:color w:val="000000"/>
                <w:sz w:val="20"/>
              </w:rPr>
              <w:t>
округтердің шекарасын белгілеу кезінде</w:t>
            </w:r>
            <w:r>
              <w:br/>
            </w:r>
            <w:r>
              <w:rPr>
                <w:rFonts w:ascii="Times New Roman"/>
                <w:b w:val="false"/>
                <w:i w:val="false"/>
                <w:color w:val="000000"/>
                <w:sz w:val="20"/>
              </w:rPr>
              <w:t>
жүргізілетін жерге орналастыру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w:t>
            </w:r>
            <w:r>
              <w:br/>
            </w:r>
            <w:r>
              <w:rPr>
                <w:rFonts w:ascii="Times New Roman"/>
                <w:b w:val="false"/>
                <w:i w:val="false"/>
                <w:color w:val="000000"/>
                <w:sz w:val="20"/>
              </w:rPr>
              <w:t>
қызметі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 (селолық) округ</w:t>
            </w:r>
            <w:r>
              <w:br/>
            </w:r>
            <w:r>
              <w:rPr>
                <w:rFonts w:ascii="Times New Roman"/>
                <w:b w:val="false"/>
                <w:i w:val="false"/>
                <w:color w:val="000000"/>
                <w:sz w:val="20"/>
              </w:rPr>
              <w:t>
әкімінің аппараты</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11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елді-мекендер көшелерін жөндеу және ұстау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w:t>
            </w:r>
            <w:r>
              <w:br/>
            </w:r>
            <w:r>
              <w:rPr>
                <w:rFonts w:ascii="Times New Roman"/>
                <w:b w:val="false"/>
                <w:i w:val="false"/>
                <w:color w:val="000000"/>
                <w:sz w:val="20"/>
              </w:rPr>
              <w:t>
қызметін қамтамасыз ету</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Операциялық сальдо</w:t>
            </w:r>
          </w:p>
        </w:tc>
      </w:tr>
    </w:tbl>
    <w:bookmarkStart w:name="z13" w:id="3"/>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19 желтоқсандағы 2008 жылғы N 21-1</w:t>
      </w:r>
      <w:r>
        <w:br/>
      </w:r>
      <w:r>
        <w:rPr>
          <w:rFonts w:ascii="Times New Roman"/>
          <w:b w:val="false"/>
          <w:i w:val="false"/>
          <w:color w:val="000000"/>
          <w:sz w:val="28"/>
        </w:rPr>
        <w:t>
шешіміне Еңбекшіқазақ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қосымша 3</w:t>
      </w:r>
    </w:p>
    <w:bookmarkEnd w:id="3"/>
    <w:p>
      <w:pPr>
        <w:spacing w:after="0"/>
        <w:ind w:left="0"/>
        <w:jc w:val="left"/>
      </w:pPr>
      <w:r>
        <w:rPr>
          <w:rFonts w:ascii="Times New Roman"/>
          <w:b/>
          <w:i w:val="false"/>
          <w:color w:val="000000"/>
        </w:rPr>
        <w:t xml:space="preserve"> 2009 жылға арналған аудандық бюджетті дамыту туралы жергілікті бюджеттік бағдарлама тізбесі</w:t>
      </w:r>
    </w:p>
    <w:p>
      <w:pPr>
        <w:spacing w:after="0"/>
        <w:ind w:left="0"/>
        <w:jc w:val="both"/>
      </w:pPr>
      <w:r>
        <w:rPr>
          <w:rFonts w:ascii="Times New Roman"/>
          <w:b w:val="false"/>
          <w:i w:val="false"/>
          <w:color w:val="ff0000"/>
          <w:sz w:val="28"/>
        </w:rPr>
        <w:t>      Ескерту. 3 қосымша жаңа редакцияда - Алматы облысы Еңбекшіқазақ аудандық мәслихатының 2009.11.26</w:t>
      </w:r>
      <w:r>
        <w:rPr>
          <w:rFonts w:ascii="Times New Roman"/>
          <w:b w:val="false"/>
          <w:i w:val="false"/>
          <w:color w:val="ff0000"/>
          <w:sz w:val="28"/>
        </w:rPr>
        <w:t xml:space="preserve"> N 32-1</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753"/>
        <w:gridCol w:w="653"/>
        <w:gridCol w:w="107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 құрылысы және (немесе) сатып алу</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w:t>
            </w:r>
            <w:r>
              <w:br/>
            </w:r>
            <w:r>
              <w:rPr>
                <w:rFonts w:ascii="Times New Roman"/>
                <w:b w:val="false"/>
                <w:i w:val="false"/>
                <w:color w:val="000000"/>
                <w:sz w:val="20"/>
              </w:rPr>
              <w:t>
және жайластыру және (немесе) сатып алуға кредит</w:t>
            </w:r>
            <w:r>
              <w:br/>
            </w:r>
            <w:r>
              <w:rPr>
                <w:rFonts w:ascii="Times New Roman"/>
                <w:b w:val="false"/>
                <w:i w:val="false"/>
                <w:color w:val="000000"/>
                <w:sz w:val="20"/>
              </w:rPr>
              <w:t>
беру</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 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5" w:id="4"/>
    <w:p>
      <w:pPr>
        <w:spacing w:after="0"/>
        <w:ind w:left="0"/>
        <w:jc w:val="both"/>
      </w:pPr>
      <w:r>
        <w:rPr>
          <w:rFonts w:ascii="Times New Roman"/>
          <w:b w:val="false"/>
          <w:i w:val="false"/>
          <w:color w:val="000000"/>
          <w:sz w:val="28"/>
        </w:rPr>
        <w:t>
Еңбекшіқазақ аудандық мәслихатының</w:t>
      </w:r>
      <w:r>
        <w:br/>
      </w:r>
      <w:r>
        <w:rPr>
          <w:rFonts w:ascii="Times New Roman"/>
          <w:b w:val="false"/>
          <w:i w:val="false"/>
          <w:color w:val="000000"/>
          <w:sz w:val="28"/>
        </w:rPr>
        <w:t>
19 желтоқсандағы 2008 жылғы</w:t>
      </w:r>
      <w:r>
        <w:br/>
      </w:r>
      <w:r>
        <w:rPr>
          <w:rFonts w:ascii="Times New Roman"/>
          <w:b w:val="false"/>
          <w:i w:val="false"/>
          <w:color w:val="000000"/>
          <w:sz w:val="28"/>
        </w:rPr>
        <w:t>
21-1 шешіміне Еңбекшіқазақ</w:t>
      </w:r>
      <w:r>
        <w:br/>
      </w:r>
      <w:r>
        <w:rPr>
          <w:rFonts w:ascii="Times New Roman"/>
          <w:b w:val="false"/>
          <w:i w:val="false"/>
          <w:color w:val="000000"/>
          <w:sz w:val="28"/>
        </w:rPr>
        <w:t>
ауданының 2008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4</w:t>
      </w:r>
    </w:p>
    <w:bookmarkEnd w:id="4"/>
    <w:p>
      <w:pPr>
        <w:spacing w:after="0"/>
        <w:ind w:left="0"/>
        <w:jc w:val="left"/>
      </w:pPr>
      <w:r>
        <w:rPr>
          <w:rFonts w:ascii="Times New Roman"/>
          <w:b/>
          <w:i w:val="false"/>
          <w:color w:val="000000"/>
        </w:rPr>
        <w:t xml:space="preserve"> 2009 жылға арналған аудан бюджетінің орындалуы барысында секвестрлеуге жатпайтын жергілікті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33"/>
        <w:gridCol w:w="813"/>
        <w:gridCol w:w="733"/>
        <w:gridCol w:w="733"/>
        <w:gridCol w:w="919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администраторы</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спорт бөлімі</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оқыту</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r>
              <w:br/>
            </w:r>
            <w:r>
              <w:rPr>
                <w:rFonts w:ascii="Times New Roman"/>
                <w:b w:val="false"/>
                <w:i w:val="false"/>
                <w:color w:val="000000"/>
                <w:sz w:val="20"/>
              </w:rPr>
              <w:t>
мектептер, гимназиялар, лицейлер, бейіндік</w:t>
            </w:r>
            <w:r>
              <w:br/>
            </w:r>
            <w:r>
              <w:rPr>
                <w:rFonts w:ascii="Times New Roman"/>
                <w:b w:val="false"/>
                <w:i w:val="false"/>
                <w:color w:val="000000"/>
                <w:sz w:val="20"/>
              </w:rPr>
              <w:t>
мектептер, мектеп-балабақшалар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