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34bd" w14:textId="9ef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Қазақстан, Қорам, Масақ, Саймасай селолық округтеріндегі ұсақ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25 шілдедегі N 2749 қаулысы. Алматы облысының Әділет департаменті Еңбешіқазақ ауданының әділет басқармасында 2008 жылы 5 қыркүйекте N 2-8-98 тіркелді. Күші жойылды - Алматы облысы Еңбекшіқазақ ауданы әкімдігінің 2008 жылғы 20 желтоқсандағы N 3567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2008.12.20 N 3567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Министрінің 2004 жылғы 5 қарашадағы N 632 "Адам және жануарлар үшін ортақ (бруцеллез) ауруларды алдын 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2008 жылғы 30 маусымдағы N 8 ұсынысына сәйкес адамдарды сарып ауруынан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Қазақстан, Қорам, Масақ, Саймасай селолық округтеріндегі жеке ұсақ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Сарып ауруын жою жөніндегі ветеринариялық-санитарлық 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Аудандық мемлекеттік санитарлық-эпидемиологиялық қадағалау басқармасы Қазақстан, Қорам, Масақ, Саймасай селолық округтерінің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Қазақстан, Қорам, Масақ, Саймасай селолық округтерінің ветеринариялық инспекторы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Осы қаулының орындалуын бақылау аудан әкімінің орынбасары Бөлтірік Аусадықұлы Жақыповқа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2008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2749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Қазақстан, Қорам, Масақ, Саймасай селолық округіндегі малдары сарып ауруымен ауырғанына байланысты орындалатын ветеринариялық-санитарлық іс-шаралардың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