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b854" w14:textId="3c9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Ақши селолық округіндегі ірі қара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26 мамырдағы N 2031 қаулысы. Алматы облысының Әділет департаменті Еңбешіқазақ ауданының әділет басқармасында 2008 жылы 27 маусымда N 2-8-92 тіркелді. Күші жойылды - Алматы облысы Еңбекшіқазақ ауданы әкімдігінің 2009 жылғы 24 тамыздағы N 867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2009.08.24 N 867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Министрінің 2004 жылғы 5 қарашадағы N 632 "Адам және жануарлар үшін ортақ (бруцеллез) ауруларды алдын-алу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2008 жылғы 21 мамыр айындағы N 2-08-244 ұсынысына сәйкес шектеу қою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Ақши селолық округіндегі ірі қара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Сарып ауруын жою жөніндегі ветеринариялық-санитарлық іс 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(қосымша екі парақ).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қадағалау басқармасы Ақши селолық округіндегі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Ақши селолық округіндегі ветеринариялық инспекторы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Бөлтірік Аусадықұлы Жақыповқа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2008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2031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Ақши селолық округіндегі малдары сарып ауруымен ауырғанына байланысты орындалатын ветеринариялық-санитарлық іс-шаралардың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 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 аудандық әкімдігі тарапынан шектеу 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ауылшаруашылық 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 және сойылған жерге залалсыздандыру жұмыстарын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 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 2 рет қатарынан 15-30 күнде 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 дәрігер, мал иесі, РМҚК 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 шыққан сау малды 3 айлық тәртіптің бақылауға алу немесе әр 45 күнде тағы 2 рет 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 дәрігер, мал иесі, РМҚК 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 дәрігер, мал иесі, РМҚК 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11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 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аптечка;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 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вет.инспекторы.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 Б.М.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бас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