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63b6" w14:textId="6ff6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Жанашар және Рахат селолық округтердегі ірі қара малдарының сарып ауруын жою мақсатында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2008 жылғы 26 мамырдағы N 2022 қаулысы. Алматы облысының Әділет департаменті Еңбешіқазақ ауданының әділет басқармасында 2008 жылы 27 маусымда N 2-8-90 тіркелді. Күші жойылды - Алматы облысы Еңбекшіқазақ ауданы әкімдігінің 2008 жылғы 29 желтоқсандағы N 3568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ауданы әкімдігінің 2008.12.24 N 3411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 "Ветеринария туралы" Заңының 10-бабының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10-тармақшасына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Ауыл шаруашылық Министрлігінің 2004 жылғы 5 қарашадағы N 632 "Адам және жануарлар үшін ортақ (бруцеллез) ауруларды алдын-алу және күресу жөніндегі ветеринариялық-санитарлық және санитарлық-эпидемиологиялық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Еңбекшіқазақ аудандық аумақтық инспекциясының мемлекеттік бас ветеринариялық инспекторының 2008 жылғы 7 мамырдағы N 2-08/204, N 4 ұсынысына сәйкес шектеу қою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Жанашар және Рахат селолық округтеріндегі ірі қара малдарының сарып ауруын жою мақсатында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Сарып ауруын жою жөніндегі ветеринариялық-санитарлық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 (қосымша екі парақ).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Аудандық мемлекеттік санитарлық-эпидемиологиялық қадағалау басқармасы Жанашар және Рахат селолық округтеріндегі тұрғындары арасында санитарлық-эпидемиологиялық ағарту жұмыстарын күшейтіп, сарып ауруы тіркелген ошақтарда және ол округтегі ауыл тұрғындарынан сарып ауруына қан алу жұмыстары жүргізіліп үнемі бақылауға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Жанашар және Рахат селолық округтеріндегі ветеринариялық инспекторлар малдардың қозғалысын және бекітілген іс-шаралар жоспарының орындалуын қадағалау жұмыстарын қатаң түрде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қаулының орындалуын бақылау аудан әкімінің орынбасары Бөлтірік Аусадықұлы Жақыповқа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Тойбаев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Еңбекшіқазақ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 xml:space="preserve">2008 жылғы </w:t>
      </w:r>
      <w:r>
        <w:rPr>
          <w:rFonts w:ascii="Times New Roman"/>
          <w:b w:val="false"/>
          <w:i w:val="false"/>
          <w:color w:val="000000"/>
          <w:sz w:val="28"/>
        </w:rPr>
        <w:t>26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N 2022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Жаңашар және Рахат селолық округтердегі ірі қара малдарыныңсарып ауруын жою мақсатында шектеу қою туралы іс-шаралардыңЖОСПАРЫ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633"/>
        <w:gridCol w:w="1973"/>
        <w:gridCol w:w="3113"/>
        <w:gridCol w:w="34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Қолайсыз ошаққа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тарапынан шектеу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актісін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мал дәрігер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малды шұғыл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бөлу тиіс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малды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отряды"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көң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қиды далаға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үйіп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шығарылуы тиіс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малдан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 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 күнде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рет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сау малды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айлық тәртіптің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әр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 тағы 2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ошақта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ауырмаса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Қолайсыз ошақтан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тарапынан шектеу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туралы шешімі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бастығы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Адамды сарып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ауруынан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талаптары: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Арнайы киімі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аяқ киімі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керек;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Қолжуғыш,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сүлгі, сабын,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Кір киімді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салатын, жуатын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болу тиіс;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Үш тастаған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жинайтын ыдыс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шұңқыр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Құрал-сайман,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 тиіс;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тексерілмеген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күтіміне жібермеу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ауыл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  Б. М. Бименов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мемлекеттік ветеринарлық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инспекторы                                 М. Т. Мұстафаев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