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fe27" w14:textId="0cd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Қаражота селолық округіндегі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25 сәуірдегі N 1665 қаулысы. Алматы облысының Әділет департаменті Еңбешіқазақ ауданының әділет басқармасында 2008 жылы 5 мамырда N 2-8-89 тіркелді. Күші жойылды - Алматы облысы Еңбекшіқазақ ауданы әкімдігінің 2008 жылғы 24 желтоқсандағы N 3411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2008.12.24 N 3411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"Ветеринария туралы" Заңының 10-бабының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ұсынысына сәйкес адамдарды сарып ауруынан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Қаражота селолық округіндегі жеке ұсақ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Сарып ауруын жою жөніндегі ветеринариялық-санитарлық іс 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Қаражота селолық округінің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Қаражота селолық округінің ветеринариялық инспекторы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аудан әкімінің орынбасары Бөлтірік Аусадықұлы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1665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Қаражота селолық округінің ұсақ малдардың сарып ауруын жою мақсатында шектеу қою туралы іс-шаралардың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