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6d6f03" w14:textId="76d6f0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Алакөл ауданы мәслихатының "Аудан көлемінде автотұрақтар, автокөліктерге май құю станциялары орналасқан жер учаскелеріне 2009 жылы салынатын салық ставкалары мөлшері туралы"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Алакөл аудандық мәслихатының 2008 жылғы 19 желтоқсандағы N 13-2 шешімі. Алматы облысының Әділет департаменті Алакөл ауданының Әділет басқармасында 2009 жылғы 20 қаңтарда N 2-5-69 тіркелді. Күші жойылды - Алматы облысы Алакөл аудандық мәслихатының 2009 жылғы 20 наурыздағы N 16-1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Ескерту. Күші жойылды - Алматы облысы Алакөл аудандық мәслихатының 2009.03.20 N 16-1 шешімімен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10 желтоқсан 2008 жылғы N 99-IV "Салық және бюджетке төленетін басқа да міндетті төлемдер туралы" заңға, Салық Кодексінің </w:t>
      </w:r>
      <w:r>
        <w:rPr>
          <w:rFonts w:ascii="Times New Roman"/>
          <w:b w:val="false"/>
          <w:i w:val="false"/>
          <w:color w:val="000000"/>
          <w:sz w:val="28"/>
        </w:rPr>
        <w:t>381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386 бабының </w:t>
      </w:r>
      <w:r>
        <w:rPr>
          <w:rFonts w:ascii="Times New Roman"/>
          <w:b w:val="false"/>
          <w:i w:val="false"/>
          <w:color w:val="000000"/>
          <w:sz w:val="28"/>
        </w:rPr>
        <w:t>1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аудандық мәслихаттың сессиясы </w:t>
      </w:r>
      <w:r>
        <w:rPr>
          <w:rFonts w:ascii="Times New Roman"/>
          <w:b/>
          <w:i w:val="false"/>
          <w:color w:val="000000"/>
          <w:sz w:val="28"/>
        </w:rPr>
        <w:t>ШЕШІМ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1. Аудандағы елді мекендерде автотұрақтар, автомобильге май құю станциялары орналасқан жерлеріне 2009 жылы салынатын салық ставкалары алаңның бір шаршы метріне шаққанда: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 төленетін аумақ Базалық ставка өсу мөлшері: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Автомобильге май құю станциялары 5,79 10 есе 57 т. 90 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Автотұрақтар 5,79 10 есе 57 т.90 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Үшарал қаласы 5,79 50 % 8 т.68 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Достық кенті 0,96 50 % 1 т.44 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Ауылдық округтер 0,48 40 % 0 т.64 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2. Аудандық мәслихаттың 30 қазан 2007 жылы қабылданған, Әділет басқармасында 14 қараша 2007 жылы N 2-5-50 болып тіркелген N 2-11 шешімнің күші жойылсын.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3.Осы шешім 2009 жылдың 1 қаңтарынан қолданысқа енгізілсін.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Сессия төрағасы:                           Т.Ш.Ахметов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Аудандық мәслихат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хатшысы:                                   Б.Т.Сейрбаев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