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2b33" w14:textId="e912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отбасыларына (азаматтарға) тұрғын үй көмегін көрсету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2008 жылы 30 қаңтардағы N 5-29 шешімі. Алматы облысының Әділет департаменті Ақсу ауданының әділет басқармасында 2008 жылы 19 ақпанда N 2-4-63 тіркелді. Күші жойылды - Алматы облысы Ақсу аудандық мәслихатының 2010 жылғы 26 ақпандағы N 31-187 шешімімен</w:t>
      </w:r>
    </w:p>
    <w:p>
      <w:pPr>
        <w:spacing w:after="0"/>
        <w:ind w:left="0"/>
        <w:jc w:val="both"/>
      </w:pPr>
      <w:r>
        <w:rPr>
          <w:rFonts w:ascii="Times New Roman"/>
          <w:b w:val="false"/>
          <w:i/>
          <w:color w:val="800000"/>
          <w:sz w:val="28"/>
        </w:rPr>
        <w:t>      Ескерту. Күші жойылды - Алматы облысы Ақсу аудандық мәслихатының 2010.02.26 N 31-187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Заңының 97-бабы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Тұрмысы төмен отбасыларына (азаматтарға) тұрғын үй көмегін көрсету жөніндегі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күннен соң қолданысқа енгізіледі.</w:t>
      </w:r>
    </w:p>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 хатшысы              Серпербаев Серікбек</w:t>
      </w:r>
    </w:p>
    <w:p>
      <w:pPr>
        <w:spacing w:after="0"/>
        <w:ind w:left="0"/>
        <w:jc w:val="both"/>
      </w:pPr>
      <w:r>
        <w:rPr>
          <w:rFonts w:ascii="Times New Roman"/>
          <w:b w:val="false"/>
          <w:i w:val="false"/>
          <w:color w:val="000000"/>
          <w:sz w:val="28"/>
        </w:rPr>
        <w:t>
</w:t>
      </w:r>
      <w:r>
        <w:rPr>
          <w:rFonts w:ascii="Times New Roman"/>
          <w:b w:val="false"/>
          <w:i w:val="false"/>
          <w:color w:val="000000"/>
          <w:sz w:val="28"/>
        </w:rPr>
        <w:t>
Ақсу аудандық мәслихатының</w:t>
      </w:r>
      <w:r>
        <w:br/>
      </w:r>
      <w:r>
        <w:rPr>
          <w:rFonts w:ascii="Times New Roman"/>
          <w:b w:val="false"/>
          <w:i w:val="false"/>
          <w:color w:val="000000"/>
          <w:sz w:val="28"/>
        </w:rPr>
        <w:t>
2008 жылғы 30 қаңтардағы</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 тәртібі және мөлшері</w:t>
      </w:r>
      <w:r>
        <w:br/>
      </w:r>
      <w:r>
        <w:rPr>
          <w:rFonts w:ascii="Times New Roman"/>
          <w:b w:val="false"/>
          <w:i w:val="false"/>
          <w:color w:val="000000"/>
          <w:sz w:val="28"/>
        </w:rPr>
        <w:t>
туралы" N 5-29 шешіміне</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Т</w:t>
      </w:r>
      <w:r>
        <w:rPr>
          <w:rFonts w:ascii="Times New Roman"/>
          <w:b/>
          <w:i w:val="false"/>
          <w:color w:val="000080"/>
          <w:sz w:val="28"/>
        </w:rPr>
        <w:t>ұ</w:t>
      </w:r>
      <w:r>
        <w:rPr>
          <w:rFonts w:ascii="Times New Roman"/>
          <w:b/>
          <w:i w:val="false"/>
          <w:color w:val="000080"/>
          <w:sz w:val="28"/>
        </w:rPr>
        <w:t>рмысы т</w:t>
      </w:r>
      <w:r>
        <w:rPr>
          <w:rFonts w:ascii="Times New Roman"/>
          <w:b/>
          <w:i w:val="false"/>
          <w:color w:val="000080"/>
          <w:sz w:val="28"/>
        </w:rPr>
        <w:t>ө</w:t>
      </w:r>
      <w:r>
        <w:rPr>
          <w:rFonts w:ascii="Times New Roman"/>
          <w:b/>
          <w:i w:val="false"/>
          <w:color w:val="000080"/>
          <w:sz w:val="28"/>
        </w:rPr>
        <w:t>мен отбасыларына (азаматтар</w:t>
      </w:r>
      <w:r>
        <w:rPr>
          <w:rFonts w:ascii="Times New Roman"/>
          <w:b/>
          <w:i w:val="false"/>
          <w:color w:val="000080"/>
          <w:sz w:val="28"/>
        </w:rPr>
        <w:t>ғ</w:t>
      </w:r>
      <w:r>
        <w:rPr>
          <w:rFonts w:ascii="Times New Roman"/>
          <w:b/>
          <w:i w:val="false"/>
          <w:color w:val="000080"/>
          <w:sz w:val="28"/>
        </w:rPr>
        <w:t>а)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й к</w:t>
      </w:r>
      <w:r>
        <w:rPr>
          <w:rFonts w:ascii="Times New Roman"/>
          <w:b/>
          <w:i w:val="false"/>
          <w:color w:val="000080"/>
          <w:sz w:val="28"/>
        </w:rPr>
        <w:t>ө</w:t>
      </w:r>
      <w:r>
        <w:rPr>
          <w:rFonts w:ascii="Times New Roman"/>
          <w:b/>
          <w:i w:val="false"/>
          <w:color w:val="000080"/>
          <w:sz w:val="28"/>
        </w:rPr>
        <w:t>мегін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 ж</w:t>
      </w:r>
      <w:r>
        <w:rPr>
          <w:rFonts w:ascii="Times New Roman"/>
          <w:b/>
          <w:i w:val="false"/>
          <w:color w:val="000080"/>
          <w:sz w:val="28"/>
        </w:rPr>
        <w:t>ә</w:t>
      </w:r>
      <w:r>
        <w:rPr>
          <w:rFonts w:ascii="Times New Roman"/>
          <w:b/>
          <w:i w:val="false"/>
          <w:color w:val="000080"/>
          <w:sz w:val="28"/>
        </w:rPr>
        <w:t>не м</w:t>
      </w:r>
      <w:r>
        <w:rPr>
          <w:rFonts w:ascii="Times New Roman"/>
          <w:b/>
          <w:i w:val="false"/>
          <w:color w:val="000080"/>
          <w:sz w:val="28"/>
        </w:rPr>
        <w:t>ө</w:t>
      </w:r>
      <w:r>
        <w:rPr>
          <w:rFonts w:ascii="Times New Roman"/>
          <w:b/>
          <w:i w:val="false"/>
          <w:color w:val="000080"/>
          <w:sz w:val="28"/>
        </w:rPr>
        <w:t>лшері</w:t>
      </w:r>
    </w:p>
    <w:p>
      <w:pPr>
        <w:spacing w:after="0"/>
        <w:ind w:left="0"/>
        <w:jc w:val="both"/>
      </w:pP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тұрмысы төмен отбасыларына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5. Тұрғын үй көмегін алу құқығы алушы өтінішін қажетті құжаттармен тапсырған тоқсаннан басталады және сол тоқсанға төленеді.</w:t>
      </w:r>
    </w:p>
    <w:p>
      <w:pPr>
        <w:spacing w:after="0"/>
        <w:ind w:left="0"/>
        <w:jc w:val="both"/>
      </w:pPr>
      <w:r>
        <w:rPr>
          <w:rFonts w:ascii="Times New Roman"/>
          <w:b/>
          <w:i w:val="false"/>
          <w:color w:val="000000"/>
          <w:sz w:val="28"/>
        </w:rPr>
        <w:t>2.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к</w:t>
      </w:r>
      <w:r>
        <w:rPr>
          <w:rFonts w:ascii="Times New Roman"/>
          <w:b/>
          <w:i w:val="false"/>
          <w:color w:val="000000"/>
          <w:sz w:val="28"/>
        </w:rPr>
        <w:t>ө</w:t>
      </w:r>
      <w:r>
        <w:rPr>
          <w:rFonts w:ascii="Times New Roman"/>
          <w:b/>
          <w:i w:val="false"/>
          <w:color w:val="000000"/>
          <w:sz w:val="28"/>
        </w:rPr>
        <w:t>мегін та</w:t>
      </w:r>
      <w:r>
        <w:rPr>
          <w:rFonts w:ascii="Times New Roman"/>
          <w:b/>
          <w:i w:val="false"/>
          <w:color w:val="000000"/>
          <w:sz w:val="28"/>
        </w:rPr>
        <w:t>ғ</w:t>
      </w:r>
      <w:r>
        <w:rPr>
          <w:rFonts w:ascii="Times New Roman"/>
          <w:b/>
          <w:i w:val="false"/>
          <w:color w:val="000000"/>
          <w:sz w:val="28"/>
        </w:rPr>
        <w:t>айындау ж</w:t>
      </w:r>
      <w:r>
        <w:rPr>
          <w:rFonts w:ascii="Times New Roman"/>
          <w:b/>
          <w:i w:val="false"/>
          <w:color w:val="000000"/>
          <w:sz w:val="28"/>
        </w:rPr>
        <w:t>ә</w:t>
      </w:r>
      <w:r>
        <w:rPr>
          <w:rFonts w:ascii="Times New Roman"/>
          <w:b/>
          <w:i w:val="false"/>
          <w:color w:val="000000"/>
          <w:sz w:val="28"/>
        </w:rPr>
        <w:t>не т</w:t>
      </w:r>
      <w:r>
        <w:rPr>
          <w:rFonts w:ascii="Times New Roman"/>
          <w:b/>
          <w:i w:val="false"/>
          <w:color w:val="000000"/>
          <w:sz w:val="28"/>
        </w:rPr>
        <w:t>ө</w:t>
      </w:r>
      <w:r>
        <w:rPr>
          <w:rFonts w:ascii="Times New Roman"/>
          <w:b/>
          <w:i w:val="false"/>
          <w:color w:val="000000"/>
          <w:sz w:val="28"/>
        </w:rPr>
        <w:t>леу т</w:t>
      </w:r>
      <w:r>
        <w:rPr>
          <w:rFonts w:ascii="Times New Roman"/>
          <w:b/>
          <w:i w:val="false"/>
          <w:color w:val="000000"/>
          <w:sz w:val="28"/>
        </w:rPr>
        <w:t>ә</w:t>
      </w:r>
      <w:r>
        <w:rPr>
          <w:rFonts w:ascii="Times New Roman"/>
          <w:b/>
          <w:i w:val="false"/>
          <w:color w:val="000000"/>
          <w:sz w:val="28"/>
        </w:rPr>
        <w:t>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күтімге мұқтаж деп танылған 1-ші, 2-ші топтағы мүгедектерді, 16 жасқа дейінгі мүгедек балаларды күтетіндер, басқаның күтімін керек ететін деп танылған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 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7.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8.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9. Тұрғын үй жәрдемақыларын алуға үміткер немесе алушы отбасылары (жалгерлік) оны рәсімдеу үшін өтінішімен қоса тұрғылықты жеріндегі поселкелік, ауылдық учаскелік комиссияға төмендегі құжаттарды ұсынады:</w:t>
      </w:r>
      <w:r>
        <w:br/>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3) тұрғын үй құқығын куәландыратын құжат (жылына бір рет) немесе жал шарты (жалдау);</w:t>
      </w:r>
      <w:r>
        <w:br/>
      </w:r>
      <w:r>
        <w:rPr>
          <w:rFonts w:ascii="Times New Roman"/>
          <w:b w:val="false"/>
          <w:i w:val="false"/>
          <w:color w:val="000000"/>
          <w:sz w:val="28"/>
        </w:rPr>
        <w:t>
      4) азаматтарды тіркеу кітабы (жылына бір рет немесе қандай да болса өзгерістер болғанда);</w:t>
      </w:r>
      <w:r>
        <w:br/>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6) коммуналдық қызметке ақы төлеу туралы түбіртек (өткен айға, тоқсан сайын);</w:t>
      </w:r>
      <w:r>
        <w:br/>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8) салық төлеушінің нөмірі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10. Белгілі санаттағы тұлғалар үшін, жұмыссыз-жұмыспен қамту бөлімінде тіркеуде тұрғаны туралы анықтама, мүгедек- медициналық-әлеуметтік сараптау комиссиясынан анықтама,жалғыз басты ана N 4 үлгідегі анықтама (Азаматтық хал актілерін жазатын бөлімі берген).</w:t>
      </w:r>
      <w:r>
        <w:br/>
      </w:r>
      <w:r>
        <w:rPr>
          <w:rFonts w:ascii="Times New Roman"/>
          <w:b w:val="false"/>
          <w:i w:val="false"/>
          <w:color w:val="000000"/>
          <w:sz w:val="28"/>
        </w:rPr>
        <w:t>
</w:t>
      </w:r>
      <w:r>
        <w:rPr>
          <w:rFonts w:ascii="Times New Roman"/>
          <w:b w:val="false"/>
          <w:i w:val="false"/>
          <w:color w:val="000000"/>
          <w:sz w:val="28"/>
        </w:rPr>
        <w:t>
      11. Поселкелік, ауылдық округ әкімі өтініш берушілерден құжаттарды қабылдап, оларды тіркейді және учаскелік комиссияның қорытындысымен қоса уәкілетті органға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Отбасыны</w:t>
      </w:r>
      <w:r>
        <w:rPr>
          <w:rFonts w:ascii="Times New Roman"/>
          <w:b w:val="false"/>
          <w:i w:val="false"/>
          <w:color w:val="000000"/>
          <w:sz w:val="28"/>
        </w:rPr>
        <w:t>ң</w:t>
      </w:r>
      <w:r>
        <w:rPr>
          <w:rFonts w:ascii="Times New Roman"/>
          <w:b w:val="false"/>
          <w:i w:val="false"/>
          <w:color w:val="000000"/>
          <w:sz w:val="28"/>
        </w:rPr>
        <w:t xml:space="preserve"> жиынты</w:t>
      </w:r>
      <w:r>
        <w:rPr>
          <w:rFonts w:ascii="Times New Roman"/>
          <w:b w:val="false"/>
          <w:i w:val="false"/>
          <w:color w:val="000000"/>
          <w:sz w:val="28"/>
        </w:rPr>
        <w:t>қ</w:t>
      </w:r>
      <w:r>
        <w:rPr>
          <w:rFonts w:ascii="Times New Roman"/>
          <w:b w:val="false"/>
          <w:i w:val="false"/>
          <w:color w:val="000000"/>
          <w:sz w:val="28"/>
        </w:rPr>
        <w:t xml:space="preserve"> табысын есептеу кезiнде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Республикасында ж</w:t>
      </w:r>
      <w:r>
        <w:rPr>
          <w:rFonts w:ascii="Times New Roman"/>
          <w:b w:val="false"/>
          <w:i w:val="false"/>
          <w:color w:val="000000"/>
          <w:sz w:val="28"/>
        </w:rPr>
        <w:t>ә</w:t>
      </w:r>
      <w:r>
        <w:rPr>
          <w:rFonts w:ascii="Times New Roman"/>
          <w:b w:val="false"/>
          <w:i w:val="false"/>
          <w:color w:val="000000"/>
          <w:sz w:val="28"/>
        </w:rPr>
        <w:t>не одан тыс жерлерде есептiк кезе</w:t>
      </w:r>
      <w:r>
        <w:rPr>
          <w:rFonts w:ascii="Times New Roman"/>
          <w:b w:val="false"/>
          <w:i w:val="false"/>
          <w:color w:val="000000"/>
          <w:sz w:val="28"/>
        </w:rPr>
        <w:t>ң</w:t>
      </w:r>
      <w:r>
        <w:rPr>
          <w:rFonts w:ascii="Times New Roman"/>
          <w:b w:val="false"/>
          <w:i w:val="false"/>
          <w:color w:val="000000"/>
          <w:sz w:val="28"/>
        </w:rPr>
        <w:t>де алын</w:t>
      </w:r>
      <w:r>
        <w:rPr>
          <w:rFonts w:ascii="Times New Roman"/>
          <w:b w:val="false"/>
          <w:i w:val="false"/>
          <w:color w:val="000000"/>
          <w:sz w:val="28"/>
        </w:rPr>
        <w:t>ғ</w:t>
      </w:r>
      <w:r>
        <w:rPr>
          <w:rFonts w:ascii="Times New Roman"/>
          <w:b w:val="false"/>
          <w:i w:val="false"/>
          <w:color w:val="000000"/>
          <w:sz w:val="28"/>
        </w:rPr>
        <w:t>ан табысты</w:t>
      </w:r>
      <w:r>
        <w:rPr>
          <w:rFonts w:ascii="Times New Roman"/>
          <w:b w:val="false"/>
          <w:i w:val="false"/>
          <w:color w:val="000000"/>
          <w:sz w:val="28"/>
        </w:rPr>
        <w:t>ң</w:t>
      </w:r>
      <w:r>
        <w:rPr>
          <w:rFonts w:ascii="Times New Roman"/>
          <w:b w:val="false"/>
          <w:i w:val="false"/>
          <w:color w:val="000000"/>
          <w:sz w:val="28"/>
        </w:rPr>
        <w:t xml:space="preserve"> мынадай т</w:t>
      </w:r>
      <w:r>
        <w:rPr>
          <w:rFonts w:ascii="Times New Roman"/>
          <w:b w:val="false"/>
          <w:i w:val="false"/>
          <w:color w:val="000000"/>
          <w:sz w:val="28"/>
        </w:rPr>
        <w:t>ү</w:t>
      </w:r>
      <w:r>
        <w:rPr>
          <w:rFonts w:ascii="Times New Roman"/>
          <w:b w:val="false"/>
          <w:i w:val="false"/>
          <w:color w:val="000000"/>
          <w:sz w:val="28"/>
        </w:rPr>
        <w:t>рлерi есепке алынады:</w:t>
      </w:r>
      <w:r>
        <w:br/>
      </w:r>
      <w:r>
        <w:rPr>
          <w:rFonts w:ascii="Times New Roman"/>
          <w:b w:val="false"/>
          <w:i w:val="false"/>
          <w:color w:val="000000"/>
          <w:sz w:val="28"/>
        </w:rPr>
        <w:t>
</w:t>
      </w:r>
      <w:r>
        <w:rPr>
          <w:rFonts w:ascii="Times New Roman"/>
          <w:b w:val="false"/>
          <w:i w:val="false"/>
          <w:color w:val="000000"/>
          <w:sz w:val="28"/>
        </w:rPr>
        <w:t>      1) е</w:t>
      </w:r>
      <w:r>
        <w:rPr>
          <w:rFonts w:ascii="Times New Roman"/>
          <w:b w:val="false"/>
          <w:i w:val="false"/>
          <w:color w:val="000000"/>
          <w:sz w:val="28"/>
        </w:rPr>
        <w:t>ң</w:t>
      </w:r>
      <w:r>
        <w:rPr>
          <w:rFonts w:ascii="Times New Roman"/>
          <w:b w:val="false"/>
          <w:i w:val="false"/>
          <w:color w:val="000000"/>
          <w:sz w:val="28"/>
        </w:rPr>
        <w:t>бека</w:t>
      </w:r>
      <w:r>
        <w:rPr>
          <w:rFonts w:ascii="Times New Roman"/>
          <w:b w:val="false"/>
          <w:i w:val="false"/>
          <w:color w:val="000000"/>
          <w:sz w:val="28"/>
        </w:rPr>
        <w:t>қ</w:t>
      </w:r>
      <w:r>
        <w:rPr>
          <w:rFonts w:ascii="Times New Roman"/>
          <w:b w:val="false"/>
          <w:i w:val="false"/>
          <w:color w:val="000000"/>
          <w:sz w:val="28"/>
        </w:rPr>
        <w:t xml:space="preserve">ы, </w:t>
      </w:r>
      <w:r>
        <w:rPr>
          <w:rFonts w:ascii="Times New Roman"/>
          <w:b w:val="false"/>
          <w:i w:val="false"/>
          <w:color w:val="000000"/>
          <w:sz w:val="28"/>
        </w:rPr>
        <w:t>ә</w:t>
      </w:r>
      <w:r>
        <w:rPr>
          <w:rFonts w:ascii="Times New Roman"/>
          <w:b w:val="false"/>
          <w:i w:val="false"/>
          <w:color w:val="000000"/>
          <w:sz w:val="28"/>
        </w:rPr>
        <w:t>леуметтiк т</w:t>
      </w:r>
      <w:r>
        <w:rPr>
          <w:rFonts w:ascii="Times New Roman"/>
          <w:b w:val="false"/>
          <w:i w:val="false"/>
          <w:color w:val="000000"/>
          <w:sz w:val="28"/>
        </w:rPr>
        <w:t>ө</w:t>
      </w:r>
      <w:r>
        <w:rPr>
          <w:rFonts w:ascii="Times New Roman"/>
          <w:b w:val="false"/>
          <w:i w:val="false"/>
          <w:color w:val="000000"/>
          <w:sz w:val="28"/>
        </w:rPr>
        <w:t>лемдер т</w:t>
      </w:r>
      <w:r>
        <w:rPr>
          <w:rFonts w:ascii="Times New Roman"/>
          <w:b w:val="false"/>
          <w:i w:val="false"/>
          <w:color w:val="000000"/>
          <w:sz w:val="28"/>
        </w:rPr>
        <w:t>ү</w:t>
      </w:r>
      <w:r>
        <w:rPr>
          <w:rFonts w:ascii="Times New Roman"/>
          <w:b w:val="false"/>
          <w:i w:val="false"/>
          <w:color w:val="000000"/>
          <w:sz w:val="28"/>
        </w:rPr>
        <w:t>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w:t>
      </w:r>
      <w:r>
        <w:rPr>
          <w:rFonts w:ascii="Times New Roman"/>
          <w:b w:val="false"/>
          <w:i w:val="false"/>
          <w:color w:val="000000"/>
          <w:sz w:val="28"/>
        </w:rPr>
        <w:t>қ</w:t>
      </w:r>
      <w:r>
        <w:rPr>
          <w:rFonts w:ascii="Times New Roman"/>
          <w:b w:val="false"/>
          <w:i w:val="false"/>
          <w:color w:val="000000"/>
          <w:sz w:val="28"/>
        </w:rPr>
        <w:t>а дейiнгi балалар</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ай сайын</w:t>
      </w:r>
      <w:r>
        <w:rPr>
          <w:rFonts w:ascii="Times New Roman"/>
          <w:b w:val="false"/>
          <w:i w:val="false"/>
          <w:color w:val="000000"/>
          <w:sz w:val="28"/>
        </w:rPr>
        <w:t>ғ</w:t>
      </w:r>
      <w:r>
        <w:rPr>
          <w:rFonts w:ascii="Times New Roman"/>
          <w:b w:val="false"/>
          <w:i w:val="false"/>
          <w:color w:val="000000"/>
          <w:sz w:val="28"/>
        </w:rPr>
        <w:t>ы мемлекеттiк ж</w:t>
      </w:r>
      <w:r>
        <w:rPr>
          <w:rFonts w:ascii="Times New Roman"/>
          <w:b w:val="false"/>
          <w:i w:val="false"/>
          <w:color w:val="000000"/>
          <w:sz w:val="28"/>
        </w:rPr>
        <w:t>ә</w:t>
      </w:r>
      <w:r>
        <w:rPr>
          <w:rFonts w:ascii="Times New Roman"/>
          <w:b w:val="false"/>
          <w:i w:val="false"/>
          <w:color w:val="000000"/>
          <w:sz w:val="28"/>
        </w:rPr>
        <w:t>рдема</w:t>
      </w:r>
      <w:r>
        <w:rPr>
          <w:rFonts w:ascii="Times New Roman"/>
          <w:b w:val="false"/>
          <w:i w:val="false"/>
          <w:color w:val="000000"/>
          <w:sz w:val="28"/>
        </w:rPr>
        <w:t>қ</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      3) балалар</w:t>
      </w:r>
      <w:r>
        <w:rPr>
          <w:rFonts w:ascii="Times New Roman"/>
          <w:b w:val="false"/>
          <w:i w:val="false"/>
          <w:color w:val="000000"/>
          <w:sz w:val="28"/>
        </w:rPr>
        <w:t>ғ</w:t>
      </w:r>
      <w:r>
        <w:rPr>
          <w:rFonts w:ascii="Times New Roman"/>
          <w:b w:val="false"/>
          <w:i w:val="false"/>
          <w:color w:val="000000"/>
          <w:sz w:val="28"/>
        </w:rPr>
        <w:t>а ж</w:t>
      </w:r>
      <w:r>
        <w:rPr>
          <w:rFonts w:ascii="Times New Roman"/>
          <w:b w:val="false"/>
          <w:i w:val="false"/>
          <w:color w:val="000000"/>
          <w:sz w:val="28"/>
        </w:rPr>
        <w:t>ә</w:t>
      </w:r>
      <w:r>
        <w:rPr>
          <w:rFonts w:ascii="Times New Roman"/>
          <w:b w:val="false"/>
          <w:i w:val="false"/>
          <w:color w:val="000000"/>
          <w:sz w:val="28"/>
        </w:rPr>
        <w:t>не бас</w:t>
      </w:r>
      <w:r>
        <w:rPr>
          <w:rFonts w:ascii="Times New Roman"/>
          <w:b w:val="false"/>
          <w:i w:val="false"/>
          <w:color w:val="000000"/>
          <w:sz w:val="28"/>
        </w:rPr>
        <w:t>қ</w:t>
      </w:r>
      <w:r>
        <w:rPr>
          <w:rFonts w:ascii="Times New Roman"/>
          <w:b w:val="false"/>
          <w:i w:val="false"/>
          <w:color w:val="000000"/>
          <w:sz w:val="28"/>
        </w:rPr>
        <w:t>а да асырауында</w:t>
      </w:r>
      <w:r>
        <w:rPr>
          <w:rFonts w:ascii="Times New Roman"/>
          <w:b w:val="false"/>
          <w:i w:val="false"/>
          <w:color w:val="000000"/>
          <w:sz w:val="28"/>
        </w:rPr>
        <w:t>ғ</w:t>
      </w:r>
      <w:r>
        <w:rPr>
          <w:rFonts w:ascii="Times New Roman"/>
          <w:b w:val="false"/>
          <w:i w:val="false"/>
          <w:color w:val="000000"/>
          <w:sz w:val="28"/>
        </w:rPr>
        <w:t>ылар</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алимент т</w:t>
      </w:r>
      <w:r>
        <w:rPr>
          <w:rFonts w:ascii="Times New Roman"/>
          <w:b w:val="false"/>
          <w:i w:val="false"/>
          <w:color w:val="000000"/>
          <w:sz w:val="28"/>
        </w:rPr>
        <w:t>ү</w:t>
      </w:r>
      <w:r>
        <w:rPr>
          <w:rFonts w:ascii="Times New Roman"/>
          <w:b w:val="false"/>
          <w:i w:val="false"/>
          <w:color w:val="000000"/>
          <w:sz w:val="28"/>
        </w:rPr>
        <w:t>рiндегi табыс; (ж</w:t>
      </w:r>
      <w:r>
        <w:rPr>
          <w:rFonts w:ascii="Times New Roman"/>
          <w:b w:val="false"/>
          <w:i w:val="false"/>
          <w:color w:val="000000"/>
          <w:sz w:val="28"/>
        </w:rPr>
        <w:t>ұ</w:t>
      </w:r>
      <w:r>
        <w:rPr>
          <w:rFonts w:ascii="Times New Roman"/>
          <w:b w:val="false"/>
          <w:i w:val="false"/>
          <w:color w:val="000000"/>
          <w:sz w:val="28"/>
        </w:rPr>
        <w:t>мыс жасамаса ж</w:t>
      </w:r>
      <w:r>
        <w:rPr>
          <w:rFonts w:ascii="Times New Roman"/>
          <w:b w:val="false"/>
          <w:i w:val="false"/>
          <w:color w:val="000000"/>
          <w:sz w:val="28"/>
        </w:rPr>
        <w:t>ұ</w:t>
      </w:r>
      <w:r>
        <w:rPr>
          <w:rFonts w:ascii="Times New Roman"/>
          <w:b w:val="false"/>
          <w:i w:val="false"/>
          <w:color w:val="000000"/>
          <w:sz w:val="28"/>
        </w:rPr>
        <w:t xml:space="preserve">мыспен </w:t>
      </w:r>
      <w:r>
        <w:rPr>
          <w:rFonts w:ascii="Times New Roman"/>
          <w:b w:val="false"/>
          <w:i w:val="false"/>
          <w:color w:val="000000"/>
          <w:sz w:val="28"/>
        </w:rPr>
        <w:t>қ</w:t>
      </w:r>
      <w:r>
        <w:rPr>
          <w:rFonts w:ascii="Times New Roman"/>
          <w:b w:val="false"/>
          <w:i w:val="false"/>
          <w:color w:val="000000"/>
          <w:sz w:val="28"/>
        </w:rPr>
        <w:t>амту ж</w:t>
      </w:r>
      <w:r>
        <w:rPr>
          <w:rFonts w:ascii="Times New Roman"/>
          <w:b w:val="false"/>
          <w:i w:val="false"/>
          <w:color w:val="000000"/>
          <w:sz w:val="28"/>
        </w:rPr>
        <w:t>ө</w:t>
      </w:r>
      <w:r>
        <w:rPr>
          <w:rFonts w:ascii="Times New Roman"/>
          <w:b w:val="false"/>
          <w:i w:val="false"/>
          <w:color w:val="000000"/>
          <w:sz w:val="28"/>
        </w:rPr>
        <w:t>ніндегі у</w:t>
      </w:r>
      <w:r>
        <w:rPr>
          <w:rFonts w:ascii="Times New Roman"/>
          <w:b w:val="false"/>
          <w:i w:val="false"/>
          <w:color w:val="000000"/>
          <w:sz w:val="28"/>
        </w:rPr>
        <w:t>ә</w:t>
      </w:r>
      <w:r>
        <w:rPr>
          <w:rFonts w:ascii="Times New Roman"/>
          <w:b w:val="false"/>
          <w:i w:val="false"/>
          <w:color w:val="000000"/>
          <w:sz w:val="28"/>
        </w:rPr>
        <w:t>кілетті органда ж</w:t>
      </w:r>
      <w:r>
        <w:rPr>
          <w:rFonts w:ascii="Times New Roman"/>
          <w:b w:val="false"/>
          <w:i w:val="false"/>
          <w:color w:val="000000"/>
          <w:sz w:val="28"/>
        </w:rPr>
        <w:t>ұ</w:t>
      </w:r>
      <w:r>
        <w:rPr>
          <w:rFonts w:ascii="Times New Roman"/>
          <w:b w:val="false"/>
          <w:i w:val="false"/>
          <w:color w:val="000000"/>
          <w:sz w:val="28"/>
        </w:rPr>
        <w:t>мыссыз ретінде тіркелгені туралы аны</w:t>
      </w:r>
      <w:r>
        <w:rPr>
          <w:rFonts w:ascii="Times New Roman"/>
          <w:b w:val="false"/>
          <w:i w:val="false"/>
          <w:color w:val="000000"/>
          <w:sz w:val="28"/>
        </w:rPr>
        <w:t>қ</w:t>
      </w:r>
      <w:r>
        <w:rPr>
          <w:rFonts w:ascii="Times New Roman"/>
          <w:b w:val="false"/>
          <w:i w:val="false"/>
          <w:color w:val="000000"/>
          <w:sz w:val="28"/>
        </w:rPr>
        <w:t>тама, бас бостанды</w:t>
      </w:r>
      <w:r>
        <w:rPr>
          <w:rFonts w:ascii="Times New Roman"/>
          <w:b w:val="false"/>
          <w:i w:val="false"/>
          <w:color w:val="000000"/>
          <w:sz w:val="28"/>
        </w:rPr>
        <w:t>ғ</w:t>
      </w:r>
      <w:r>
        <w:rPr>
          <w:rFonts w:ascii="Times New Roman"/>
          <w:b w:val="false"/>
          <w:i w:val="false"/>
          <w:color w:val="000000"/>
          <w:sz w:val="28"/>
        </w:rPr>
        <w:t>ынан айырыл</w:t>
      </w:r>
      <w:r>
        <w:rPr>
          <w:rFonts w:ascii="Times New Roman"/>
          <w:b w:val="false"/>
          <w:i w:val="false"/>
          <w:color w:val="000000"/>
          <w:sz w:val="28"/>
        </w:rPr>
        <w:t>ғ</w:t>
      </w:r>
      <w:r>
        <w:rPr>
          <w:rFonts w:ascii="Times New Roman"/>
          <w:b w:val="false"/>
          <w:i w:val="false"/>
          <w:color w:val="000000"/>
          <w:sz w:val="28"/>
        </w:rPr>
        <w:t>ан жерде немесе уа</w:t>
      </w:r>
      <w:r>
        <w:rPr>
          <w:rFonts w:ascii="Times New Roman"/>
          <w:b w:val="false"/>
          <w:i w:val="false"/>
          <w:color w:val="000000"/>
          <w:sz w:val="28"/>
        </w:rPr>
        <w:t>қ</w:t>
      </w:r>
      <w:r>
        <w:rPr>
          <w:rFonts w:ascii="Times New Roman"/>
          <w:b w:val="false"/>
          <w:i w:val="false"/>
          <w:color w:val="000000"/>
          <w:sz w:val="28"/>
        </w:rPr>
        <w:t>ытша о</w:t>
      </w:r>
      <w:r>
        <w:rPr>
          <w:rFonts w:ascii="Times New Roman"/>
          <w:b w:val="false"/>
          <w:i w:val="false"/>
          <w:color w:val="000000"/>
          <w:sz w:val="28"/>
        </w:rPr>
        <w:t>қ</w:t>
      </w:r>
      <w:r>
        <w:rPr>
          <w:rFonts w:ascii="Times New Roman"/>
          <w:b w:val="false"/>
          <w:i w:val="false"/>
          <w:color w:val="000000"/>
          <w:sz w:val="28"/>
        </w:rPr>
        <w:t xml:space="preserve">шаулап </w:t>
      </w:r>
      <w:r>
        <w:rPr>
          <w:rFonts w:ascii="Times New Roman"/>
          <w:b w:val="false"/>
          <w:i w:val="false"/>
          <w:color w:val="000000"/>
          <w:sz w:val="28"/>
        </w:rPr>
        <w:t>ұ</w:t>
      </w:r>
      <w:r>
        <w:rPr>
          <w:rFonts w:ascii="Times New Roman"/>
          <w:b w:val="false"/>
          <w:i w:val="false"/>
          <w:color w:val="000000"/>
          <w:sz w:val="28"/>
        </w:rPr>
        <w:t>стауда екендігін растайтын аны</w:t>
      </w:r>
      <w:r>
        <w:rPr>
          <w:rFonts w:ascii="Times New Roman"/>
          <w:b w:val="false"/>
          <w:i w:val="false"/>
          <w:color w:val="000000"/>
          <w:sz w:val="28"/>
        </w:rPr>
        <w:t>қ</w:t>
      </w:r>
      <w:r>
        <w:rPr>
          <w:rFonts w:ascii="Times New Roman"/>
          <w:b w:val="false"/>
          <w:i w:val="false"/>
          <w:color w:val="000000"/>
          <w:sz w:val="28"/>
        </w:rPr>
        <w:t>тама, туберкулез,психоневрологиялы</w:t>
      </w:r>
      <w:r>
        <w:rPr>
          <w:rFonts w:ascii="Times New Roman"/>
          <w:b w:val="false"/>
          <w:i w:val="false"/>
          <w:color w:val="000000"/>
          <w:sz w:val="28"/>
        </w:rPr>
        <w:t>қ</w:t>
      </w:r>
      <w:r>
        <w:rPr>
          <w:rFonts w:ascii="Times New Roman"/>
          <w:b w:val="false"/>
          <w:i w:val="false"/>
          <w:color w:val="000000"/>
          <w:sz w:val="28"/>
        </w:rPr>
        <w:t xml:space="preserve"> диспансерлерде (стационарда) есепте т</w:t>
      </w:r>
      <w:r>
        <w:rPr>
          <w:rFonts w:ascii="Times New Roman"/>
          <w:b w:val="false"/>
          <w:i w:val="false"/>
          <w:color w:val="000000"/>
          <w:sz w:val="28"/>
        </w:rPr>
        <w:t>ұ</w:t>
      </w:r>
      <w:r>
        <w:rPr>
          <w:rFonts w:ascii="Times New Roman"/>
          <w:b w:val="false"/>
          <w:i w:val="false"/>
          <w:color w:val="000000"/>
          <w:sz w:val="28"/>
        </w:rPr>
        <w:t>рса немесе емдеуде, е</w:t>
      </w:r>
      <w:r>
        <w:rPr>
          <w:rFonts w:ascii="Times New Roman"/>
          <w:b w:val="false"/>
          <w:i w:val="false"/>
          <w:color w:val="000000"/>
          <w:sz w:val="28"/>
        </w:rPr>
        <w:t>ң</w:t>
      </w:r>
      <w:r>
        <w:rPr>
          <w:rFonts w:ascii="Times New Roman"/>
          <w:b w:val="false"/>
          <w:i w:val="false"/>
          <w:color w:val="000000"/>
          <w:sz w:val="28"/>
        </w:rPr>
        <w:t>бекпен емдеу профилакториясында бол</w:t>
      </w:r>
      <w:r>
        <w:rPr>
          <w:rFonts w:ascii="Times New Roman"/>
          <w:b w:val="false"/>
          <w:i w:val="false"/>
          <w:color w:val="000000"/>
          <w:sz w:val="28"/>
        </w:rPr>
        <w:t>ғ</w:t>
      </w:r>
      <w:r>
        <w:rPr>
          <w:rFonts w:ascii="Times New Roman"/>
          <w:b w:val="false"/>
          <w:i w:val="false"/>
          <w:color w:val="000000"/>
          <w:sz w:val="28"/>
        </w:rPr>
        <w:t>аны ж</w:t>
      </w:r>
      <w:r>
        <w:rPr>
          <w:rFonts w:ascii="Times New Roman"/>
          <w:b w:val="false"/>
          <w:i w:val="false"/>
          <w:color w:val="000000"/>
          <w:sz w:val="28"/>
        </w:rPr>
        <w:t>ө</w:t>
      </w:r>
      <w:r>
        <w:rPr>
          <w:rFonts w:ascii="Times New Roman"/>
          <w:b w:val="false"/>
          <w:i w:val="false"/>
          <w:color w:val="000000"/>
          <w:sz w:val="28"/>
        </w:rPr>
        <w:t>нінде аны</w:t>
      </w:r>
      <w:r>
        <w:rPr>
          <w:rFonts w:ascii="Times New Roman"/>
          <w:b w:val="false"/>
          <w:i w:val="false"/>
          <w:color w:val="000000"/>
          <w:sz w:val="28"/>
        </w:rPr>
        <w:t>қ</w:t>
      </w:r>
      <w:r>
        <w:rPr>
          <w:rFonts w:ascii="Times New Roman"/>
          <w:b w:val="false"/>
          <w:i w:val="false"/>
          <w:color w:val="000000"/>
          <w:sz w:val="28"/>
        </w:rPr>
        <w:t xml:space="preserve">тама </w:t>
      </w:r>
      <w:r>
        <w:rPr>
          <w:rFonts w:ascii="Times New Roman"/>
          <w:b w:val="false"/>
          <w:i w:val="false"/>
          <w:color w:val="000000"/>
          <w:sz w:val="28"/>
        </w:rPr>
        <w:t>ө</w:t>
      </w:r>
      <w:r>
        <w:rPr>
          <w:rFonts w:ascii="Times New Roman"/>
          <w:b w:val="false"/>
          <w:i w:val="false"/>
          <w:color w:val="000000"/>
          <w:sz w:val="28"/>
        </w:rPr>
        <w:t xml:space="preserve">ткізсе,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Республикасымен тиісті келісімі жо</w:t>
      </w:r>
      <w:r>
        <w:rPr>
          <w:rFonts w:ascii="Times New Roman"/>
          <w:b w:val="false"/>
          <w:i w:val="false"/>
          <w:color w:val="000000"/>
          <w:sz w:val="28"/>
        </w:rPr>
        <w:t>қ</w:t>
      </w:r>
      <w:r>
        <w:rPr>
          <w:rFonts w:ascii="Times New Roman"/>
          <w:b w:val="false"/>
          <w:i w:val="false"/>
          <w:color w:val="000000"/>
          <w:sz w:val="28"/>
        </w:rPr>
        <w:t xml:space="preserve"> мемлекетке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ылы</w:t>
      </w:r>
      <w:r>
        <w:rPr>
          <w:rFonts w:ascii="Times New Roman"/>
          <w:b w:val="false"/>
          <w:i w:val="false"/>
          <w:color w:val="000000"/>
          <w:sz w:val="28"/>
        </w:rPr>
        <w:t>қ</w:t>
      </w:r>
      <w:r>
        <w:rPr>
          <w:rFonts w:ascii="Times New Roman"/>
          <w:b w:val="false"/>
          <w:i w:val="false"/>
          <w:color w:val="000000"/>
          <w:sz w:val="28"/>
        </w:rPr>
        <w:t xml:space="preserve">ты жерге </w:t>
      </w:r>
      <w:r>
        <w:rPr>
          <w:rFonts w:ascii="Times New Roman"/>
          <w:b w:val="false"/>
          <w:i w:val="false"/>
          <w:color w:val="000000"/>
          <w:sz w:val="28"/>
        </w:rPr>
        <w:t>қ</w:t>
      </w:r>
      <w:r>
        <w:rPr>
          <w:rFonts w:ascii="Times New Roman"/>
          <w:b w:val="false"/>
          <w:i w:val="false"/>
          <w:color w:val="000000"/>
          <w:sz w:val="28"/>
        </w:rPr>
        <w:t>оныс аудар</w:t>
      </w:r>
      <w:r>
        <w:rPr>
          <w:rFonts w:ascii="Times New Roman"/>
          <w:b w:val="false"/>
          <w:i w:val="false"/>
          <w:color w:val="000000"/>
          <w:sz w:val="28"/>
        </w:rPr>
        <w:t>ғ</w:t>
      </w:r>
      <w:r>
        <w:rPr>
          <w:rFonts w:ascii="Times New Roman"/>
          <w:b w:val="false"/>
          <w:i w:val="false"/>
          <w:color w:val="000000"/>
          <w:sz w:val="28"/>
        </w:rPr>
        <w:t>ан жа</w:t>
      </w:r>
      <w:r>
        <w:rPr>
          <w:rFonts w:ascii="Times New Roman"/>
          <w:b w:val="false"/>
          <w:i w:val="false"/>
          <w:color w:val="000000"/>
          <w:sz w:val="28"/>
        </w:rPr>
        <w:t>ғ</w:t>
      </w:r>
      <w:r>
        <w:rPr>
          <w:rFonts w:ascii="Times New Roman"/>
          <w:b w:val="false"/>
          <w:i w:val="false"/>
          <w:color w:val="000000"/>
          <w:sz w:val="28"/>
        </w:rPr>
        <w:t>дайда алимент есепке алынбайды);</w:t>
      </w:r>
      <w:r>
        <w:br/>
      </w:r>
      <w:r>
        <w:rPr>
          <w:rFonts w:ascii="Times New Roman"/>
          <w:b w:val="false"/>
          <w:i w:val="false"/>
          <w:color w:val="000000"/>
          <w:sz w:val="28"/>
        </w:rPr>
        <w:t>
</w:t>
      </w:r>
      <w:r>
        <w:rPr>
          <w:rFonts w:ascii="Times New Roman"/>
          <w:b w:val="false"/>
          <w:i w:val="false"/>
          <w:color w:val="000000"/>
          <w:sz w:val="28"/>
        </w:rPr>
        <w:t xml:space="preserve">      4) жеке </w:t>
      </w:r>
      <w:r>
        <w:rPr>
          <w:rFonts w:ascii="Times New Roman"/>
          <w:b w:val="false"/>
          <w:i w:val="false"/>
          <w:color w:val="000000"/>
          <w:sz w:val="28"/>
        </w:rPr>
        <w:t>қ</w:t>
      </w:r>
      <w:r>
        <w:rPr>
          <w:rFonts w:ascii="Times New Roman"/>
          <w:b w:val="false"/>
          <w:i w:val="false"/>
          <w:color w:val="000000"/>
          <w:sz w:val="28"/>
        </w:rPr>
        <w:t>осал</w:t>
      </w:r>
      <w:r>
        <w:rPr>
          <w:rFonts w:ascii="Times New Roman"/>
          <w:b w:val="false"/>
          <w:i w:val="false"/>
          <w:color w:val="000000"/>
          <w:sz w:val="28"/>
        </w:rPr>
        <w:t>қ</w:t>
      </w:r>
      <w:r>
        <w:rPr>
          <w:rFonts w:ascii="Times New Roman"/>
          <w:b w:val="false"/>
          <w:i w:val="false"/>
          <w:color w:val="000000"/>
          <w:sz w:val="28"/>
        </w:rPr>
        <w:t>ы шаруашылы</w:t>
      </w:r>
      <w:r>
        <w:rPr>
          <w:rFonts w:ascii="Times New Roman"/>
          <w:b w:val="false"/>
          <w:i w:val="false"/>
          <w:color w:val="000000"/>
          <w:sz w:val="28"/>
        </w:rPr>
        <w:t>қ</w:t>
      </w:r>
      <w:r>
        <w:rPr>
          <w:rFonts w:ascii="Times New Roman"/>
          <w:b w:val="false"/>
          <w:i w:val="false"/>
          <w:color w:val="000000"/>
          <w:sz w:val="28"/>
        </w:rPr>
        <w:t xml:space="preserve">тан - мал мен </w:t>
      </w:r>
      <w:r>
        <w:rPr>
          <w:rFonts w:ascii="Times New Roman"/>
          <w:b w:val="false"/>
          <w:i w:val="false"/>
          <w:color w:val="000000"/>
          <w:sz w:val="28"/>
        </w:rPr>
        <w:t>құ</w:t>
      </w:r>
      <w:r>
        <w:rPr>
          <w:rFonts w:ascii="Times New Roman"/>
          <w:b w:val="false"/>
          <w:i w:val="false"/>
          <w:color w:val="000000"/>
          <w:sz w:val="28"/>
        </w:rPr>
        <w:t xml:space="preserve">с </w:t>
      </w:r>
      <w:r>
        <w:rPr>
          <w:rFonts w:ascii="Times New Roman"/>
          <w:b w:val="false"/>
          <w:i w:val="false"/>
          <w:color w:val="000000"/>
          <w:sz w:val="28"/>
        </w:rPr>
        <w:t>ұ</w:t>
      </w:r>
      <w:r>
        <w:rPr>
          <w:rFonts w:ascii="Times New Roman"/>
          <w:b w:val="false"/>
          <w:i w:val="false"/>
          <w:color w:val="000000"/>
          <w:sz w:val="28"/>
        </w:rPr>
        <w:t>стауды, ба</w:t>
      </w:r>
      <w:r>
        <w:rPr>
          <w:rFonts w:ascii="Times New Roman"/>
          <w:b w:val="false"/>
          <w:i w:val="false"/>
          <w:color w:val="000000"/>
          <w:sz w:val="28"/>
        </w:rPr>
        <w:t>ғ</w:t>
      </w:r>
      <w:r>
        <w:rPr>
          <w:rFonts w:ascii="Times New Roman"/>
          <w:b w:val="false"/>
          <w:i w:val="false"/>
          <w:color w:val="000000"/>
          <w:sz w:val="28"/>
        </w:rPr>
        <w:t>банды</w:t>
      </w:r>
      <w:r>
        <w:rPr>
          <w:rFonts w:ascii="Times New Roman"/>
          <w:b w:val="false"/>
          <w:i w:val="false"/>
          <w:color w:val="000000"/>
          <w:sz w:val="28"/>
        </w:rPr>
        <w:t>қ</w:t>
      </w:r>
      <w:r>
        <w:rPr>
          <w:rFonts w:ascii="Times New Roman"/>
          <w:b w:val="false"/>
          <w:i w:val="false"/>
          <w:color w:val="000000"/>
          <w:sz w:val="28"/>
        </w:rPr>
        <w:t>ты, ба</w:t>
      </w:r>
      <w:r>
        <w:rPr>
          <w:rFonts w:ascii="Times New Roman"/>
          <w:b w:val="false"/>
          <w:i w:val="false"/>
          <w:color w:val="000000"/>
          <w:sz w:val="28"/>
        </w:rPr>
        <w:t>қ</w:t>
      </w:r>
      <w:r>
        <w:rPr>
          <w:rFonts w:ascii="Times New Roman"/>
          <w:b w:val="false"/>
          <w:i w:val="false"/>
          <w:color w:val="000000"/>
          <w:sz w:val="28"/>
        </w:rPr>
        <w:t xml:space="preserve">ша </w:t>
      </w:r>
      <w:r>
        <w:rPr>
          <w:rFonts w:ascii="Times New Roman"/>
          <w:b w:val="false"/>
          <w:i w:val="false"/>
          <w:color w:val="000000"/>
          <w:sz w:val="28"/>
        </w:rPr>
        <w:t>ө</w:t>
      </w:r>
      <w:r>
        <w:rPr>
          <w:rFonts w:ascii="Times New Roman"/>
          <w:b w:val="false"/>
          <w:i w:val="false"/>
          <w:color w:val="000000"/>
          <w:sz w:val="28"/>
        </w:rPr>
        <w:t xml:space="preserve">сiрудi </w:t>
      </w:r>
      <w:r>
        <w:rPr>
          <w:rFonts w:ascii="Times New Roman"/>
          <w:b w:val="false"/>
          <w:i w:val="false"/>
          <w:color w:val="000000"/>
          <w:sz w:val="28"/>
        </w:rPr>
        <w:t>қ</w:t>
      </w:r>
      <w:r>
        <w:rPr>
          <w:rFonts w:ascii="Times New Roman"/>
          <w:b w:val="false"/>
          <w:i w:val="false"/>
          <w:color w:val="000000"/>
          <w:sz w:val="28"/>
        </w:rPr>
        <w:t xml:space="preserve">амтитын </w:t>
      </w:r>
      <w:r>
        <w:rPr>
          <w:rFonts w:ascii="Times New Roman"/>
          <w:b w:val="false"/>
          <w:i w:val="false"/>
          <w:color w:val="000000"/>
          <w:sz w:val="28"/>
        </w:rPr>
        <w:t>ү</w:t>
      </w:r>
      <w:r>
        <w:rPr>
          <w:rFonts w:ascii="Times New Roman"/>
          <w:b w:val="false"/>
          <w:i w:val="false"/>
          <w:color w:val="000000"/>
          <w:sz w:val="28"/>
        </w:rPr>
        <w:t>й жанында</w:t>
      </w:r>
      <w:r>
        <w:rPr>
          <w:rFonts w:ascii="Times New Roman"/>
          <w:b w:val="false"/>
          <w:i w:val="false"/>
          <w:color w:val="000000"/>
          <w:sz w:val="28"/>
        </w:rPr>
        <w:t>ғ</w:t>
      </w:r>
      <w:r>
        <w:rPr>
          <w:rFonts w:ascii="Times New Roman"/>
          <w:b w:val="false"/>
          <w:i w:val="false"/>
          <w:color w:val="000000"/>
          <w:sz w:val="28"/>
        </w:rPr>
        <w:t>ы шаруашылы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ң</w:t>
      </w:r>
      <w:r>
        <w:rPr>
          <w:rFonts w:ascii="Times New Roman"/>
          <w:b w:val="false"/>
          <w:i w:val="false"/>
          <w:color w:val="000000"/>
          <w:sz w:val="28"/>
        </w:rPr>
        <w:t xml:space="preserve"> кірісі то</w:t>
      </w:r>
      <w:r>
        <w:rPr>
          <w:rFonts w:ascii="Times New Roman"/>
          <w:b w:val="false"/>
          <w:i w:val="false"/>
          <w:color w:val="000000"/>
          <w:sz w:val="28"/>
        </w:rPr>
        <w:t>қ</w:t>
      </w:r>
      <w:r>
        <w:rPr>
          <w:rFonts w:ascii="Times New Roman"/>
          <w:b w:val="false"/>
          <w:i w:val="false"/>
          <w:color w:val="000000"/>
          <w:sz w:val="28"/>
        </w:rPr>
        <w:t>санына-</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жерде т</w:t>
      </w:r>
      <w:r>
        <w:rPr>
          <w:rFonts w:ascii="Times New Roman"/>
          <w:b w:val="false"/>
          <w:i w:val="false"/>
          <w:color w:val="000000"/>
          <w:sz w:val="28"/>
        </w:rPr>
        <w:t>ұ</w:t>
      </w:r>
      <w:r>
        <w:rPr>
          <w:rFonts w:ascii="Times New Roman"/>
          <w:b w:val="false"/>
          <w:i w:val="false"/>
          <w:color w:val="000000"/>
          <w:sz w:val="28"/>
        </w:rPr>
        <w:t>ратындар</w:t>
      </w:r>
      <w:r>
        <w:rPr>
          <w:rFonts w:ascii="Times New Roman"/>
          <w:b w:val="false"/>
          <w:i w:val="false"/>
          <w:color w:val="000000"/>
          <w:sz w:val="28"/>
        </w:rPr>
        <w:t>ғ</w:t>
      </w:r>
      <w:r>
        <w:rPr>
          <w:rFonts w:ascii="Times New Roman"/>
          <w:b w:val="false"/>
          <w:i w:val="false"/>
          <w:color w:val="000000"/>
          <w:sz w:val="28"/>
        </w:rPr>
        <w:t>а- бес айлы</w:t>
      </w:r>
      <w:r>
        <w:rPr>
          <w:rFonts w:ascii="Times New Roman"/>
          <w:b w:val="false"/>
          <w:i w:val="false"/>
          <w:color w:val="000000"/>
          <w:sz w:val="28"/>
        </w:rPr>
        <w:t>қ</w:t>
      </w:r>
      <w:r>
        <w:rPr>
          <w:rFonts w:ascii="Times New Roman"/>
          <w:b w:val="false"/>
          <w:i w:val="false"/>
          <w:color w:val="000000"/>
          <w:sz w:val="28"/>
        </w:rPr>
        <w:t xml:space="preserve"> есептік к</w:t>
      </w:r>
      <w:r>
        <w:rPr>
          <w:rFonts w:ascii="Times New Roman"/>
          <w:b w:val="false"/>
          <w:i w:val="false"/>
          <w:color w:val="000000"/>
          <w:sz w:val="28"/>
        </w:rPr>
        <w:t>ө</w:t>
      </w:r>
      <w:r>
        <w:rPr>
          <w:rFonts w:ascii="Times New Roman"/>
          <w:b w:val="false"/>
          <w:i w:val="false"/>
          <w:color w:val="000000"/>
          <w:sz w:val="28"/>
        </w:rPr>
        <w:t>рсеткіш, ауылды</w:t>
      </w:r>
      <w:r>
        <w:rPr>
          <w:rFonts w:ascii="Times New Roman"/>
          <w:b w:val="false"/>
          <w:i w:val="false"/>
          <w:color w:val="000000"/>
          <w:sz w:val="28"/>
        </w:rPr>
        <w:t>қ</w:t>
      </w:r>
      <w:r>
        <w:rPr>
          <w:rFonts w:ascii="Times New Roman"/>
          <w:b w:val="false"/>
          <w:i w:val="false"/>
          <w:color w:val="000000"/>
          <w:sz w:val="28"/>
        </w:rPr>
        <w:t xml:space="preserve"> жерлерде т</w:t>
      </w:r>
      <w:r>
        <w:rPr>
          <w:rFonts w:ascii="Times New Roman"/>
          <w:b w:val="false"/>
          <w:i w:val="false"/>
          <w:color w:val="000000"/>
          <w:sz w:val="28"/>
        </w:rPr>
        <w:t>ұ</w:t>
      </w:r>
      <w:r>
        <w:rPr>
          <w:rFonts w:ascii="Times New Roman"/>
          <w:b w:val="false"/>
          <w:i w:val="false"/>
          <w:color w:val="000000"/>
          <w:sz w:val="28"/>
        </w:rPr>
        <w:t>ратындар</w:t>
      </w:r>
      <w:r>
        <w:rPr>
          <w:rFonts w:ascii="Times New Roman"/>
          <w:b w:val="false"/>
          <w:i w:val="false"/>
          <w:color w:val="000000"/>
          <w:sz w:val="28"/>
        </w:rPr>
        <w:t>ғ</w:t>
      </w:r>
      <w:r>
        <w:rPr>
          <w:rFonts w:ascii="Times New Roman"/>
          <w:b w:val="false"/>
          <w:i w:val="false"/>
          <w:color w:val="000000"/>
          <w:sz w:val="28"/>
        </w:rPr>
        <w:t>а - алты айлы</w:t>
      </w:r>
      <w:r>
        <w:rPr>
          <w:rFonts w:ascii="Times New Roman"/>
          <w:b w:val="false"/>
          <w:i w:val="false"/>
          <w:color w:val="000000"/>
          <w:sz w:val="28"/>
        </w:rPr>
        <w:t>қ</w:t>
      </w:r>
      <w:r>
        <w:rPr>
          <w:rFonts w:ascii="Times New Roman"/>
          <w:b w:val="false"/>
          <w:i w:val="false"/>
          <w:color w:val="000000"/>
          <w:sz w:val="28"/>
        </w:rPr>
        <w:t xml:space="preserve"> есептік к</w:t>
      </w:r>
      <w:r>
        <w:rPr>
          <w:rFonts w:ascii="Times New Roman"/>
          <w:b w:val="false"/>
          <w:i w:val="false"/>
          <w:color w:val="000000"/>
          <w:sz w:val="28"/>
        </w:rPr>
        <w:t>ө</w:t>
      </w:r>
      <w:r>
        <w:rPr>
          <w:rFonts w:ascii="Times New Roman"/>
          <w:b w:val="false"/>
          <w:i w:val="false"/>
          <w:color w:val="000000"/>
          <w:sz w:val="28"/>
        </w:rPr>
        <w:t>рсеткіш ретінде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Отбасыны</w:t>
      </w:r>
      <w:r>
        <w:rPr>
          <w:rFonts w:ascii="Times New Roman"/>
          <w:b w:val="false"/>
          <w:i w:val="false"/>
          <w:color w:val="000000"/>
          <w:sz w:val="28"/>
        </w:rPr>
        <w:t>ң</w:t>
      </w:r>
      <w:r>
        <w:rPr>
          <w:rFonts w:ascii="Times New Roman"/>
          <w:b w:val="false"/>
          <w:i w:val="false"/>
          <w:color w:val="000000"/>
          <w:sz w:val="28"/>
        </w:rPr>
        <w:t xml:space="preserve"> жиынты</w:t>
      </w:r>
      <w:r>
        <w:rPr>
          <w:rFonts w:ascii="Times New Roman"/>
          <w:b w:val="false"/>
          <w:i w:val="false"/>
          <w:color w:val="000000"/>
          <w:sz w:val="28"/>
        </w:rPr>
        <w:t>қ</w:t>
      </w:r>
      <w:r>
        <w:rPr>
          <w:rFonts w:ascii="Times New Roman"/>
          <w:b w:val="false"/>
          <w:i w:val="false"/>
          <w:color w:val="000000"/>
          <w:sz w:val="28"/>
        </w:rPr>
        <w:t xml:space="preserve">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xml:space="preserve">      1) мемлекеттiк атаулы </w:t>
      </w:r>
      <w:r>
        <w:rPr>
          <w:rFonts w:ascii="Times New Roman"/>
          <w:b w:val="false"/>
          <w:i w:val="false"/>
          <w:color w:val="000000"/>
          <w:sz w:val="28"/>
        </w:rPr>
        <w:t>ә</w:t>
      </w:r>
      <w:r>
        <w:rPr>
          <w:rFonts w:ascii="Times New Roman"/>
          <w:b w:val="false"/>
          <w:i w:val="false"/>
          <w:color w:val="000000"/>
          <w:sz w:val="28"/>
        </w:rPr>
        <w:t>леуметтiк к</w:t>
      </w:r>
      <w:r>
        <w:rPr>
          <w:rFonts w:ascii="Times New Roman"/>
          <w:b w:val="false"/>
          <w:i w:val="false"/>
          <w:color w:val="000000"/>
          <w:sz w:val="28"/>
        </w:rPr>
        <w:t>ө</w:t>
      </w:r>
      <w:r>
        <w:rPr>
          <w:rFonts w:ascii="Times New Roman"/>
          <w:b w:val="false"/>
          <w:i w:val="false"/>
          <w:color w:val="000000"/>
          <w:sz w:val="28"/>
        </w:rPr>
        <w:t>мек;</w:t>
      </w:r>
      <w:r>
        <w:br/>
      </w:r>
      <w:r>
        <w:rPr>
          <w:rFonts w:ascii="Times New Roman"/>
          <w:b w:val="false"/>
          <w:i w:val="false"/>
          <w:color w:val="000000"/>
          <w:sz w:val="28"/>
        </w:rPr>
        <w:t>
</w:t>
      </w:r>
      <w:r>
        <w:rPr>
          <w:rFonts w:ascii="Times New Roman"/>
          <w:b w:val="false"/>
          <w:i w:val="false"/>
          <w:color w:val="000000"/>
          <w:sz w:val="28"/>
        </w:rPr>
        <w:t>      2)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ү</w:t>
      </w:r>
      <w:r>
        <w:rPr>
          <w:rFonts w:ascii="Times New Roman"/>
          <w:b w:val="false"/>
          <w:i w:val="false"/>
          <w:color w:val="000000"/>
          <w:sz w:val="28"/>
        </w:rPr>
        <w:t>й к</w:t>
      </w:r>
      <w:r>
        <w:rPr>
          <w:rFonts w:ascii="Times New Roman"/>
          <w:b w:val="false"/>
          <w:i w:val="false"/>
          <w:color w:val="000000"/>
          <w:sz w:val="28"/>
        </w:rPr>
        <w:t>ө</w:t>
      </w:r>
      <w:r>
        <w:rPr>
          <w:rFonts w:ascii="Times New Roman"/>
          <w:b w:val="false"/>
          <w:i w:val="false"/>
          <w:color w:val="000000"/>
          <w:sz w:val="28"/>
        </w:rPr>
        <w:t>мегi;</w:t>
      </w:r>
      <w:r>
        <w:br/>
      </w:r>
      <w:r>
        <w:rPr>
          <w:rFonts w:ascii="Times New Roman"/>
          <w:b w:val="false"/>
          <w:i w:val="false"/>
          <w:color w:val="000000"/>
          <w:sz w:val="28"/>
        </w:rPr>
        <w:t>
</w:t>
      </w:r>
      <w:r>
        <w:rPr>
          <w:rFonts w:ascii="Times New Roman"/>
          <w:b w:val="false"/>
          <w:i w:val="false"/>
          <w:color w:val="000000"/>
          <w:sz w:val="28"/>
        </w:rPr>
        <w:t>      3) жерлеуге арнал</w:t>
      </w:r>
      <w:r>
        <w:rPr>
          <w:rFonts w:ascii="Times New Roman"/>
          <w:b w:val="false"/>
          <w:i w:val="false"/>
          <w:color w:val="000000"/>
          <w:sz w:val="28"/>
        </w:rPr>
        <w:t>ғ</w:t>
      </w:r>
      <w:r>
        <w:rPr>
          <w:rFonts w:ascii="Times New Roman"/>
          <w:b w:val="false"/>
          <w:i w:val="false"/>
          <w:color w:val="000000"/>
          <w:sz w:val="28"/>
        </w:rPr>
        <w:t>ан бiр жол</w:t>
      </w:r>
      <w:r>
        <w:rPr>
          <w:rFonts w:ascii="Times New Roman"/>
          <w:b w:val="false"/>
          <w:i w:val="false"/>
          <w:color w:val="000000"/>
          <w:sz w:val="28"/>
        </w:rPr>
        <w:t>ғ</w:t>
      </w:r>
      <w:r>
        <w:rPr>
          <w:rFonts w:ascii="Times New Roman"/>
          <w:b w:val="false"/>
          <w:i w:val="false"/>
          <w:color w:val="000000"/>
          <w:sz w:val="28"/>
        </w:rPr>
        <w:t>ы ж</w:t>
      </w:r>
      <w:r>
        <w:rPr>
          <w:rFonts w:ascii="Times New Roman"/>
          <w:b w:val="false"/>
          <w:i w:val="false"/>
          <w:color w:val="000000"/>
          <w:sz w:val="28"/>
        </w:rPr>
        <w:t>ә</w:t>
      </w:r>
      <w:r>
        <w:rPr>
          <w:rFonts w:ascii="Times New Roman"/>
          <w:b w:val="false"/>
          <w:i w:val="false"/>
          <w:color w:val="000000"/>
          <w:sz w:val="28"/>
        </w:rPr>
        <w:t>рдема</w:t>
      </w:r>
      <w:r>
        <w:rPr>
          <w:rFonts w:ascii="Times New Roman"/>
          <w:b w:val="false"/>
          <w:i w:val="false"/>
          <w:color w:val="000000"/>
          <w:sz w:val="28"/>
        </w:rPr>
        <w:t>қ</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w:t>
      </w:r>
      <w:r>
        <w:rPr>
          <w:rFonts w:ascii="Times New Roman"/>
          <w:b w:val="false"/>
          <w:i w:val="false"/>
          <w:color w:val="000000"/>
          <w:sz w:val="28"/>
        </w:rPr>
        <w:t>ғ</w:t>
      </w:r>
      <w:r>
        <w:rPr>
          <w:rFonts w:ascii="Times New Roman"/>
          <w:b w:val="false"/>
          <w:i w:val="false"/>
          <w:color w:val="000000"/>
          <w:sz w:val="28"/>
        </w:rPr>
        <w:t>ы мемлекеттiк ж</w:t>
      </w:r>
      <w:r>
        <w:rPr>
          <w:rFonts w:ascii="Times New Roman"/>
          <w:b w:val="false"/>
          <w:i w:val="false"/>
          <w:color w:val="000000"/>
          <w:sz w:val="28"/>
        </w:rPr>
        <w:t>ә</w:t>
      </w:r>
      <w:r>
        <w:rPr>
          <w:rFonts w:ascii="Times New Roman"/>
          <w:b w:val="false"/>
          <w:i w:val="false"/>
          <w:color w:val="000000"/>
          <w:sz w:val="28"/>
        </w:rPr>
        <w:t>рдема</w:t>
      </w:r>
      <w:r>
        <w:rPr>
          <w:rFonts w:ascii="Times New Roman"/>
          <w:b w:val="false"/>
          <w:i w:val="false"/>
          <w:color w:val="000000"/>
          <w:sz w:val="28"/>
        </w:rPr>
        <w:t>қ</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      5) а</w:t>
      </w:r>
      <w:r>
        <w:rPr>
          <w:rFonts w:ascii="Times New Roman"/>
          <w:b w:val="false"/>
          <w:i w:val="false"/>
          <w:color w:val="000000"/>
          <w:sz w:val="28"/>
        </w:rPr>
        <w:t>қ</w:t>
      </w:r>
      <w:r>
        <w:rPr>
          <w:rFonts w:ascii="Times New Roman"/>
          <w:b w:val="false"/>
          <w:i w:val="false"/>
          <w:color w:val="000000"/>
          <w:sz w:val="28"/>
        </w:rPr>
        <w:t>шалай ж</w:t>
      </w:r>
      <w:r>
        <w:rPr>
          <w:rFonts w:ascii="Times New Roman"/>
          <w:b w:val="false"/>
          <w:i w:val="false"/>
          <w:color w:val="000000"/>
          <w:sz w:val="28"/>
        </w:rPr>
        <w:t>ә</w:t>
      </w:r>
      <w:r>
        <w:rPr>
          <w:rFonts w:ascii="Times New Roman"/>
          <w:b w:val="false"/>
          <w:i w:val="false"/>
          <w:color w:val="000000"/>
          <w:sz w:val="28"/>
        </w:rPr>
        <w:t>не заттай т</w:t>
      </w:r>
      <w:r>
        <w:rPr>
          <w:rFonts w:ascii="Times New Roman"/>
          <w:b w:val="false"/>
          <w:i w:val="false"/>
          <w:color w:val="000000"/>
          <w:sz w:val="28"/>
        </w:rPr>
        <w:t>ү</w:t>
      </w:r>
      <w:r>
        <w:rPr>
          <w:rFonts w:ascii="Times New Roman"/>
          <w:b w:val="false"/>
          <w:i w:val="false"/>
          <w:color w:val="000000"/>
          <w:sz w:val="28"/>
        </w:rPr>
        <w:t>рдегi (</w:t>
      </w:r>
      <w:r>
        <w:rPr>
          <w:rFonts w:ascii="Times New Roman"/>
          <w:b w:val="false"/>
          <w:i w:val="false"/>
          <w:color w:val="000000"/>
          <w:sz w:val="28"/>
        </w:rPr>
        <w:t>құ</w:t>
      </w:r>
      <w:r>
        <w:rPr>
          <w:rFonts w:ascii="Times New Roman"/>
          <w:b w:val="false"/>
          <w:i w:val="false"/>
          <w:color w:val="000000"/>
          <w:sz w:val="28"/>
        </w:rPr>
        <w:t>нды</w:t>
      </w:r>
      <w:r>
        <w:rPr>
          <w:rFonts w:ascii="Times New Roman"/>
          <w:b w:val="false"/>
          <w:i w:val="false"/>
          <w:color w:val="000000"/>
          <w:sz w:val="28"/>
        </w:rPr>
        <w:t>қ</w:t>
      </w:r>
      <w:r>
        <w:rPr>
          <w:rFonts w:ascii="Times New Roman"/>
          <w:b w:val="false"/>
          <w:i w:val="false"/>
          <w:color w:val="000000"/>
          <w:sz w:val="28"/>
        </w:rPr>
        <w:t xml:space="preserve"> ба</w:t>
      </w:r>
      <w:r>
        <w:rPr>
          <w:rFonts w:ascii="Times New Roman"/>
          <w:b w:val="false"/>
          <w:i w:val="false"/>
          <w:color w:val="000000"/>
          <w:sz w:val="28"/>
        </w:rPr>
        <w:t>ғ</w:t>
      </w:r>
      <w:r>
        <w:rPr>
          <w:rFonts w:ascii="Times New Roman"/>
          <w:b w:val="false"/>
          <w:i w:val="false"/>
          <w:color w:val="000000"/>
          <w:sz w:val="28"/>
        </w:rPr>
        <w:t>ада</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қ</w:t>
      </w:r>
      <w:r>
        <w:rPr>
          <w:rFonts w:ascii="Times New Roman"/>
          <w:b w:val="false"/>
          <w:i w:val="false"/>
          <w:color w:val="000000"/>
          <w:sz w:val="28"/>
        </w:rPr>
        <w:t>айырымдылы</w:t>
      </w:r>
      <w:r>
        <w:rPr>
          <w:rFonts w:ascii="Times New Roman"/>
          <w:b w:val="false"/>
          <w:i w:val="false"/>
          <w:color w:val="000000"/>
          <w:sz w:val="28"/>
        </w:rPr>
        <w:t>қ</w:t>
      </w:r>
      <w:r>
        <w:rPr>
          <w:rFonts w:ascii="Times New Roman"/>
          <w:b w:val="false"/>
          <w:i w:val="false"/>
          <w:color w:val="000000"/>
          <w:sz w:val="28"/>
        </w:rPr>
        <w:t xml:space="preserve"> к</w:t>
      </w:r>
      <w:r>
        <w:rPr>
          <w:rFonts w:ascii="Times New Roman"/>
          <w:b w:val="false"/>
          <w:i w:val="false"/>
          <w:color w:val="000000"/>
          <w:sz w:val="28"/>
        </w:rPr>
        <w:t>ө</w:t>
      </w:r>
      <w:r>
        <w:rPr>
          <w:rFonts w:ascii="Times New Roman"/>
          <w:b w:val="false"/>
          <w:i w:val="false"/>
          <w:color w:val="000000"/>
          <w:sz w:val="28"/>
        </w:rPr>
        <w:t>мек.</w:t>
      </w:r>
      <w:r>
        <w:br/>
      </w:r>
      <w:r>
        <w:rPr>
          <w:rFonts w:ascii="Times New Roman"/>
          <w:b w:val="false"/>
          <w:i w:val="false"/>
          <w:color w:val="000000"/>
          <w:sz w:val="28"/>
        </w:rPr>
        <w:t>
</w:t>
      </w:r>
      <w:r>
        <w:rPr>
          <w:rFonts w:ascii="Times New Roman"/>
          <w:b w:val="false"/>
          <w:i w:val="false"/>
          <w:color w:val="000000"/>
          <w:sz w:val="28"/>
        </w:rPr>
        <w:t>      6) о</w:t>
      </w:r>
      <w:r>
        <w:rPr>
          <w:rFonts w:ascii="Times New Roman"/>
          <w:b w:val="false"/>
          <w:i w:val="false"/>
          <w:color w:val="000000"/>
          <w:sz w:val="28"/>
        </w:rPr>
        <w:t>қ</w:t>
      </w:r>
      <w:r>
        <w:rPr>
          <w:rFonts w:ascii="Times New Roman"/>
          <w:b w:val="false"/>
          <w:i w:val="false"/>
          <w:color w:val="000000"/>
          <w:sz w:val="28"/>
        </w:rPr>
        <w:t>ушыларды тегін тама</w:t>
      </w:r>
      <w:r>
        <w:rPr>
          <w:rFonts w:ascii="Times New Roman"/>
          <w:b w:val="false"/>
          <w:i w:val="false"/>
          <w:color w:val="000000"/>
          <w:sz w:val="28"/>
        </w:rPr>
        <w:t>қ</w:t>
      </w:r>
      <w:r>
        <w:rPr>
          <w:rFonts w:ascii="Times New Roman"/>
          <w:b w:val="false"/>
          <w:i w:val="false"/>
          <w:color w:val="000000"/>
          <w:sz w:val="28"/>
        </w:rPr>
        <w:t>тандыру, жалпы</w:t>
      </w:r>
      <w:r>
        <w:rPr>
          <w:rFonts w:ascii="Times New Roman"/>
          <w:b w:val="false"/>
          <w:i w:val="false"/>
          <w:color w:val="000000"/>
          <w:sz w:val="28"/>
        </w:rPr>
        <w:t>ғ</w:t>
      </w:r>
      <w:r>
        <w:rPr>
          <w:rFonts w:ascii="Times New Roman"/>
          <w:b w:val="false"/>
          <w:i w:val="false"/>
          <w:color w:val="000000"/>
          <w:sz w:val="28"/>
        </w:rPr>
        <w:t>а бірдей о</w:t>
      </w:r>
      <w:r>
        <w:rPr>
          <w:rFonts w:ascii="Times New Roman"/>
          <w:b w:val="false"/>
          <w:i w:val="false"/>
          <w:color w:val="000000"/>
          <w:sz w:val="28"/>
        </w:rPr>
        <w:t>қ</w:t>
      </w:r>
      <w:r>
        <w:rPr>
          <w:rFonts w:ascii="Times New Roman"/>
          <w:b w:val="false"/>
          <w:i w:val="false"/>
          <w:color w:val="000000"/>
          <w:sz w:val="28"/>
        </w:rPr>
        <w:t xml:space="preserve">ыту </w:t>
      </w:r>
      <w:r>
        <w:rPr>
          <w:rFonts w:ascii="Times New Roman"/>
          <w:b w:val="false"/>
          <w:i w:val="false"/>
          <w:color w:val="000000"/>
          <w:sz w:val="28"/>
        </w:rPr>
        <w:t>қ</w:t>
      </w:r>
      <w:r>
        <w:rPr>
          <w:rFonts w:ascii="Times New Roman"/>
          <w:b w:val="false"/>
          <w:i w:val="false"/>
          <w:color w:val="000000"/>
          <w:sz w:val="28"/>
        </w:rPr>
        <w:t>орынан берілетін к</w:t>
      </w:r>
      <w:r>
        <w:rPr>
          <w:rFonts w:ascii="Times New Roman"/>
          <w:b w:val="false"/>
          <w:i w:val="false"/>
          <w:color w:val="000000"/>
          <w:sz w:val="28"/>
        </w:rPr>
        <w:t>ө</w:t>
      </w:r>
      <w:r>
        <w:rPr>
          <w:rFonts w:ascii="Times New Roman"/>
          <w:b w:val="false"/>
          <w:i w:val="false"/>
          <w:color w:val="000000"/>
          <w:sz w:val="28"/>
        </w:rPr>
        <w:t>мектер ж</w:t>
      </w:r>
      <w:r>
        <w:rPr>
          <w:rFonts w:ascii="Times New Roman"/>
          <w:b w:val="false"/>
          <w:i w:val="false"/>
          <w:color w:val="000000"/>
          <w:sz w:val="28"/>
        </w:rPr>
        <w:t>ә</w:t>
      </w:r>
      <w:r>
        <w:rPr>
          <w:rFonts w:ascii="Times New Roman"/>
          <w:b w:val="false"/>
          <w:i w:val="false"/>
          <w:color w:val="000000"/>
          <w:sz w:val="28"/>
        </w:rPr>
        <w:t>не азы</w:t>
      </w:r>
      <w:r>
        <w:rPr>
          <w:rFonts w:ascii="Times New Roman"/>
          <w:b w:val="false"/>
          <w:i w:val="false"/>
          <w:color w:val="000000"/>
          <w:sz w:val="28"/>
        </w:rPr>
        <w:t>қ</w:t>
      </w:r>
      <w:r>
        <w:rPr>
          <w:rFonts w:ascii="Times New Roman"/>
          <w:b w:val="false"/>
          <w:i w:val="false"/>
          <w:color w:val="000000"/>
          <w:sz w:val="28"/>
        </w:rPr>
        <w:t>-т</w:t>
      </w:r>
      <w:r>
        <w:rPr>
          <w:rFonts w:ascii="Times New Roman"/>
          <w:b w:val="false"/>
          <w:i w:val="false"/>
          <w:color w:val="000000"/>
          <w:sz w:val="28"/>
        </w:rPr>
        <w:t>ү</w:t>
      </w:r>
      <w:r>
        <w:rPr>
          <w:rFonts w:ascii="Times New Roman"/>
          <w:b w:val="false"/>
          <w:i w:val="false"/>
          <w:color w:val="000000"/>
          <w:sz w:val="28"/>
        </w:rPr>
        <w:t>лік ба</w:t>
      </w:r>
      <w:r>
        <w:rPr>
          <w:rFonts w:ascii="Times New Roman"/>
          <w:b w:val="false"/>
          <w:i w:val="false"/>
          <w:color w:val="000000"/>
          <w:sz w:val="28"/>
        </w:rPr>
        <w:t>ғ</w:t>
      </w:r>
      <w:r>
        <w:rPr>
          <w:rFonts w:ascii="Times New Roman"/>
          <w:b w:val="false"/>
          <w:i w:val="false"/>
          <w:color w:val="000000"/>
          <w:sz w:val="28"/>
        </w:rPr>
        <w:t>аларыны</w:t>
      </w:r>
      <w:r>
        <w:rPr>
          <w:rFonts w:ascii="Times New Roman"/>
          <w:b w:val="false"/>
          <w:i w:val="false"/>
          <w:color w:val="000000"/>
          <w:sz w:val="28"/>
        </w:rPr>
        <w:t>ң</w:t>
      </w:r>
      <w:r>
        <w:rPr>
          <w:rFonts w:ascii="Times New Roman"/>
          <w:b w:val="false"/>
          <w:i w:val="false"/>
          <w:color w:val="000000"/>
          <w:sz w:val="28"/>
        </w:rPr>
        <w:t xml:space="preserve"> қ</w:t>
      </w:r>
      <w:r>
        <w:rPr>
          <w:rFonts w:ascii="Times New Roman"/>
          <w:b w:val="false"/>
          <w:i w:val="false"/>
          <w:color w:val="000000"/>
          <w:sz w:val="28"/>
        </w:rPr>
        <w:t xml:space="preserve">ымбаттауына байланысты </w:t>
      </w:r>
      <w:r>
        <w:rPr>
          <w:rFonts w:ascii="Times New Roman"/>
          <w:b w:val="false"/>
          <w:i w:val="false"/>
          <w:color w:val="000000"/>
          <w:sz w:val="28"/>
        </w:rPr>
        <w:t>ә</w:t>
      </w:r>
      <w:r>
        <w:rPr>
          <w:rFonts w:ascii="Times New Roman"/>
          <w:b w:val="false"/>
          <w:i w:val="false"/>
          <w:color w:val="000000"/>
          <w:sz w:val="28"/>
        </w:rPr>
        <w:t xml:space="preserve">леуметтік </w:t>
      </w:r>
      <w:r>
        <w:rPr>
          <w:rFonts w:ascii="Times New Roman"/>
          <w:b w:val="false"/>
          <w:i w:val="false"/>
          <w:color w:val="000000"/>
          <w:sz w:val="28"/>
        </w:rPr>
        <w:t>ә</w:t>
      </w:r>
      <w:r>
        <w:rPr>
          <w:rFonts w:ascii="Times New Roman"/>
          <w:b w:val="false"/>
          <w:i w:val="false"/>
          <w:color w:val="000000"/>
          <w:sz w:val="28"/>
        </w:rPr>
        <w:t>лжуаз топтар</w:t>
      </w:r>
      <w:r>
        <w:rPr>
          <w:rFonts w:ascii="Times New Roman"/>
          <w:b w:val="false"/>
          <w:i w:val="false"/>
          <w:color w:val="000000"/>
          <w:sz w:val="28"/>
        </w:rPr>
        <w:t>ғ</w:t>
      </w:r>
      <w:r>
        <w:rPr>
          <w:rFonts w:ascii="Times New Roman"/>
          <w:b w:val="false"/>
          <w:i w:val="false"/>
          <w:color w:val="000000"/>
          <w:sz w:val="28"/>
        </w:rPr>
        <w:t>а к</w:t>
      </w:r>
      <w:r>
        <w:rPr>
          <w:rFonts w:ascii="Times New Roman"/>
          <w:b w:val="false"/>
          <w:i w:val="false"/>
          <w:color w:val="000000"/>
          <w:sz w:val="28"/>
        </w:rPr>
        <w:t>ө</w:t>
      </w:r>
      <w:r>
        <w:rPr>
          <w:rFonts w:ascii="Times New Roman"/>
          <w:b w:val="false"/>
          <w:i w:val="false"/>
          <w:color w:val="000000"/>
          <w:sz w:val="28"/>
        </w:rPr>
        <w:t>рсетілген к</w:t>
      </w:r>
      <w:r>
        <w:rPr>
          <w:rFonts w:ascii="Times New Roman"/>
          <w:b w:val="false"/>
          <w:i w:val="false"/>
          <w:color w:val="000000"/>
          <w:sz w:val="28"/>
        </w:rPr>
        <w:t>ө</w:t>
      </w:r>
      <w:r>
        <w:rPr>
          <w:rFonts w:ascii="Times New Roman"/>
          <w:b w:val="false"/>
          <w:i w:val="false"/>
          <w:color w:val="000000"/>
          <w:sz w:val="28"/>
        </w:rPr>
        <w:t>мектер;</w:t>
      </w:r>
      <w:r>
        <w:br/>
      </w:r>
      <w:r>
        <w:rPr>
          <w:rFonts w:ascii="Times New Roman"/>
          <w:b w:val="false"/>
          <w:i w:val="false"/>
          <w:color w:val="000000"/>
          <w:sz w:val="28"/>
        </w:rPr>
        <w:t>
</w:t>
      </w:r>
      <w:r>
        <w:rPr>
          <w:rFonts w:ascii="Times New Roman"/>
          <w:b w:val="false"/>
          <w:i w:val="false"/>
          <w:color w:val="000000"/>
          <w:sz w:val="28"/>
        </w:rPr>
        <w:t>      7) жеке iсiн ашу</w:t>
      </w:r>
      <w:r>
        <w:rPr>
          <w:rFonts w:ascii="Times New Roman"/>
          <w:b w:val="false"/>
          <w:i w:val="false"/>
          <w:color w:val="000000"/>
          <w:sz w:val="28"/>
        </w:rPr>
        <w:t>ғ</w:t>
      </w:r>
      <w:r>
        <w:rPr>
          <w:rFonts w:ascii="Times New Roman"/>
          <w:b w:val="false"/>
          <w:i w:val="false"/>
          <w:color w:val="000000"/>
          <w:sz w:val="28"/>
        </w:rPr>
        <w:t>а ж</w:t>
      </w:r>
      <w:r>
        <w:rPr>
          <w:rFonts w:ascii="Times New Roman"/>
          <w:b w:val="false"/>
          <w:i w:val="false"/>
          <w:color w:val="000000"/>
          <w:sz w:val="28"/>
        </w:rPr>
        <w:t>ә</w:t>
      </w:r>
      <w:r>
        <w:rPr>
          <w:rFonts w:ascii="Times New Roman"/>
          <w:b w:val="false"/>
          <w:i w:val="false"/>
          <w:color w:val="000000"/>
          <w:sz w:val="28"/>
        </w:rPr>
        <w:t xml:space="preserve">не (немесе) жеке </w:t>
      </w:r>
      <w:r>
        <w:rPr>
          <w:rFonts w:ascii="Times New Roman"/>
          <w:b w:val="false"/>
          <w:i w:val="false"/>
          <w:color w:val="000000"/>
          <w:sz w:val="28"/>
        </w:rPr>
        <w:t>қ</w:t>
      </w:r>
      <w:r>
        <w:rPr>
          <w:rFonts w:ascii="Times New Roman"/>
          <w:b w:val="false"/>
          <w:i w:val="false"/>
          <w:color w:val="000000"/>
          <w:sz w:val="28"/>
        </w:rPr>
        <w:t>осал</w:t>
      </w:r>
      <w:r>
        <w:rPr>
          <w:rFonts w:ascii="Times New Roman"/>
          <w:b w:val="false"/>
          <w:i w:val="false"/>
          <w:color w:val="000000"/>
          <w:sz w:val="28"/>
        </w:rPr>
        <w:t>қ</w:t>
      </w:r>
      <w:r>
        <w:rPr>
          <w:rFonts w:ascii="Times New Roman"/>
          <w:b w:val="false"/>
          <w:i w:val="false"/>
          <w:color w:val="000000"/>
          <w:sz w:val="28"/>
        </w:rPr>
        <w:t>ы шаруашылы</w:t>
      </w:r>
      <w:r>
        <w:rPr>
          <w:rFonts w:ascii="Times New Roman"/>
          <w:b w:val="false"/>
          <w:i w:val="false"/>
          <w:color w:val="000000"/>
          <w:sz w:val="28"/>
        </w:rPr>
        <w:t>қ</w:t>
      </w:r>
      <w:r>
        <w:rPr>
          <w:rFonts w:ascii="Times New Roman"/>
          <w:b w:val="false"/>
          <w:i w:val="false"/>
          <w:color w:val="000000"/>
          <w:sz w:val="28"/>
        </w:rPr>
        <w:t>ты дамыту</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материалды</w:t>
      </w:r>
      <w:r>
        <w:rPr>
          <w:rFonts w:ascii="Times New Roman"/>
          <w:b w:val="false"/>
          <w:i w:val="false"/>
          <w:color w:val="000000"/>
          <w:sz w:val="28"/>
        </w:rPr>
        <w:t>қ</w:t>
      </w:r>
      <w:r>
        <w:rPr>
          <w:rFonts w:ascii="Times New Roman"/>
          <w:b w:val="false"/>
          <w:i w:val="false"/>
          <w:color w:val="000000"/>
          <w:sz w:val="28"/>
        </w:rPr>
        <w:t xml:space="preserve"> к</w:t>
      </w:r>
      <w:r>
        <w:rPr>
          <w:rFonts w:ascii="Times New Roman"/>
          <w:b w:val="false"/>
          <w:i w:val="false"/>
          <w:color w:val="000000"/>
          <w:sz w:val="28"/>
        </w:rPr>
        <w:t>ө</w:t>
      </w:r>
      <w:r>
        <w:rPr>
          <w:rFonts w:ascii="Times New Roman"/>
          <w:b w:val="false"/>
          <w:i w:val="false"/>
          <w:color w:val="000000"/>
          <w:sz w:val="28"/>
        </w:rPr>
        <w:t>мек.</w:t>
      </w:r>
      <w:r>
        <w:br/>
      </w:r>
      <w:r>
        <w:rPr>
          <w:rFonts w:ascii="Times New Roman"/>
          <w:b w:val="false"/>
          <w:i w:val="false"/>
          <w:color w:val="000000"/>
          <w:sz w:val="28"/>
        </w:rPr>
        <w:t>
</w:t>
      </w:r>
      <w:r>
        <w:rPr>
          <w:rFonts w:ascii="Times New Roman"/>
          <w:b w:val="false"/>
          <w:i w:val="false"/>
          <w:color w:val="000000"/>
          <w:sz w:val="28"/>
        </w:rPr>
        <w:t>      Егер жеке iсiн ашу</w:t>
      </w:r>
      <w:r>
        <w:rPr>
          <w:rFonts w:ascii="Times New Roman"/>
          <w:b w:val="false"/>
          <w:i w:val="false"/>
          <w:color w:val="000000"/>
          <w:sz w:val="28"/>
        </w:rPr>
        <w:t>ғ</w:t>
      </w:r>
      <w:r>
        <w:rPr>
          <w:rFonts w:ascii="Times New Roman"/>
          <w:b w:val="false"/>
          <w:i w:val="false"/>
          <w:color w:val="000000"/>
          <w:sz w:val="28"/>
        </w:rPr>
        <w:t xml:space="preserve">а немесе жеке </w:t>
      </w:r>
      <w:r>
        <w:rPr>
          <w:rFonts w:ascii="Times New Roman"/>
          <w:b w:val="false"/>
          <w:i w:val="false"/>
          <w:color w:val="000000"/>
          <w:sz w:val="28"/>
        </w:rPr>
        <w:t>қ</w:t>
      </w:r>
      <w:r>
        <w:rPr>
          <w:rFonts w:ascii="Times New Roman"/>
          <w:b w:val="false"/>
          <w:i w:val="false"/>
          <w:color w:val="000000"/>
          <w:sz w:val="28"/>
        </w:rPr>
        <w:t>осал</w:t>
      </w:r>
      <w:r>
        <w:rPr>
          <w:rFonts w:ascii="Times New Roman"/>
          <w:b w:val="false"/>
          <w:i w:val="false"/>
          <w:color w:val="000000"/>
          <w:sz w:val="28"/>
        </w:rPr>
        <w:t>қ</w:t>
      </w:r>
      <w:r>
        <w:rPr>
          <w:rFonts w:ascii="Times New Roman"/>
          <w:b w:val="false"/>
          <w:i w:val="false"/>
          <w:color w:val="000000"/>
          <w:sz w:val="28"/>
        </w:rPr>
        <w:t>ы шаруашылы</w:t>
      </w:r>
      <w:r>
        <w:rPr>
          <w:rFonts w:ascii="Times New Roman"/>
          <w:b w:val="false"/>
          <w:i w:val="false"/>
          <w:color w:val="000000"/>
          <w:sz w:val="28"/>
        </w:rPr>
        <w:t>қ</w:t>
      </w:r>
      <w:r>
        <w:rPr>
          <w:rFonts w:ascii="Times New Roman"/>
          <w:b w:val="false"/>
          <w:i w:val="false"/>
          <w:color w:val="000000"/>
          <w:sz w:val="28"/>
        </w:rPr>
        <w:t>ты дамыту</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материалды</w:t>
      </w:r>
      <w:r>
        <w:rPr>
          <w:rFonts w:ascii="Times New Roman"/>
          <w:b w:val="false"/>
          <w:i w:val="false"/>
          <w:color w:val="000000"/>
          <w:sz w:val="28"/>
        </w:rPr>
        <w:t>қ</w:t>
      </w:r>
      <w:r>
        <w:rPr>
          <w:rFonts w:ascii="Times New Roman"/>
          <w:b w:val="false"/>
          <w:i w:val="false"/>
          <w:color w:val="000000"/>
          <w:sz w:val="28"/>
        </w:rPr>
        <w:t xml:space="preserve"> к</w:t>
      </w:r>
      <w:r>
        <w:rPr>
          <w:rFonts w:ascii="Times New Roman"/>
          <w:b w:val="false"/>
          <w:i w:val="false"/>
          <w:color w:val="000000"/>
          <w:sz w:val="28"/>
        </w:rPr>
        <w:t>ө</w:t>
      </w:r>
      <w:r>
        <w:rPr>
          <w:rFonts w:ascii="Times New Roman"/>
          <w:b w:val="false"/>
          <w:i w:val="false"/>
          <w:color w:val="000000"/>
          <w:sz w:val="28"/>
        </w:rPr>
        <w:t>мек ма</w:t>
      </w:r>
      <w:r>
        <w:rPr>
          <w:rFonts w:ascii="Times New Roman"/>
          <w:b w:val="false"/>
          <w:i w:val="false"/>
          <w:color w:val="000000"/>
          <w:sz w:val="28"/>
        </w:rPr>
        <w:t>қ</w:t>
      </w:r>
      <w:r>
        <w:rPr>
          <w:rFonts w:ascii="Times New Roman"/>
          <w:b w:val="false"/>
          <w:i w:val="false"/>
          <w:color w:val="000000"/>
          <w:sz w:val="28"/>
        </w:rPr>
        <w:t>сатына сай пайдаланылмаса</w:t>
      </w:r>
      <w:r>
        <w:rPr>
          <w:rFonts w:ascii="Times New Roman"/>
          <w:b w:val="false"/>
          <w:i w:val="false"/>
          <w:color w:val="000000"/>
          <w:sz w:val="28"/>
        </w:rPr>
        <w:t xml:space="preserve"> осы факті анықталған тоқсандағы</w:t>
      </w:r>
      <w:r>
        <w:rPr>
          <w:rFonts w:ascii="Times New Roman"/>
          <w:b w:val="false"/>
          <w:i w:val="false"/>
          <w:color w:val="000000"/>
          <w:sz w:val="28"/>
        </w:rPr>
        <w:t>, жиынты</w:t>
      </w:r>
      <w:r>
        <w:rPr>
          <w:rFonts w:ascii="Times New Roman"/>
          <w:b w:val="false"/>
          <w:i w:val="false"/>
          <w:color w:val="000000"/>
          <w:sz w:val="28"/>
        </w:rPr>
        <w:t>қ</w:t>
      </w:r>
      <w:r>
        <w:rPr>
          <w:rFonts w:ascii="Times New Roman"/>
          <w:b w:val="false"/>
          <w:i w:val="false"/>
          <w:color w:val="000000"/>
          <w:sz w:val="28"/>
        </w:rPr>
        <w:t xml:space="preserve"> табыс к</w:t>
      </w:r>
      <w:r>
        <w:rPr>
          <w:rFonts w:ascii="Times New Roman"/>
          <w:b w:val="false"/>
          <w:i w:val="false"/>
          <w:color w:val="000000"/>
          <w:sz w:val="28"/>
        </w:rPr>
        <w:t>ө</w:t>
      </w:r>
      <w:r>
        <w:rPr>
          <w:rFonts w:ascii="Times New Roman"/>
          <w:b w:val="false"/>
          <w:i w:val="false"/>
          <w:color w:val="000000"/>
          <w:sz w:val="28"/>
        </w:rPr>
        <w:t>рсетілген к</w:t>
      </w:r>
      <w:r>
        <w:rPr>
          <w:rFonts w:ascii="Times New Roman"/>
          <w:b w:val="false"/>
          <w:i w:val="false"/>
          <w:color w:val="000000"/>
          <w:sz w:val="28"/>
        </w:rPr>
        <w:t>ө</w:t>
      </w:r>
      <w:r>
        <w:rPr>
          <w:rFonts w:ascii="Times New Roman"/>
          <w:b w:val="false"/>
          <w:i w:val="false"/>
          <w:color w:val="000000"/>
          <w:sz w:val="28"/>
        </w:rPr>
        <w:t>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w:t>
      </w:r>
      <w:r>
        <w:rPr>
          <w:rFonts w:ascii="Times New Roman"/>
          <w:b w:val="false"/>
          <w:i w:val="false"/>
          <w:color w:val="000000"/>
          <w:sz w:val="28"/>
        </w:rPr>
        <w:t>ө</w:t>
      </w:r>
      <w:r>
        <w:rPr>
          <w:rFonts w:ascii="Times New Roman"/>
          <w:b w:val="false"/>
          <w:i w:val="false"/>
          <w:color w:val="000000"/>
          <w:sz w:val="28"/>
        </w:rPr>
        <w:t>тенше жа</w:t>
      </w:r>
      <w:r>
        <w:rPr>
          <w:rFonts w:ascii="Times New Roman"/>
          <w:b w:val="false"/>
          <w:i w:val="false"/>
          <w:color w:val="000000"/>
          <w:sz w:val="28"/>
        </w:rPr>
        <w:t>ғ</w:t>
      </w:r>
      <w:r>
        <w:rPr>
          <w:rFonts w:ascii="Times New Roman"/>
          <w:b w:val="false"/>
          <w:i w:val="false"/>
          <w:color w:val="000000"/>
          <w:sz w:val="28"/>
        </w:rPr>
        <w:t>дайлар салдарынан оларды</w:t>
      </w:r>
      <w:r>
        <w:rPr>
          <w:rFonts w:ascii="Times New Roman"/>
          <w:b w:val="false"/>
          <w:i w:val="false"/>
          <w:color w:val="000000"/>
          <w:sz w:val="28"/>
        </w:rPr>
        <w:t>ң</w:t>
      </w:r>
      <w:r>
        <w:rPr>
          <w:rFonts w:ascii="Times New Roman"/>
          <w:b w:val="false"/>
          <w:i w:val="false"/>
          <w:color w:val="000000"/>
          <w:sz w:val="28"/>
        </w:rPr>
        <w:t xml:space="preserve"> денсаулы</w:t>
      </w:r>
      <w:r>
        <w:rPr>
          <w:rFonts w:ascii="Times New Roman"/>
          <w:b w:val="false"/>
          <w:i w:val="false"/>
          <w:color w:val="000000"/>
          <w:sz w:val="28"/>
        </w:rPr>
        <w:t>ғ</w:t>
      </w:r>
      <w:r>
        <w:rPr>
          <w:rFonts w:ascii="Times New Roman"/>
          <w:b w:val="false"/>
          <w:i w:val="false"/>
          <w:color w:val="000000"/>
          <w:sz w:val="28"/>
        </w:rPr>
        <w:t>ына ж</w:t>
      </w:r>
      <w:r>
        <w:rPr>
          <w:rFonts w:ascii="Times New Roman"/>
          <w:b w:val="false"/>
          <w:i w:val="false"/>
          <w:color w:val="000000"/>
          <w:sz w:val="28"/>
        </w:rPr>
        <w:t>ә</w:t>
      </w:r>
      <w:r>
        <w:rPr>
          <w:rFonts w:ascii="Times New Roman"/>
          <w:b w:val="false"/>
          <w:i w:val="false"/>
          <w:color w:val="000000"/>
          <w:sz w:val="28"/>
        </w:rPr>
        <w:t>не м</w:t>
      </w:r>
      <w:r>
        <w:rPr>
          <w:rFonts w:ascii="Times New Roman"/>
          <w:b w:val="false"/>
          <w:i w:val="false"/>
          <w:color w:val="000000"/>
          <w:sz w:val="28"/>
        </w:rPr>
        <w:t>ү</w:t>
      </w:r>
      <w:r>
        <w:rPr>
          <w:rFonts w:ascii="Times New Roman"/>
          <w:b w:val="false"/>
          <w:i w:val="false"/>
          <w:color w:val="000000"/>
          <w:sz w:val="28"/>
        </w:rPr>
        <w:t xml:space="preserve">лкiне келтірілген зиянды </w:t>
      </w:r>
      <w:r>
        <w:rPr>
          <w:rFonts w:ascii="Times New Roman"/>
          <w:b w:val="false"/>
          <w:i w:val="false"/>
          <w:color w:val="000000"/>
          <w:sz w:val="28"/>
        </w:rPr>
        <w:t>ө</w:t>
      </w:r>
      <w:r>
        <w:rPr>
          <w:rFonts w:ascii="Times New Roman"/>
          <w:b w:val="false"/>
          <w:i w:val="false"/>
          <w:color w:val="000000"/>
          <w:sz w:val="28"/>
        </w:rPr>
        <w:t>теу ма</w:t>
      </w:r>
      <w:r>
        <w:rPr>
          <w:rFonts w:ascii="Times New Roman"/>
          <w:b w:val="false"/>
          <w:i w:val="false"/>
          <w:color w:val="000000"/>
          <w:sz w:val="28"/>
        </w:rPr>
        <w:t>қ</w:t>
      </w:r>
      <w:r>
        <w:rPr>
          <w:rFonts w:ascii="Times New Roman"/>
          <w:b w:val="false"/>
          <w:i w:val="false"/>
          <w:color w:val="000000"/>
          <w:sz w:val="28"/>
        </w:rPr>
        <w:t>сатында отбасына к</w:t>
      </w:r>
      <w:r>
        <w:rPr>
          <w:rFonts w:ascii="Times New Roman"/>
          <w:b w:val="false"/>
          <w:i w:val="false"/>
          <w:color w:val="000000"/>
          <w:sz w:val="28"/>
        </w:rPr>
        <w:t>ө</w:t>
      </w:r>
      <w:r>
        <w:rPr>
          <w:rFonts w:ascii="Times New Roman"/>
          <w:b w:val="false"/>
          <w:i w:val="false"/>
          <w:color w:val="000000"/>
          <w:sz w:val="28"/>
        </w:rPr>
        <w:t>рсетiлген к</w:t>
      </w:r>
      <w:r>
        <w:rPr>
          <w:rFonts w:ascii="Times New Roman"/>
          <w:b w:val="false"/>
          <w:i w:val="false"/>
          <w:color w:val="000000"/>
          <w:sz w:val="28"/>
        </w:rPr>
        <w:t>ө</w:t>
      </w:r>
      <w:r>
        <w:rPr>
          <w:rFonts w:ascii="Times New Roman"/>
          <w:b w:val="false"/>
          <w:i w:val="false"/>
          <w:color w:val="000000"/>
          <w:sz w:val="28"/>
        </w:rPr>
        <w:t>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ү</w:t>
      </w:r>
      <w:r>
        <w:rPr>
          <w:rFonts w:ascii="Times New Roman"/>
          <w:b w:val="false"/>
          <w:i w:val="false"/>
          <w:color w:val="000000"/>
          <w:sz w:val="28"/>
        </w:rPr>
        <w:t>й к</w:t>
      </w:r>
      <w:r>
        <w:rPr>
          <w:rFonts w:ascii="Times New Roman"/>
          <w:b w:val="false"/>
          <w:i w:val="false"/>
          <w:color w:val="000000"/>
          <w:sz w:val="28"/>
        </w:rPr>
        <w:t>ө</w:t>
      </w:r>
      <w:r>
        <w:rPr>
          <w:rFonts w:ascii="Times New Roman"/>
          <w:b w:val="false"/>
          <w:i w:val="false"/>
          <w:color w:val="000000"/>
          <w:sz w:val="28"/>
        </w:rPr>
        <w:t>мегін та</w:t>
      </w:r>
      <w:r>
        <w:rPr>
          <w:rFonts w:ascii="Times New Roman"/>
          <w:b w:val="false"/>
          <w:i w:val="false"/>
          <w:color w:val="000000"/>
          <w:sz w:val="28"/>
        </w:rPr>
        <w:t>ғ</w:t>
      </w:r>
      <w:r>
        <w:rPr>
          <w:rFonts w:ascii="Times New Roman"/>
          <w:b w:val="false"/>
          <w:i w:val="false"/>
          <w:color w:val="000000"/>
          <w:sz w:val="28"/>
        </w:rPr>
        <w:t>айындау ж</w:t>
      </w:r>
      <w:r>
        <w:rPr>
          <w:rFonts w:ascii="Times New Roman"/>
          <w:b w:val="false"/>
          <w:i w:val="false"/>
          <w:color w:val="000000"/>
          <w:sz w:val="28"/>
        </w:rPr>
        <w:t>ә</w:t>
      </w:r>
      <w:r>
        <w:rPr>
          <w:rFonts w:ascii="Times New Roman"/>
          <w:b w:val="false"/>
          <w:i w:val="false"/>
          <w:color w:val="000000"/>
          <w:sz w:val="28"/>
        </w:rPr>
        <w:t>не т</w:t>
      </w:r>
      <w:r>
        <w:rPr>
          <w:rFonts w:ascii="Times New Roman"/>
          <w:b w:val="false"/>
          <w:i w:val="false"/>
          <w:color w:val="000000"/>
          <w:sz w:val="28"/>
        </w:rPr>
        <w:t>ө</w:t>
      </w:r>
      <w:r>
        <w:rPr>
          <w:rFonts w:ascii="Times New Roman"/>
          <w:b w:val="false"/>
          <w:i w:val="false"/>
          <w:color w:val="000000"/>
          <w:sz w:val="28"/>
        </w:rPr>
        <w:t>леу ж</w:t>
      </w:r>
      <w:r>
        <w:rPr>
          <w:rFonts w:ascii="Times New Roman"/>
          <w:b w:val="false"/>
          <w:i w:val="false"/>
          <w:color w:val="000000"/>
          <w:sz w:val="28"/>
        </w:rPr>
        <w:t>ө</w:t>
      </w:r>
      <w:r>
        <w:rPr>
          <w:rFonts w:ascii="Times New Roman"/>
          <w:b w:val="false"/>
          <w:i w:val="false"/>
          <w:color w:val="000000"/>
          <w:sz w:val="28"/>
        </w:rPr>
        <w:t>нiндегi у</w:t>
      </w:r>
      <w:r>
        <w:rPr>
          <w:rFonts w:ascii="Times New Roman"/>
          <w:b w:val="false"/>
          <w:i w:val="false"/>
          <w:color w:val="000000"/>
          <w:sz w:val="28"/>
        </w:rPr>
        <w:t>ә</w:t>
      </w:r>
      <w:r>
        <w:rPr>
          <w:rFonts w:ascii="Times New Roman"/>
          <w:b w:val="false"/>
          <w:i w:val="false"/>
          <w:color w:val="000000"/>
          <w:sz w:val="28"/>
        </w:rPr>
        <w:t>кiлеттi орган немесе кенттi</w:t>
      </w:r>
      <w:r>
        <w:rPr>
          <w:rFonts w:ascii="Times New Roman"/>
          <w:b w:val="false"/>
          <w:i w:val="false"/>
          <w:color w:val="000000"/>
          <w:sz w:val="28"/>
        </w:rPr>
        <w:t>ң</w:t>
      </w:r>
      <w:r>
        <w:rPr>
          <w:rFonts w:ascii="Times New Roman"/>
          <w:b w:val="false"/>
          <w:i w:val="false"/>
          <w:color w:val="000000"/>
          <w:sz w:val="28"/>
        </w:rPr>
        <w:t>, ауылды</w:t>
      </w:r>
      <w:r>
        <w:rPr>
          <w:rFonts w:ascii="Times New Roman"/>
          <w:b w:val="false"/>
          <w:i w:val="false"/>
          <w:color w:val="000000"/>
          <w:sz w:val="28"/>
        </w:rPr>
        <w:t>ң</w:t>
      </w:r>
      <w:r>
        <w:rPr>
          <w:rFonts w:ascii="Times New Roman"/>
          <w:b w:val="false"/>
          <w:i w:val="false"/>
          <w:color w:val="000000"/>
          <w:sz w:val="28"/>
        </w:rPr>
        <w:t xml:space="preserve"> (селоны</w:t>
      </w:r>
      <w:r>
        <w:rPr>
          <w:rFonts w:ascii="Times New Roman"/>
          <w:b w:val="false"/>
          <w:i w:val="false"/>
          <w:color w:val="000000"/>
          <w:sz w:val="28"/>
        </w:rPr>
        <w:t>ң</w:t>
      </w:r>
      <w:r>
        <w:rPr>
          <w:rFonts w:ascii="Times New Roman"/>
          <w:b w:val="false"/>
          <w:i w:val="false"/>
          <w:color w:val="000000"/>
          <w:sz w:val="28"/>
        </w:rPr>
        <w:t>), ауылды</w:t>
      </w:r>
      <w:r>
        <w:rPr>
          <w:rFonts w:ascii="Times New Roman"/>
          <w:b w:val="false"/>
          <w:i w:val="false"/>
          <w:color w:val="000000"/>
          <w:sz w:val="28"/>
        </w:rPr>
        <w:t>қ</w:t>
      </w:r>
      <w:r>
        <w:rPr>
          <w:rFonts w:ascii="Times New Roman"/>
          <w:b w:val="false"/>
          <w:i w:val="false"/>
          <w:color w:val="000000"/>
          <w:sz w:val="28"/>
        </w:rPr>
        <w:t xml:space="preserve"> (селолы</w:t>
      </w:r>
      <w:r>
        <w:rPr>
          <w:rFonts w:ascii="Times New Roman"/>
          <w:b w:val="false"/>
          <w:i w:val="false"/>
          <w:color w:val="000000"/>
          <w:sz w:val="28"/>
        </w:rPr>
        <w:t>қ</w:t>
      </w:r>
      <w:r>
        <w:rPr>
          <w:rFonts w:ascii="Times New Roman"/>
          <w:b w:val="false"/>
          <w:i w:val="false"/>
          <w:color w:val="000000"/>
          <w:sz w:val="28"/>
        </w:rPr>
        <w:t>) округтi</w:t>
      </w:r>
      <w:r>
        <w:rPr>
          <w:rFonts w:ascii="Times New Roman"/>
          <w:b w:val="false"/>
          <w:i w:val="false"/>
          <w:color w:val="000000"/>
          <w:sz w:val="28"/>
        </w:rPr>
        <w:t>ң</w:t>
      </w:r>
      <w:r>
        <w:rPr>
          <w:rFonts w:ascii="Times New Roman"/>
          <w:b w:val="false"/>
          <w:i w:val="false"/>
          <w:color w:val="000000"/>
          <w:sz w:val="28"/>
        </w:rPr>
        <w:t xml:space="preserve"> ә</w:t>
      </w:r>
      <w:r>
        <w:rPr>
          <w:rFonts w:ascii="Times New Roman"/>
          <w:b w:val="false"/>
          <w:i w:val="false"/>
          <w:color w:val="000000"/>
          <w:sz w:val="28"/>
        </w:rPr>
        <w:t xml:space="preserve">кiмi </w:t>
      </w:r>
      <w:r>
        <w:rPr>
          <w:rFonts w:ascii="Times New Roman"/>
          <w:b w:val="false"/>
          <w:i w:val="false"/>
          <w:color w:val="000000"/>
          <w:sz w:val="28"/>
        </w:rPr>
        <w:t>құ</w:t>
      </w:r>
      <w:r>
        <w:rPr>
          <w:rFonts w:ascii="Times New Roman"/>
          <w:b w:val="false"/>
          <w:i w:val="false"/>
          <w:color w:val="000000"/>
          <w:sz w:val="28"/>
        </w:rPr>
        <w:t xml:space="preserve">жаттарды </w:t>
      </w:r>
      <w:r>
        <w:rPr>
          <w:rFonts w:ascii="Times New Roman"/>
          <w:b w:val="false"/>
          <w:i w:val="false"/>
          <w:color w:val="000000"/>
          <w:sz w:val="28"/>
        </w:rPr>
        <w:t>қ</w:t>
      </w:r>
      <w:r>
        <w:rPr>
          <w:rFonts w:ascii="Times New Roman"/>
          <w:b w:val="false"/>
          <w:i w:val="false"/>
          <w:color w:val="000000"/>
          <w:sz w:val="28"/>
        </w:rPr>
        <w:t>абылдап ал</w:t>
      </w:r>
      <w:r>
        <w:rPr>
          <w:rFonts w:ascii="Times New Roman"/>
          <w:b w:val="false"/>
          <w:i w:val="false"/>
          <w:color w:val="000000"/>
          <w:sz w:val="28"/>
        </w:rPr>
        <w:t>ғ</w:t>
      </w:r>
      <w:r>
        <w:rPr>
          <w:rFonts w:ascii="Times New Roman"/>
          <w:b w:val="false"/>
          <w:i w:val="false"/>
          <w:color w:val="000000"/>
          <w:sz w:val="28"/>
        </w:rPr>
        <w:t xml:space="preserve">аннан кейiн, </w:t>
      </w:r>
      <w:r>
        <w:rPr>
          <w:rFonts w:ascii="Times New Roman"/>
          <w:b w:val="false"/>
          <w:i w:val="false"/>
          <w:color w:val="000000"/>
          <w:sz w:val="28"/>
        </w:rPr>
        <w:t>қ</w:t>
      </w:r>
      <w:r>
        <w:rPr>
          <w:rFonts w:ascii="Times New Roman"/>
          <w:b w:val="false"/>
          <w:i w:val="false"/>
          <w:color w:val="000000"/>
          <w:sz w:val="28"/>
        </w:rPr>
        <w:t xml:space="preserve">ажеттiлiгiне </w:t>
      </w:r>
      <w:r>
        <w:rPr>
          <w:rFonts w:ascii="Times New Roman"/>
          <w:b w:val="false"/>
          <w:i w:val="false"/>
          <w:color w:val="000000"/>
          <w:sz w:val="28"/>
        </w:rPr>
        <w:t>қ</w:t>
      </w:r>
      <w:r>
        <w:rPr>
          <w:rFonts w:ascii="Times New Roman"/>
          <w:b w:val="false"/>
          <w:i w:val="false"/>
          <w:color w:val="000000"/>
          <w:sz w:val="28"/>
        </w:rPr>
        <w:t>арай учаскелiк комиссиялар</w:t>
      </w:r>
      <w:r>
        <w:rPr>
          <w:rFonts w:ascii="Times New Roman"/>
          <w:b w:val="false"/>
          <w:i w:val="false"/>
          <w:color w:val="000000"/>
          <w:sz w:val="28"/>
        </w:rPr>
        <w:t>ғ</w:t>
      </w:r>
      <w:r>
        <w:rPr>
          <w:rFonts w:ascii="Times New Roman"/>
          <w:b w:val="false"/>
          <w:i w:val="false"/>
          <w:color w:val="000000"/>
          <w:sz w:val="28"/>
        </w:rPr>
        <w:t>а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ү</w:t>
      </w:r>
      <w:r>
        <w:rPr>
          <w:rFonts w:ascii="Times New Roman"/>
          <w:b w:val="false"/>
          <w:i w:val="false"/>
          <w:color w:val="000000"/>
          <w:sz w:val="28"/>
        </w:rPr>
        <w:t>й к</w:t>
      </w:r>
      <w:r>
        <w:rPr>
          <w:rFonts w:ascii="Times New Roman"/>
          <w:b w:val="false"/>
          <w:i w:val="false"/>
          <w:color w:val="000000"/>
          <w:sz w:val="28"/>
        </w:rPr>
        <w:t>ө</w:t>
      </w:r>
      <w:r>
        <w:rPr>
          <w:rFonts w:ascii="Times New Roman"/>
          <w:b w:val="false"/>
          <w:i w:val="false"/>
          <w:color w:val="000000"/>
          <w:sz w:val="28"/>
        </w:rPr>
        <w:t>мегін алу</w:t>
      </w:r>
      <w:r>
        <w:rPr>
          <w:rFonts w:ascii="Times New Roman"/>
          <w:b w:val="false"/>
          <w:i w:val="false"/>
          <w:color w:val="000000"/>
          <w:sz w:val="28"/>
        </w:rPr>
        <w:t>ғ</w:t>
      </w:r>
      <w:r>
        <w:rPr>
          <w:rFonts w:ascii="Times New Roman"/>
          <w:b w:val="false"/>
          <w:i w:val="false"/>
          <w:color w:val="000000"/>
          <w:sz w:val="28"/>
        </w:rPr>
        <w:t xml:space="preserve">а </w:t>
      </w:r>
      <w:r>
        <w:rPr>
          <w:rFonts w:ascii="Times New Roman"/>
          <w:b w:val="false"/>
          <w:i w:val="false"/>
          <w:color w:val="000000"/>
          <w:sz w:val="28"/>
        </w:rPr>
        <w:t>ү</w:t>
      </w:r>
      <w:r>
        <w:rPr>
          <w:rFonts w:ascii="Times New Roman"/>
          <w:b w:val="false"/>
          <w:i w:val="false"/>
          <w:color w:val="000000"/>
          <w:sz w:val="28"/>
        </w:rPr>
        <w:t>мiткер отбасыны</w:t>
      </w:r>
      <w:r>
        <w:rPr>
          <w:rFonts w:ascii="Times New Roman"/>
          <w:b w:val="false"/>
          <w:i w:val="false"/>
          <w:color w:val="000000"/>
          <w:sz w:val="28"/>
        </w:rPr>
        <w:t>ң</w:t>
      </w:r>
      <w:r>
        <w:rPr>
          <w:rFonts w:ascii="Times New Roman"/>
          <w:b w:val="false"/>
          <w:i w:val="false"/>
          <w:color w:val="000000"/>
          <w:sz w:val="28"/>
        </w:rPr>
        <w:t xml:space="preserve"> материалды</w:t>
      </w:r>
      <w:r>
        <w:rPr>
          <w:rFonts w:ascii="Times New Roman"/>
          <w:b w:val="false"/>
          <w:i w:val="false"/>
          <w:color w:val="000000"/>
          <w:sz w:val="28"/>
        </w:rPr>
        <w:t>қ</w:t>
      </w:r>
      <w:r>
        <w:rPr>
          <w:rFonts w:ascii="Times New Roman"/>
          <w:b w:val="false"/>
          <w:i w:val="false"/>
          <w:color w:val="000000"/>
          <w:sz w:val="28"/>
        </w:rPr>
        <w:t xml:space="preserve"> жа</w:t>
      </w:r>
      <w:r>
        <w:rPr>
          <w:rFonts w:ascii="Times New Roman"/>
          <w:b w:val="false"/>
          <w:i w:val="false"/>
          <w:color w:val="000000"/>
          <w:sz w:val="28"/>
        </w:rPr>
        <w:t>ғ</w:t>
      </w:r>
      <w:r>
        <w:rPr>
          <w:rFonts w:ascii="Times New Roman"/>
          <w:b w:val="false"/>
          <w:i w:val="false"/>
          <w:color w:val="000000"/>
          <w:sz w:val="28"/>
        </w:rPr>
        <w:t>дайына тексеру ж</w:t>
      </w:r>
      <w:r>
        <w:rPr>
          <w:rFonts w:ascii="Times New Roman"/>
          <w:b w:val="false"/>
          <w:i w:val="false"/>
          <w:color w:val="000000"/>
          <w:sz w:val="28"/>
        </w:rPr>
        <w:t>ү</w:t>
      </w:r>
      <w:r>
        <w:rPr>
          <w:rFonts w:ascii="Times New Roman"/>
          <w:b w:val="false"/>
          <w:i w:val="false"/>
          <w:color w:val="000000"/>
          <w:sz w:val="28"/>
        </w:rPr>
        <w:t>ргiзудi жазбаша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Учаскелiк комиссия ж</w:t>
      </w:r>
      <w:r>
        <w:rPr>
          <w:rFonts w:ascii="Times New Roman"/>
          <w:b w:val="false"/>
          <w:i w:val="false"/>
          <w:color w:val="000000"/>
          <w:sz w:val="28"/>
        </w:rPr>
        <w:t>ү</w:t>
      </w:r>
      <w:r>
        <w:rPr>
          <w:rFonts w:ascii="Times New Roman"/>
          <w:b w:val="false"/>
          <w:i w:val="false"/>
          <w:color w:val="000000"/>
          <w:sz w:val="28"/>
        </w:rPr>
        <w:t>ргiзiлген тексеру н</w:t>
      </w:r>
      <w:r>
        <w:rPr>
          <w:rFonts w:ascii="Times New Roman"/>
          <w:b w:val="false"/>
          <w:i w:val="false"/>
          <w:color w:val="000000"/>
          <w:sz w:val="28"/>
        </w:rPr>
        <w:t>ә</w:t>
      </w:r>
      <w:r>
        <w:rPr>
          <w:rFonts w:ascii="Times New Roman"/>
          <w:b w:val="false"/>
          <w:i w:val="false"/>
          <w:color w:val="000000"/>
          <w:sz w:val="28"/>
        </w:rPr>
        <w:t>тижелерi бойынша отбасыны</w:t>
      </w:r>
      <w:r>
        <w:rPr>
          <w:rFonts w:ascii="Times New Roman"/>
          <w:b w:val="false"/>
          <w:i w:val="false"/>
          <w:color w:val="000000"/>
          <w:sz w:val="28"/>
        </w:rPr>
        <w:t>ң</w:t>
      </w:r>
      <w:r>
        <w:rPr>
          <w:rFonts w:ascii="Times New Roman"/>
          <w:b w:val="false"/>
          <w:i w:val="false"/>
          <w:color w:val="000000"/>
          <w:sz w:val="28"/>
        </w:rPr>
        <w:t xml:space="preserve"> материалды</w:t>
      </w:r>
      <w:r>
        <w:rPr>
          <w:rFonts w:ascii="Times New Roman"/>
          <w:b w:val="false"/>
          <w:i w:val="false"/>
          <w:color w:val="000000"/>
          <w:sz w:val="28"/>
        </w:rPr>
        <w:t>қ</w:t>
      </w:r>
      <w:r>
        <w:rPr>
          <w:rFonts w:ascii="Times New Roman"/>
          <w:b w:val="false"/>
          <w:i w:val="false"/>
          <w:color w:val="000000"/>
          <w:sz w:val="28"/>
        </w:rPr>
        <w:t xml:space="preserve"> жа</w:t>
      </w:r>
      <w:r>
        <w:rPr>
          <w:rFonts w:ascii="Times New Roman"/>
          <w:b w:val="false"/>
          <w:i w:val="false"/>
          <w:color w:val="000000"/>
          <w:sz w:val="28"/>
        </w:rPr>
        <w:t>ғ</w:t>
      </w:r>
      <w:r>
        <w:rPr>
          <w:rFonts w:ascii="Times New Roman"/>
          <w:b w:val="false"/>
          <w:i w:val="false"/>
          <w:color w:val="000000"/>
          <w:sz w:val="28"/>
        </w:rPr>
        <w:t>дайы туралы акт жасайды ж</w:t>
      </w:r>
      <w:r>
        <w:rPr>
          <w:rFonts w:ascii="Times New Roman"/>
          <w:b w:val="false"/>
          <w:i w:val="false"/>
          <w:color w:val="000000"/>
          <w:sz w:val="28"/>
        </w:rPr>
        <w:t>ә</w:t>
      </w:r>
      <w:r>
        <w:rPr>
          <w:rFonts w:ascii="Times New Roman"/>
          <w:b w:val="false"/>
          <w:i w:val="false"/>
          <w:color w:val="000000"/>
          <w:sz w:val="28"/>
        </w:rPr>
        <w:t>не отбасыны</w:t>
      </w:r>
      <w:r>
        <w:rPr>
          <w:rFonts w:ascii="Times New Roman"/>
          <w:b w:val="false"/>
          <w:i w:val="false"/>
          <w:color w:val="000000"/>
          <w:sz w:val="28"/>
        </w:rPr>
        <w:t>ң</w:t>
      </w:r>
      <w:r>
        <w:rPr>
          <w:rFonts w:ascii="Times New Roman"/>
          <w:b w:val="false"/>
          <w:i w:val="false"/>
          <w:color w:val="000000"/>
          <w:sz w:val="28"/>
        </w:rPr>
        <w:t xml:space="preserve"> м</w:t>
      </w:r>
      <w:r>
        <w:rPr>
          <w:rFonts w:ascii="Times New Roman"/>
          <w:b w:val="false"/>
          <w:i w:val="false"/>
          <w:color w:val="000000"/>
          <w:sz w:val="28"/>
        </w:rPr>
        <w:t>ұқ</w:t>
      </w:r>
      <w:r>
        <w:rPr>
          <w:rFonts w:ascii="Times New Roman"/>
          <w:b w:val="false"/>
          <w:i w:val="false"/>
          <w:color w:val="000000"/>
          <w:sz w:val="28"/>
        </w:rPr>
        <w:t>тажды</w:t>
      </w:r>
      <w:r>
        <w:rPr>
          <w:rFonts w:ascii="Times New Roman"/>
          <w:b w:val="false"/>
          <w:i w:val="false"/>
          <w:color w:val="000000"/>
          <w:sz w:val="28"/>
        </w:rPr>
        <w:t>ғ</w:t>
      </w:r>
      <w:r>
        <w:rPr>
          <w:rFonts w:ascii="Times New Roman"/>
          <w:b w:val="false"/>
          <w:i w:val="false"/>
          <w:color w:val="000000"/>
          <w:sz w:val="28"/>
        </w:rPr>
        <w:t xml:space="preserve">ы туралы </w:t>
      </w:r>
      <w:r>
        <w:rPr>
          <w:rFonts w:ascii="Times New Roman"/>
          <w:b w:val="false"/>
          <w:i w:val="false"/>
          <w:color w:val="000000"/>
          <w:sz w:val="28"/>
        </w:rPr>
        <w:t>қ</w:t>
      </w:r>
      <w:r>
        <w:rPr>
          <w:rFonts w:ascii="Times New Roman"/>
          <w:b w:val="false"/>
          <w:i w:val="false"/>
          <w:color w:val="000000"/>
          <w:sz w:val="28"/>
        </w:rPr>
        <w:t>орытындыны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ү</w:t>
      </w:r>
      <w:r>
        <w:rPr>
          <w:rFonts w:ascii="Times New Roman"/>
          <w:b w:val="false"/>
          <w:i w:val="false"/>
          <w:color w:val="000000"/>
          <w:sz w:val="28"/>
        </w:rPr>
        <w:t>й к</w:t>
      </w:r>
      <w:r>
        <w:rPr>
          <w:rFonts w:ascii="Times New Roman"/>
          <w:b w:val="false"/>
          <w:i w:val="false"/>
          <w:color w:val="000000"/>
          <w:sz w:val="28"/>
        </w:rPr>
        <w:t>ө</w:t>
      </w:r>
      <w:r>
        <w:rPr>
          <w:rFonts w:ascii="Times New Roman"/>
          <w:b w:val="false"/>
          <w:i w:val="false"/>
          <w:color w:val="000000"/>
          <w:sz w:val="28"/>
        </w:rPr>
        <w:t>мегін та</w:t>
      </w:r>
      <w:r>
        <w:rPr>
          <w:rFonts w:ascii="Times New Roman"/>
          <w:b w:val="false"/>
          <w:i w:val="false"/>
          <w:color w:val="000000"/>
          <w:sz w:val="28"/>
        </w:rPr>
        <w:t>ғ</w:t>
      </w:r>
      <w:r>
        <w:rPr>
          <w:rFonts w:ascii="Times New Roman"/>
          <w:b w:val="false"/>
          <w:i w:val="false"/>
          <w:color w:val="000000"/>
          <w:sz w:val="28"/>
        </w:rPr>
        <w:t>айындау ж</w:t>
      </w:r>
      <w:r>
        <w:rPr>
          <w:rFonts w:ascii="Times New Roman"/>
          <w:b w:val="false"/>
          <w:i w:val="false"/>
          <w:color w:val="000000"/>
          <w:sz w:val="28"/>
        </w:rPr>
        <w:t>ә</w:t>
      </w:r>
      <w:r>
        <w:rPr>
          <w:rFonts w:ascii="Times New Roman"/>
          <w:b w:val="false"/>
          <w:i w:val="false"/>
          <w:color w:val="000000"/>
          <w:sz w:val="28"/>
        </w:rPr>
        <w:t>не т</w:t>
      </w:r>
      <w:r>
        <w:rPr>
          <w:rFonts w:ascii="Times New Roman"/>
          <w:b w:val="false"/>
          <w:i w:val="false"/>
          <w:color w:val="000000"/>
          <w:sz w:val="28"/>
        </w:rPr>
        <w:t>ө</w:t>
      </w:r>
      <w:r>
        <w:rPr>
          <w:rFonts w:ascii="Times New Roman"/>
          <w:b w:val="false"/>
          <w:i w:val="false"/>
          <w:color w:val="000000"/>
          <w:sz w:val="28"/>
        </w:rPr>
        <w:t>леу ж</w:t>
      </w:r>
      <w:r>
        <w:rPr>
          <w:rFonts w:ascii="Times New Roman"/>
          <w:b w:val="false"/>
          <w:i w:val="false"/>
          <w:color w:val="000000"/>
          <w:sz w:val="28"/>
        </w:rPr>
        <w:t>ө</w:t>
      </w:r>
      <w:r>
        <w:rPr>
          <w:rFonts w:ascii="Times New Roman"/>
          <w:b w:val="false"/>
          <w:i w:val="false"/>
          <w:color w:val="000000"/>
          <w:sz w:val="28"/>
        </w:rPr>
        <w:t>нiндегi у</w:t>
      </w:r>
      <w:r>
        <w:rPr>
          <w:rFonts w:ascii="Times New Roman"/>
          <w:b w:val="false"/>
          <w:i w:val="false"/>
          <w:color w:val="000000"/>
          <w:sz w:val="28"/>
        </w:rPr>
        <w:t>ә</w:t>
      </w:r>
      <w:r>
        <w:rPr>
          <w:rFonts w:ascii="Times New Roman"/>
          <w:b w:val="false"/>
          <w:i w:val="false"/>
          <w:color w:val="000000"/>
          <w:sz w:val="28"/>
        </w:rPr>
        <w:t>кiлеттi орган</w:t>
      </w:r>
      <w:r>
        <w:rPr>
          <w:rFonts w:ascii="Times New Roman"/>
          <w:b w:val="false"/>
          <w:i w:val="false"/>
          <w:color w:val="000000"/>
          <w:sz w:val="28"/>
        </w:rPr>
        <w:t>ғ</w:t>
      </w:r>
      <w:r>
        <w:rPr>
          <w:rFonts w:ascii="Times New Roman"/>
          <w:b w:val="false"/>
          <w:i w:val="false"/>
          <w:color w:val="000000"/>
          <w:sz w:val="28"/>
        </w:rPr>
        <w:t>а немесе кенттi</w:t>
      </w:r>
      <w:r>
        <w:rPr>
          <w:rFonts w:ascii="Times New Roman"/>
          <w:b w:val="false"/>
          <w:i w:val="false"/>
          <w:color w:val="000000"/>
          <w:sz w:val="28"/>
        </w:rPr>
        <w:t>ң</w:t>
      </w:r>
      <w:r>
        <w:rPr>
          <w:rFonts w:ascii="Times New Roman"/>
          <w:b w:val="false"/>
          <w:i w:val="false"/>
          <w:color w:val="000000"/>
          <w:sz w:val="28"/>
        </w:rPr>
        <w:t>, ауылды</w:t>
      </w:r>
      <w:r>
        <w:rPr>
          <w:rFonts w:ascii="Times New Roman"/>
          <w:b w:val="false"/>
          <w:i w:val="false"/>
          <w:color w:val="000000"/>
          <w:sz w:val="28"/>
        </w:rPr>
        <w:t>ң</w:t>
      </w:r>
      <w:r>
        <w:rPr>
          <w:rFonts w:ascii="Times New Roman"/>
          <w:b w:val="false"/>
          <w:i w:val="false"/>
          <w:color w:val="000000"/>
          <w:sz w:val="28"/>
        </w:rPr>
        <w:t xml:space="preserve"> (селоны</w:t>
      </w:r>
      <w:r>
        <w:rPr>
          <w:rFonts w:ascii="Times New Roman"/>
          <w:b w:val="false"/>
          <w:i w:val="false"/>
          <w:color w:val="000000"/>
          <w:sz w:val="28"/>
        </w:rPr>
        <w:t>ң</w:t>
      </w:r>
      <w:r>
        <w:rPr>
          <w:rFonts w:ascii="Times New Roman"/>
          <w:b w:val="false"/>
          <w:i w:val="false"/>
          <w:color w:val="000000"/>
          <w:sz w:val="28"/>
        </w:rPr>
        <w:t>), ауылды</w:t>
      </w:r>
      <w:r>
        <w:rPr>
          <w:rFonts w:ascii="Times New Roman"/>
          <w:b w:val="false"/>
          <w:i w:val="false"/>
          <w:color w:val="000000"/>
          <w:sz w:val="28"/>
        </w:rPr>
        <w:t>қ</w:t>
      </w:r>
      <w:r>
        <w:rPr>
          <w:rFonts w:ascii="Times New Roman"/>
          <w:b w:val="false"/>
          <w:i w:val="false"/>
          <w:color w:val="000000"/>
          <w:sz w:val="28"/>
        </w:rPr>
        <w:t xml:space="preserve"> (селолы</w:t>
      </w:r>
      <w:r>
        <w:rPr>
          <w:rFonts w:ascii="Times New Roman"/>
          <w:b w:val="false"/>
          <w:i w:val="false"/>
          <w:color w:val="000000"/>
          <w:sz w:val="28"/>
        </w:rPr>
        <w:t>қ</w:t>
      </w:r>
      <w:r>
        <w:rPr>
          <w:rFonts w:ascii="Times New Roman"/>
          <w:b w:val="false"/>
          <w:i w:val="false"/>
          <w:color w:val="000000"/>
          <w:sz w:val="28"/>
        </w:rPr>
        <w:t>) округтi</w:t>
      </w:r>
      <w:r>
        <w:rPr>
          <w:rFonts w:ascii="Times New Roman"/>
          <w:b w:val="false"/>
          <w:i w:val="false"/>
          <w:color w:val="000000"/>
          <w:sz w:val="28"/>
        </w:rPr>
        <w:t>ң</w:t>
      </w:r>
      <w:r>
        <w:rPr>
          <w:rFonts w:ascii="Times New Roman"/>
          <w:b w:val="false"/>
          <w:i w:val="false"/>
          <w:color w:val="000000"/>
          <w:sz w:val="28"/>
        </w:rPr>
        <w:t xml:space="preserve"> ә</w:t>
      </w:r>
      <w:r>
        <w:rPr>
          <w:rFonts w:ascii="Times New Roman"/>
          <w:b w:val="false"/>
          <w:i w:val="false"/>
          <w:color w:val="000000"/>
          <w:sz w:val="28"/>
        </w:rPr>
        <w:t xml:space="preserve">кiмiне </w:t>
      </w:r>
      <w:r>
        <w:rPr>
          <w:rFonts w:ascii="Times New Roman"/>
          <w:b w:val="false"/>
          <w:i w:val="false"/>
          <w:color w:val="000000"/>
          <w:sz w:val="28"/>
        </w:rPr>
        <w:t>ұ</w:t>
      </w:r>
      <w:r>
        <w:rPr>
          <w:rFonts w:ascii="Times New Roman"/>
          <w:b w:val="false"/>
          <w:i w:val="false"/>
          <w:color w:val="000000"/>
          <w:sz w:val="28"/>
        </w:rPr>
        <w:t>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Кентті</w:t>
      </w:r>
      <w:r>
        <w:rPr>
          <w:rFonts w:ascii="Times New Roman"/>
          <w:b w:val="false"/>
          <w:i w:val="false"/>
          <w:color w:val="000000"/>
          <w:sz w:val="28"/>
        </w:rPr>
        <w:t>ң</w:t>
      </w:r>
      <w:r>
        <w:rPr>
          <w:rFonts w:ascii="Times New Roman"/>
          <w:b w:val="false"/>
          <w:i w:val="false"/>
          <w:color w:val="000000"/>
          <w:sz w:val="28"/>
        </w:rPr>
        <w:t>, ауылды</w:t>
      </w:r>
      <w:r>
        <w:rPr>
          <w:rFonts w:ascii="Times New Roman"/>
          <w:b w:val="false"/>
          <w:i w:val="false"/>
          <w:color w:val="000000"/>
          <w:sz w:val="28"/>
        </w:rPr>
        <w:t>ң</w:t>
      </w:r>
      <w:r>
        <w:rPr>
          <w:rFonts w:ascii="Times New Roman"/>
          <w:b w:val="false"/>
          <w:i w:val="false"/>
          <w:color w:val="000000"/>
          <w:sz w:val="28"/>
        </w:rPr>
        <w:t xml:space="preserve"> (селоны</w:t>
      </w:r>
      <w:r>
        <w:rPr>
          <w:rFonts w:ascii="Times New Roman"/>
          <w:b w:val="false"/>
          <w:i w:val="false"/>
          <w:color w:val="000000"/>
          <w:sz w:val="28"/>
        </w:rPr>
        <w:t>ң</w:t>
      </w:r>
      <w:r>
        <w:rPr>
          <w:rFonts w:ascii="Times New Roman"/>
          <w:b w:val="false"/>
          <w:i w:val="false"/>
          <w:color w:val="000000"/>
          <w:sz w:val="28"/>
        </w:rPr>
        <w:t>), ауылды</w:t>
      </w:r>
      <w:r>
        <w:rPr>
          <w:rFonts w:ascii="Times New Roman"/>
          <w:b w:val="false"/>
          <w:i w:val="false"/>
          <w:color w:val="000000"/>
          <w:sz w:val="28"/>
        </w:rPr>
        <w:t>қ</w:t>
      </w:r>
      <w:r>
        <w:rPr>
          <w:rFonts w:ascii="Times New Roman"/>
          <w:b w:val="false"/>
          <w:i w:val="false"/>
          <w:color w:val="000000"/>
          <w:sz w:val="28"/>
        </w:rPr>
        <w:t xml:space="preserve"> (селолы</w:t>
      </w:r>
      <w:r>
        <w:rPr>
          <w:rFonts w:ascii="Times New Roman"/>
          <w:b w:val="false"/>
          <w:i w:val="false"/>
          <w:color w:val="000000"/>
          <w:sz w:val="28"/>
        </w:rPr>
        <w:t>қ</w:t>
      </w:r>
      <w:r>
        <w:rPr>
          <w:rFonts w:ascii="Times New Roman"/>
          <w:b w:val="false"/>
          <w:i w:val="false"/>
          <w:color w:val="000000"/>
          <w:sz w:val="28"/>
        </w:rPr>
        <w:t>) округтi</w:t>
      </w:r>
      <w:r>
        <w:rPr>
          <w:rFonts w:ascii="Times New Roman"/>
          <w:b w:val="false"/>
          <w:i w:val="false"/>
          <w:color w:val="000000"/>
          <w:sz w:val="28"/>
        </w:rPr>
        <w:t>ң</w:t>
      </w:r>
      <w:r>
        <w:rPr>
          <w:rFonts w:ascii="Times New Roman"/>
          <w:b w:val="false"/>
          <w:i w:val="false"/>
          <w:color w:val="000000"/>
          <w:sz w:val="28"/>
        </w:rPr>
        <w:t xml:space="preserve"> ә</w:t>
      </w:r>
      <w:r>
        <w:rPr>
          <w:rFonts w:ascii="Times New Roman"/>
          <w:b w:val="false"/>
          <w:i w:val="false"/>
          <w:color w:val="000000"/>
          <w:sz w:val="28"/>
        </w:rPr>
        <w:t xml:space="preserve">кiмi </w:t>
      </w:r>
      <w:r>
        <w:rPr>
          <w:rFonts w:ascii="Times New Roman"/>
          <w:b w:val="false"/>
          <w:i w:val="false"/>
          <w:color w:val="000000"/>
          <w:sz w:val="28"/>
        </w:rPr>
        <w:t>ө</w:t>
      </w:r>
      <w:r>
        <w:rPr>
          <w:rFonts w:ascii="Times New Roman"/>
          <w:b w:val="false"/>
          <w:i w:val="false"/>
          <w:color w:val="000000"/>
          <w:sz w:val="28"/>
        </w:rPr>
        <w:t>тiнiш берушiлердi</w:t>
      </w:r>
      <w:r>
        <w:rPr>
          <w:rFonts w:ascii="Times New Roman"/>
          <w:b w:val="false"/>
          <w:i w:val="false"/>
          <w:color w:val="000000"/>
          <w:sz w:val="28"/>
        </w:rPr>
        <w:t>ң</w:t>
      </w:r>
      <w:r>
        <w:rPr>
          <w:rFonts w:ascii="Times New Roman"/>
          <w:b w:val="false"/>
          <w:i w:val="false"/>
          <w:color w:val="000000"/>
          <w:sz w:val="28"/>
        </w:rPr>
        <w:t xml:space="preserve"> құ</w:t>
      </w:r>
      <w:r>
        <w:rPr>
          <w:rFonts w:ascii="Times New Roman"/>
          <w:b w:val="false"/>
          <w:i w:val="false"/>
          <w:color w:val="000000"/>
          <w:sz w:val="28"/>
        </w:rPr>
        <w:t xml:space="preserve">жаттарын </w:t>
      </w:r>
      <w:r>
        <w:rPr>
          <w:rFonts w:ascii="Times New Roman"/>
          <w:b w:val="false"/>
          <w:i w:val="false"/>
          <w:color w:val="000000"/>
          <w:sz w:val="28"/>
        </w:rPr>
        <w:t>ө</w:t>
      </w:r>
      <w:r>
        <w:rPr>
          <w:rFonts w:ascii="Times New Roman"/>
          <w:b w:val="false"/>
          <w:i w:val="false"/>
          <w:color w:val="000000"/>
          <w:sz w:val="28"/>
        </w:rPr>
        <w:t xml:space="preserve">тiнiш берушiден </w:t>
      </w:r>
      <w:r>
        <w:rPr>
          <w:rFonts w:ascii="Times New Roman"/>
          <w:b w:val="false"/>
          <w:i w:val="false"/>
          <w:color w:val="000000"/>
          <w:sz w:val="28"/>
        </w:rPr>
        <w:t>құ</w:t>
      </w:r>
      <w:r>
        <w:rPr>
          <w:rFonts w:ascii="Times New Roman"/>
          <w:b w:val="false"/>
          <w:i w:val="false"/>
          <w:color w:val="000000"/>
          <w:sz w:val="28"/>
        </w:rPr>
        <w:t xml:space="preserve">жаттар </w:t>
      </w:r>
      <w:r>
        <w:rPr>
          <w:rFonts w:ascii="Times New Roman"/>
          <w:b w:val="false"/>
          <w:i w:val="false"/>
          <w:color w:val="000000"/>
          <w:sz w:val="28"/>
        </w:rPr>
        <w:t>қ</w:t>
      </w:r>
      <w:r>
        <w:rPr>
          <w:rFonts w:ascii="Times New Roman"/>
          <w:b w:val="false"/>
          <w:i w:val="false"/>
          <w:color w:val="000000"/>
          <w:sz w:val="28"/>
        </w:rPr>
        <w:t>абылдан</w:t>
      </w:r>
      <w:r>
        <w:rPr>
          <w:rFonts w:ascii="Times New Roman"/>
          <w:b w:val="false"/>
          <w:i w:val="false"/>
          <w:color w:val="000000"/>
          <w:sz w:val="28"/>
        </w:rPr>
        <w:t>ғ</w:t>
      </w:r>
      <w:r>
        <w:rPr>
          <w:rFonts w:ascii="Times New Roman"/>
          <w:b w:val="false"/>
          <w:i w:val="false"/>
          <w:color w:val="000000"/>
          <w:sz w:val="28"/>
        </w:rPr>
        <w:t>ан к</w:t>
      </w:r>
      <w:r>
        <w:rPr>
          <w:rFonts w:ascii="Times New Roman"/>
          <w:b w:val="false"/>
          <w:i w:val="false"/>
          <w:color w:val="000000"/>
          <w:sz w:val="28"/>
        </w:rPr>
        <w:t>ү</w:t>
      </w:r>
      <w:r>
        <w:rPr>
          <w:rFonts w:ascii="Times New Roman"/>
          <w:b w:val="false"/>
          <w:i w:val="false"/>
          <w:color w:val="000000"/>
          <w:sz w:val="28"/>
        </w:rPr>
        <w:t>ннен бастап жиырма к</w:t>
      </w:r>
      <w:r>
        <w:rPr>
          <w:rFonts w:ascii="Times New Roman"/>
          <w:b w:val="false"/>
          <w:i w:val="false"/>
          <w:color w:val="000000"/>
          <w:sz w:val="28"/>
        </w:rPr>
        <w:t>ү</w:t>
      </w:r>
      <w:r>
        <w:rPr>
          <w:rFonts w:ascii="Times New Roman"/>
          <w:b w:val="false"/>
          <w:i w:val="false"/>
          <w:color w:val="000000"/>
          <w:sz w:val="28"/>
        </w:rPr>
        <w:t>ннен кешiктiрмей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ү</w:t>
      </w:r>
      <w:r>
        <w:rPr>
          <w:rFonts w:ascii="Times New Roman"/>
          <w:b w:val="false"/>
          <w:i w:val="false"/>
          <w:color w:val="000000"/>
          <w:sz w:val="28"/>
        </w:rPr>
        <w:t>й к</w:t>
      </w:r>
      <w:r>
        <w:rPr>
          <w:rFonts w:ascii="Times New Roman"/>
          <w:b w:val="false"/>
          <w:i w:val="false"/>
          <w:color w:val="000000"/>
          <w:sz w:val="28"/>
        </w:rPr>
        <w:t>ө</w:t>
      </w:r>
      <w:r>
        <w:rPr>
          <w:rFonts w:ascii="Times New Roman"/>
          <w:b w:val="false"/>
          <w:i w:val="false"/>
          <w:color w:val="000000"/>
          <w:sz w:val="28"/>
        </w:rPr>
        <w:t>мегін та</w:t>
      </w:r>
      <w:r>
        <w:rPr>
          <w:rFonts w:ascii="Times New Roman"/>
          <w:b w:val="false"/>
          <w:i w:val="false"/>
          <w:color w:val="000000"/>
          <w:sz w:val="28"/>
        </w:rPr>
        <w:t>ғ</w:t>
      </w:r>
      <w:r>
        <w:rPr>
          <w:rFonts w:ascii="Times New Roman"/>
          <w:b w:val="false"/>
          <w:i w:val="false"/>
          <w:color w:val="000000"/>
          <w:sz w:val="28"/>
        </w:rPr>
        <w:t>айындау ж</w:t>
      </w:r>
      <w:r>
        <w:rPr>
          <w:rFonts w:ascii="Times New Roman"/>
          <w:b w:val="false"/>
          <w:i w:val="false"/>
          <w:color w:val="000000"/>
          <w:sz w:val="28"/>
        </w:rPr>
        <w:t>ә</w:t>
      </w:r>
      <w:r>
        <w:rPr>
          <w:rFonts w:ascii="Times New Roman"/>
          <w:b w:val="false"/>
          <w:i w:val="false"/>
          <w:color w:val="000000"/>
          <w:sz w:val="28"/>
        </w:rPr>
        <w:t>не т</w:t>
      </w:r>
      <w:r>
        <w:rPr>
          <w:rFonts w:ascii="Times New Roman"/>
          <w:b w:val="false"/>
          <w:i w:val="false"/>
          <w:color w:val="000000"/>
          <w:sz w:val="28"/>
        </w:rPr>
        <w:t>ө</w:t>
      </w:r>
      <w:r>
        <w:rPr>
          <w:rFonts w:ascii="Times New Roman"/>
          <w:b w:val="false"/>
          <w:i w:val="false"/>
          <w:color w:val="000000"/>
          <w:sz w:val="28"/>
        </w:rPr>
        <w:t>леу ж</w:t>
      </w:r>
      <w:r>
        <w:rPr>
          <w:rFonts w:ascii="Times New Roman"/>
          <w:b w:val="false"/>
          <w:i w:val="false"/>
          <w:color w:val="000000"/>
          <w:sz w:val="28"/>
        </w:rPr>
        <w:t>ө</w:t>
      </w:r>
      <w:r>
        <w:rPr>
          <w:rFonts w:ascii="Times New Roman"/>
          <w:b w:val="false"/>
          <w:i w:val="false"/>
          <w:color w:val="000000"/>
          <w:sz w:val="28"/>
        </w:rPr>
        <w:t>нiндегi у</w:t>
      </w:r>
      <w:r>
        <w:rPr>
          <w:rFonts w:ascii="Times New Roman"/>
          <w:b w:val="false"/>
          <w:i w:val="false"/>
          <w:color w:val="000000"/>
          <w:sz w:val="28"/>
        </w:rPr>
        <w:t>ә</w:t>
      </w:r>
      <w:r>
        <w:rPr>
          <w:rFonts w:ascii="Times New Roman"/>
          <w:b w:val="false"/>
          <w:i w:val="false"/>
          <w:color w:val="000000"/>
          <w:sz w:val="28"/>
        </w:rPr>
        <w:t>кiлеттi орган</w:t>
      </w:r>
      <w:r>
        <w:rPr>
          <w:rFonts w:ascii="Times New Roman"/>
          <w:b w:val="false"/>
          <w:i w:val="false"/>
          <w:color w:val="000000"/>
          <w:sz w:val="28"/>
        </w:rPr>
        <w:t>ғ</w:t>
      </w:r>
      <w:r>
        <w:rPr>
          <w:rFonts w:ascii="Times New Roman"/>
          <w:b w:val="false"/>
          <w:i w:val="false"/>
          <w:color w:val="000000"/>
          <w:sz w:val="28"/>
        </w:rPr>
        <w:t>а тапсырады.</w:t>
      </w:r>
      <w:r>
        <w:br/>
      </w:r>
      <w:r>
        <w:rPr>
          <w:rFonts w:ascii="Times New Roman"/>
          <w:b w:val="false"/>
          <w:i w:val="false"/>
          <w:color w:val="000000"/>
          <w:sz w:val="28"/>
        </w:rPr>
        <w:t>
</w:t>
      </w:r>
      <w:r>
        <w:rPr>
          <w:rFonts w:ascii="Times New Roman"/>
          <w:b w:val="false"/>
          <w:i w:val="false"/>
          <w:color w:val="000000"/>
          <w:sz w:val="28"/>
        </w:rPr>
        <w:t xml:space="preserve">
      17. Тапсырылған құжаттардың қорытындысы бойынша </w:t>
      </w:r>
      <w:r>
        <w:rPr>
          <w:rFonts w:ascii="Times New Roman"/>
          <w:b w:val="false"/>
          <w:i w:val="false"/>
          <w:color w:val="000000"/>
          <w:sz w:val="28"/>
        </w:rPr>
        <w:t>у</w:t>
      </w:r>
      <w:r>
        <w:rPr>
          <w:rFonts w:ascii="Times New Roman"/>
          <w:b w:val="false"/>
          <w:i w:val="false"/>
          <w:color w:val="000000"/>
          <w:sz w:val="28"/>
        </w:rPr>
        <w:t>ә</w:t>
      </w:r>
      <w:r>
        <w:rPr>
          <w:rFonts w:ascii="Times New Roman"/>
          <w:b w:val="false"/>
          <w:i w:val="false"/>
          <w:color w:val="000000"/>
          <w:sz w:val="28"/>
        </w:rPr>
        <w:t xml:space="preserve">кiлеттi орган </w:t>
      </w:r>
      <w:r>
        <w:rPr>
          <w:rFonts w:ascii="Times New Roman"/>
          <w:b w:val="false"/>
          <w:i w:val="false"/>
          <w:color w:val="000000"/>
          <w:sz w:val="28"/>
        </w:rPr>
        <w:t>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20.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p>
    <w:p>
      <w:pPr>
        <w:spacing w:after="0"/>
        <w:ind w:left="0"/>
        <w:jc w:val="both"/>
      </w:pPr>
      <w:r>
        <w:rPr>
          <w:rFonts w:ascii="Times New Roman"/>
          <w:b/>
          <w:i w:val="false"/>
          <w:color w:val="000000"/>
          <w:sz w:val="28"/>
        </w:rPr>
        <w:t>3. Тұрғын үй көмегін есептеудегі нормалар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1)газ тұтыну - 1 айға 1 кішкене баллон;</w:t>
      </w:r>
      <w:r>
        <w:br/>
      </w:r>
      <w:r>
        <w:rPr>
          <w:rFonts w:ascii="Times New Roman"/>
          <w:b w:val="false"/>
          <w:i w:val="false"/>
          <w:color w:val="000000"/>
          <w:sz w:val="28"/>
        </w:rPr>
        <w:t>
      2)электр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от жағу маусымына 3 тонна көмір;</w:t>
      </w:r>
    </w:p>
    <w:p>
      <w:pPr>
        <w:spacing w:after="0"/>
        <w:ind w:left="0"/>
        <w:jc w:val="both"/>
      </w:pPr>
      <w:r>
        <w:rPr>
          <w:rFonts w:ascii="Times New Roman"/>
          <w:b/>
          <w:i w:val="false"/>
          <w:color w:val="000000"/>
          <w:sz w:val="28"/>
        </w:rPr>
        <w:t>4. Тұрғын үй көмегін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Коммуналдық қызметтерді тұтыну төлемінің тарифтерін </w:t>
      </w:r>
      <w:r>
        <w:rPr>
          <w:rFonts w:ascii="Times New Roman"/>
          <w:b w:val="false"/>
          <w:i w:val="false"/>
          <w:color w:val="000000"/>
          <w:sz w:val="28"/>
        </w:rPr>
        <w:t xml:space="preserve">аудан </w:t>
      </w:r>
      <w:r>
        <w:rPr>
          <w:rFonts w:ascii="Times New Roman"/>
          <w:b w:val="false"/>
          <w:i w:val="false"/>
          <w:color w:val="000000"/>
          <w:sz w:val="28"/>
        </w:rPr>
        <w:t>әкімі тоқсан сайын бекітеді.</w:t>
      </w:r>
      <w:r>
        <w:br/>
      </w:r>
      <w:r>
        <w:rPr>
          <w:rFonts w:ascii="Times New Roman"/>
          <w:b w:val="false"/>
          <w:i w:val="false"/>
          <w:color w:val="000000"/>
          <w:sz w:val="28"/>
        </w:rPr>
        <w:t>
</w:t>
      </w:r>
      <w:r>
        <w:rPr>
          <w:rFonts w:ascii="Times New Roman"/>
          <w:b w:val="false"/>
          <w:i w:val="false"/>
          <w:color w:val="000000"/>
          <w:sz w:val="28"/>
        </w:rPr>
        <w:t>
      23. Тұрғын үй көмегінің төлемі "Ақсу аудандық жұмыспен қамту және әлеуметтік бағдарламалар бөлімі" мемлекеттік мекемесі мен аудандық пошта бөлімі филиалы арасында жасалған Агенттік Келісім негізінде көмек алушылардың дербес шоттарына есептелген сомаларды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