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187b" w14:textId="6ac1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қаласында мүгедектерге жұмыс орнын белгілеу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2008 жылғы 30 шілдедегі N 270 қаулысы. Алматы облысының Әділет департаменті Текелі қаласының әділет басқармасында 2008 жылы 28 тамызда N 2-3-51 тіркелді. Күші жойылды - Алматы облысы Текелі қаласы әкімдігінің 2017 жылғы 11 қаңтардағы N 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Текелі қаласы әкімдігінің 11.01.2017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"Халықты жұмыспен қамту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 тармақшасына сәйкес,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қала әкімінің орынбасары Г.Б. Маупашеваға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Текелі каласының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Бескемпіров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