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2935" w14:textId="5a5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2008 жылғы 14 наурыздағы N 67 қаулысы. Алматы облысының Әділет департаменті Текелі қаласының әділет басқармасында 2008 жылы 25 сәуірде N 2-3-45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</w:t>
      </w:r>
      <w:r>
        <w:rPr>
          <w:rFonts w:ascii="Times New Roman"/>
          <w:b w:val="false"/>
          <w:i w:val="false"/>
          <w:color w:val="000000"/>
          <w:sz w:val="28"/>
        </w:rPr>
        <w:t>қт</w:t>
      </w:r>
      <w:r>
        <w:rPr>
          <w:rFonts w:ascii="Times New Roman"/>
          <w:b w:val="false"/>
          <w:i w:val="false"/>
          <w:color w:val="000000"/>
          <w:sz w:val="28"/>
        </w:rPr>
        <w:t>ы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туралы"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Ә</w:t>
      </w:r>
      <w:r>
        <w:rPr>
          <w:rFonts w:ascii="Times New Roman"/>
          <w:b w:val="false"/>
          <w:i w:val="false"/>
          <w:color w:val="000000"/>
          <w:sz w:val="28"/>
        </w:rPr>
        <w:t>леуметтік,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орындарын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йымдастыруды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берушілерді іріктеу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rPr>
          <w:rFonts w:ascii="Times New Roman"/>
          <w:b w:val="false"/>
          <w:i w:val="false"/>
          <w:color w:val="000000"/>
          <w:sz w:val="28"/>
        </w:rPr>
        <w:t>әй</w:t>
      </w:r>
      <w:r>
        <w:rPr>
          <w:rFonts w:ascii="Times New Roman"/>
          <w:b w:val="false"/>
          <w:i w:val="false"/>
          <w:color w:val="000000"/>
          <w:sz w:val="28"/>
        </w:rPr>
        <w:t>кес ай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жұмыс орындарын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йымдастыру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берушілермен келісім шарт жасау </w:t>
      </w:r>
      <w:r>
        <w:rPr>
          <w:rFonts w:ascii="Times New Roman"/>
          <w:b w:val="false"/>
          <w:i w:val="false"/>
          <w:color w:val="000000"/>
          <w:sz w:val="28"/>
        </w:rPr>
        <w:t>үш</w:t>
      </w:r>
      <w:r>
        <w:rPr>
          <w:rFonts w:ascii="Times New Roman"/>
          <w:b w:val="false"/>
          <w:i w:val="false"/>
          <w:color w:val="000000"/>
          <w:sz w:val="28"/>
        </w:rPr>
        <w:t>ін "Текелі каласыны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амту және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 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дарламалар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лімі" мемлекеттік мекемесіне у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 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аш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аннан кейін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 ө</w:t>
      </w:r>
      <w:r>
        <w:rPr>
          <w:rFonts w:ascii="Times New Roman"/>
          <w:b w:val="false"/>
          <w:i w:val="false"/>
          <w:color w:val="000000"/>
          <w:sz w:val="28"/>
        </w:rPr>
        <w:t>ткен со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23232"/>
          <w:sz w:val="28"/>
        </w:rPr>
        <w:t>      </w:t>
      </w:r>
      <w:r>
        <w:rPr>
          <w:rFonts w:ascii="Times New Roman"/>
          <w:b w:val="false"/>
          <w:i/>
          <w:color w:val="323232"/>
          <w:sz w:val="28"/>
        </w:rPr>
        <w:t>Текелі каласының әкімі         С. Бескемпіров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йымдастыру туралы" 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 әкімдігіні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>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 наурыздағы N 67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леуметтік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мыс орындарын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йымдастыруды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сын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</w:t>
      </w:r>
      <w:r>
        <w:rPr>
          <w:rFonts w:ascii="Times New Roman"/>
          <w:b/>
          <w:i w:val="false"/>
          <w:color w:val="000080"/>
          <w:sz w:val="28"/>
        </w:rPr>
        <w:t xml:space="preserve"> берушілерді іріктеу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орындарын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йымдастыруды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берушілерді іріктеу тәртібі (б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 -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 -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ртіп)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ты жұмыспен камту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йкес, нысаналы топта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халы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амтылу шараларын ке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ейту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сатында жасал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Ереже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тінішпен келген нысаналы топта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халы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үшін әлеуметтік жұмыс орындарының ұйымдастырылуын және қаржыландырылуын анықтайды, әлеуметтік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орындарын </w:t>
      </w:r>
      <w:r>
        <w:rPr>
          <w:rFonts w:ascii="Times New Roman"/>
          <w:b w:val="false"/>
          <w:i w:val="false"/>
          <w:color w:val="000000"/>
          <w:sz w:val="28"/>
        </w:rPr>
        <w:t>ұй</w:t>
      </w:r>
      <w:r>
        <w:rPr>
          <w:rFonts w:ascii="Times New Roman"/>
          <w:b w:val="false"/>
          <w:i w:val="false"/>
          <w:color w:val="000000"/>
          <w:sz w:val="28"/>
        </w:rPr>
        <w:t xml:space="preserve">ымдастыратын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йымдармен негізгі шарттар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есептеу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йесін реттейді.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Ережеде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олданылатын, негізгі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сініктемелер: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</w:t>
      </w:r>
      <w:r>
        <w:rPr>
          <w:rFonts w:ascii="Times New Roman"/>
          <w:b w:val="false"/>
          <w:i w:val="false"/>
          <w:color w:val="000000"/>
          <w:sz w:val="28"/>
        </w:rPr>
        <w:t>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орны -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беруші нысаналы топтардағы жұмыссыздарды жұмысқа орналастыру үшін жергілікті атқарушы органмен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ратын,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берушіні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бегіне ақы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леу шы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ындары ішінара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телетін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беруші - қызметкер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атынастарында тұратын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ды немесе жеке тұл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Әлеуметтік жұмыс орны үш ай мерзіміне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орнына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орналас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бек туралы кодексі, зейнета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ымен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және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тандыру заңдары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мыс берушілерді іріктеу Т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Әл</w:t>
      </w:r>
      <w:r>
        <w:rPr>
          <w:rFonts w:ascii="Times New Roman"/>
          <w:b w:val="false"/>
          <w:i w:val="false"/>
          <w:color w:val="000000"/>
          <w:sz w:val="28"/>
        </w:rPr>
        <w:t>еуметтік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орындарын ұйымдастыруды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берушілер келесі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лшемдер бойынша іріктеледі: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әлеуметтік жұмыс - орындары нысаналы топтағы жұмыссыз азаматтар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әлеуметтік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орындары 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ытша бол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тан оны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йымдастыру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бос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орындары пайдаланбауы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берушіні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жартылай жұмыс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нін немесе ы</w:t>
      </w:r>
      <w:r>
        <w:rPr>
          <w:rFonts w:ascii="Times New Roman"/>
          <w:b w:val="false"/>
          <w:i w:val="false"/>
          <w:color w:val="000000"/>
          <w:sz w:val="28"/>
        </w:rPr>
        <w:t>ңғ</w:t>
      </w:r>
      <w:r>
        <w:rPr>
          <w:rFonts w:ascii="Times New Roman"/>
          <w:b w:val="false"/>
          <w:i w:val="false"/>
          <w:color w:val="000000"/>
          <w:sz w:val="28"/>
        </w:rPr>
        <w:t>айлы кесте бойынша жұмыс ұйымдастыруға мүмкіндігі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леуметтік жұмыс орындары экономикалы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 жа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ғынан </w:t>
      </w:r>
      <w:r>
        <w:rPr>
          <w:rFonts w:ascii="Times New Roman"/>
          <w:b w:val="false"/>
          <w:i w:val="false"/>
          <w:color w:val="000000"/>
          <w:sz w:val="28"/>
        </w:rPr>
        <w:t>пайдалы болуы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Әлеуметтік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орындарын ұйымдастыру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тілек білдірген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берушілер жергілікті ат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арушы органмен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рі,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лемі, м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лшері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е</w:t>
      </w:r>
      <w:r>
        <w:rPr>
          <w:rFonts w:ascii="Times New Roman"/>
          <w:b w:val="false"/>
          <w:i w:val="false"/>
          <w:color w:val="000000"/>
          <w:sz w:val="28"/>
        </w:rPr>
        <w:t>ңб</w:t>
      </w:r>
      <w:r>
        <w:rPr>
          <w:rFonts w:ascii="Times New Roman"/>
          <w:b w:val="false"/>
          <w:i w:val="false"/>
          <w:color w:val="000000"/>
          <w:sz w:val="28"/>
        </w:rPr>
        <w:t>ека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леу шарттары, әлеуметтік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орындарын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аржыландыру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здері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мерзімі көрсетілген келісім шарт жасайды.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Әлеуметтік жұмыс орындарын қаржыландыру шарттары және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бек туралы кодексіні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жасал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ай сайын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жеке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бек келісім шартына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ат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арылатын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леміне, сапасына, күрделілігіне байланысты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Жұмыс берушінің жұмыссыздарға төлейтін тиісті өтемақы шығындары қалалық бюджетте қарастырылған қаражат көлемінде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Әлеуметтік жұмыс орындарын ұйымдастыруды және қаржыландыруды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орындарын ұйымдастыру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аржыландыруды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ылау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мен белгіленген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ртіпте өкілетті орган тарапынан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