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4497" w14:textId="97944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қаласының 2009 жылға арналған қалалық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2008 жылғы 19 желтоқсандағы N 103-20 шешімі. Алматы облысының Әділет департаментінде 2009 жылдың 6 қаңтарында N 2-2-72 тіркелді. Күші жойылды - Алматы облысы Қапшағай қалалық мәслихатының 2010 жылғы 21 сәуірдегі N 201-38 шешімімен</w:t>
      </w:r>
    </w:p>
    <w:p>
      <w:pPr>
        <w:spacing w:after="0"/>
        <w:ind w:left="0"/>
        <w:jc w:val="both"/>
      </w:pPr>
      <w:r>
        <w:rPr>
          <w:rFonts w:ascii="Times New Roman"/>
          <w:b w:val="false"/>
          <w:i w:val="false"/>
          <w:color w:val="ff0000"/>
          <w:sz w:val="28"/>
        </w:rPr>
        <w:t>      Ескерту. Күші жойылды - Алматы облысы Қапшағай қалалық мәслихатының 2010.04.21 N 201-38 Шешімімен</w:t>
      </w:r>
    </w:p>
    <w:bookmarkStart w:name="z1" w:id="0"/>
    <w:p>
      <w:pPr>
        <w:spacing w:after="0"/>
        <w:ind w:left="0"/>
        <w:jc w:val="both"/>
      </w:pPr>
      <w:r>
        <w:rPr>
          <w:rFonts w:ascii="Times New Roman"/>
          <w:b w:val="false"/>
          <w:i w:val="false"/>
          <w:color w:val="000000"/>
          <w:sz w:val="28"/>
        </w:rPr>
        <w:t>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"2009 жылға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Қапшағай қалалық мәслихаты</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2009 жылға арналған қалалық бюджет </w:t>
      </w:r>
      <w:r>
        <w:rPr>
          <w:rFonts w:ascii="Times New Roman"/>
          <w:b w:val="false"/>
          <w:i w:val="false"/>
          <w:color w:val="000000"/>
          <w:sz w:val="28"/>
        </w:rPr>
        <w:t>1-қосымшаға</w:t>
      </w:r>
      <w:r>
        <w:rPr>
          <w:rFonts w:ascii="Times New Roman"/>
          <w:b w:val="false"/>
          <w:i w:val="false"/>
          <w:color w:val="000000"/>
          <w:sz w:val="28"/>
        </w:rPr>
        <w:t xml:space="preserve"> сәйкес төмендегі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3383255 мың теңге, соның ішінде:</w:t>
      </w:r>
      <w:r>
        <w:br/>
      </w:r>
      <w:r>
        <w:rPr>
          <w:rFonts w:ascii="Times New Roman"/>
          <w:b w:val="false"/>
          <w:i w:val="false"/>
          <w:color w:val="000000"/>
          <w:sz w:val="28"/>
        </w:rPr>
        <w:t>
      салықтық түсімдер – 533353 мың теңге;</w:t>
      </w:r>
      <w:r>
        <w:br/>
      </w:r>
      <w:r>
        <w:rPr>
          <w:rFonts w:ascii="Times New Roman"/>
          <w:b w:val="false"/>
          <w:i w:val="false"/>
          <w:color w:val="000000"/>
          <w:sz w:val="28"/>
        </w:rPr>
        <w:t>
      салықтық емес түсімдер – 25067 мың теңге;</w:t>
      </w:r>
      <w:r>
        <w:br/>
      </w:r>
      <w:r>
        <w:rPr>
          <w:rFonts w:ascii="Times New Roman"/>
          <w:b w:val="false"/>
          <w:i w:val="false"/>
          <w:color w:val="000000"/>
          <w:sz w:val="28"/>
        </w:rPr>
        <w:t>
      негізгі капиталды сатудан түсетін түсімдер – 19462 мың теңге;</w:t>
      </w:r>
      <w:r>
        <w:br/>
      </w:r>
      <w:r>
        <w:rPr>
          <w:rFonts w:ascii="Times New Roman"/>
          <w:b w:val="false"/>
          <w:i w:val="false"/>
          <w:color w:val="000000"/>
          <w:sz w:val="28"/>
        </w:rPr>
        <w:t>
      трансферттердің түсімдері – 2711882 мың теңге;</w:t>
      </w:r>
      <w:r>
        <w:br/>
      </w:r>
      <w:r>
        <w:rPr>
          <w:rFonts w:ascii="Times New Roman"/>
          <w:b w:val="false"/>
          <w:i w:val="false"/>
          <w:color w:val="000000"/>
          <w:sz w:val="28"/>
        </w:rPr>
        <w:t>
      қарыздар түсімі – 25000 мың теңге;</w:t>
      </w:r>
      <w:r>
        <w:br/>
      </w:r>
      <w:r>
        <w:rPr>
          <w:rFonts w:ascii="Times New Roman"/>
          <w:b w:val="false"/>
          <w:i w:val="false"/>
          <w:color w:val="000000"/>
          <w:sz w:val="28"/>
        </w:rPr>
        <w:t>
      бюджет қаражаттарының пайдаланылатын қалдықтары - 68491 мың теңге.</w:t>
      </w:r>
      <w:r>
        <w:br/>
      </w:r>
      <w:r>
        <w:rPr>
          <w:rFonts w:ascii="Times New Roman"/>
          <w:b w:val="false"/>
          <w:i w:val="false"/>
          <w:color w:val="000000"/>
          <w:sz w:val="28"/>
        </w:rPr>
        <w:t>
</w:t>
      </w:r>
      <w:r>
        <w:rPr>
          <w:rFonts w:ascii="Times New Roman"/>
          <w:b w:val="false"/>
          <w:i w:val="false"/>
          <w:color w:val="000000"/>
          <w:sz w:val="28"/>
        </w:rPr>
        <w:t>
      2) Шығыстар – 3383225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Қапшағай қалалық мәслихатының 2009.02.18 </w:t>
      </w:r>
      <w:r>
        <w:rPr>
          <w:rFonts w:ascii="Times New Roman"/>
          <w:b w:val="false"/>
          <w:i w:val="false"/>
          <w:color w:val="000000"/>
          <w:sz w:val="28"/>
        </w:rPr>
        <w:t>N 124-23</w:t>
      </w:r>
      <w:r>
        <w:rPr>
          <w:rFonts w:ascii="Times New Roman"/>
          <w:b w:val="false"/>
          <w:i w:val="false"/>
          <w:color w:val="ff0000"/>
          <w:sz w:val="28"/>
        </w:rPr>
        <w:t xml:space="preserve"> (2009.01.01 бастап қолданысқа енеді); 2009.04.22 </w:t>
      </w:r>
      <w:r>
        <w:rPr>
          <w:rFonts w:ascii="Times New Roman"/>
          <w:b w:val="false"/>
          <w:i w:val="false"/>
          <w:color w:val="000000"/>
          <w:sz w:val="28"/>
        </w:rPr>
        <w:t>N 147-26</w:t>
      </w:r>
      <w:r>
        <w:rPr>
          <w:rFonts w:ascii="Times New Roman"/>
          <w:b w:val="false"/>
          <w:i w:val="false"/>
          <w:color w:val="ff0000"/>
          <w:sz w:val="28"/>
        </w:rPr>
        <w:t xml:space="preserve"> (2009.01.01 бастап қолданысқа енеді); 2009.08.10 </w:t>
      </w:r>
      <w:r>
        <w:rPr>
          <w:rFonts w:ascii="Times New Roman"/>
          <w:b w:val="false"/>
          <w:i w:val="false"/>
          <w:color w:val="000000"/>
          <w:sz w:val="28"/>
        </w:rPr>
        <w:t>N 158-29</w:t>
      </w:r>
      <w:r>
        <w:rPr>
          <w:rFonts w:ascii="Times New Roman"/>
          <w:b w:val="false"/>
          <w:i w:val="false"/>
          <w:color w:val="ff0000"/>
          <w:sz w:val="28"/>
        </w:rPr>
        <w:t xml:space="preserve"> (2009.01.01 бастап қолданысқа енеді); 2009.10.16 </w:t>
      </w:r>
      <w:r>
        <w:rPr>
          <w:rFonts w:ascii="Times New Roman"/>
          <w:b w:val="false"/>
          <w:i w:val="false"/>
          <w:color w:val="000000"/>
          <w:sz w:val="28"/>
        </w:rPr>
        <w:t>N 170-31</w:t>
      </w:r>
      <w:r>
        <w:rPr>
          <w:rFonts w:ascii="Times New Roman"/>
          <w:b w:val="false"/>
          <w:i w:val="false"/>
          <w:color w:val="ff0000"/>
          <w:sz w:val="28"/>
        </w:rPr>
        <w:t xml:space="preserve"> (2009.01.01 бастап қолданысқа енеді); 2009.11.26 </w:t>
      </w:r>
      <w:r>
        <w:rPr>
          <w:rFonts w:ascii="Times New Roman"/>
          <w:b w:val="false"/>
          <w:i w:val="false"/>
          <w:color w:val="000000"/>
          <w:sz w:val="28"/>
        </w:rPr>
        <w:t>N 171-32</w:t>
      </w:r>
      <w:r>
        <w:rPr>
          <w:rFonts w:ascii="Times New Roman"/>
          <w:b w:val="false"/>
          <w:i w:val="false"/>
          <w:color w:val="ff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2009 жылға арналған қалалық бюджетте төмендегідей нысаналы даму трансферттері көзделгені ескерілсін:</w:t>
      </w:r>
      <w:r>
        <w:br/>
      </w:r>
      <w:r>
        <w:rPr>
          <w:rFonts w:ascii="Times New Roman"/>
          <w:b w:val="false"/>
          <w:i w:val="false"/>
          <w:color w:val="000000"/>
          <w:sz w:val="28"/>
        </w:rPr>
        <w:t>
      инженерлік-коммуникациялық инфрақұрылымды дамытуға 69214 мың теңге, оның ішінде 61214 мың теңге республикалық бюджет қаражаттары есебінен, облыстық бюджет қаражаттары есебінен 8000 мың теңге;</w:t>
      </w:r>
      <w:r>
        <w:br/>
      </w:r>
      <w:r>
        <w:rPr>
          <w:rFonts w:ascii="Times New Roman"/>
          <w:b w:val="false"/>
          <w:i w:val="false"/>
          <w:color w:val="000000"/>
          <w:sz w:val="28"/>
        </w:rPr>
        <w:t>
      тұрғын үй салуға 26500 мың теңге, оның ішінде республикалық бюджет қаражаттары есебінен 1500 мың теңге, республикалық бюджеттен берілетін кредиттер есебінен 25000 мың теңге;</w:t>
      </w:r>
      <w:r>
        <w:br/>
      </w:r>
      <w:r>
        <w:rPr>
          <w:rFonts w:ascii="Times New Roman"/>
          <w:b w:val="false"/>
          <w:i w:val="false"/>
          <w:color w:val="000000"/>
          <w:sz w:val="28"/>
        </w:rPr>
        <w:t>
      коммуналдық шаруашылықты дамытуға облыстық бюджет қаражаттары есебінен 10000 мың теңге;</w:t>
      </w:r>
      <w:r>
        <w:br/>
      </w:r>
      <w:r>
        <w:rPr>
          <w:rFonts w:ascii="Times New Roman"/>
          <w:b w:val="false"/>
          <w:i w:val="false"/>
          <w:color w:val="000000"/>
          <w:sz w:val="28"/>
        </w:rPr>
        <w:t>
      сумен жабдықтау ету жүйесін дамытуға 80000 мың теңге, оның ішінде республикалық бюджет қаражаттары есебінен 15000 мың теңге, облыстық бюджет қаражаттары есебінен 65000 мың теңге;</w:t>
      </w:r>
      <w:r>
        <w:br/>
      </w:r>
      <w:r>
        <w:rPr>
          <w:rFonts w:ascii="Times New Roman"/>
          <w:b w:val="false"/>
          <w:i w:val="false"/>
          <w:color w:val="000000"/>
          <w:sz w:val="28"/>
        </w:rPr>
        <w:t>
      білім беру объектілерін салуға 443639 мың теңге, оның ішінде республикалық бюджет қаражаттары есебінен 424320 мың теңге, облыстық бюджет қаражаттары есебінен 19319 мың теңге;</w:t>
      </w:r>
      <w:r>
        <w:br/>
      </w:r>
      <w:r>
        <w:rPr>
          <w:rFonts w:ascii="Times New Roman"/>
          <w:b w:val="false"/>
          <w:i w:val="false"/>
          <w:color w:val="000000"/>
          <w:sz w:val="28"/>
        </w:rPr>
        <w:t>
</w:t>
      </w:r>
      <w:r>
        <w:rPr>
          <w:rFonts w:ascii="Times New Roman"/>
          <w:b w:val="false"/>
          <w:i w:val="false"/>
          <w:color w:val="000000"/>
          <w:sz w:val="28"/>
        </w:rPr>
        <w:t>
      3. 2009 жылға арналған қалалық бюджетте төмендегідей ағымдағы нысаналы трансферттер көзделгені ескерілсін:</w:t>
      </w:r>
      <w:r>
        <w:br/>
      </w:r>
      <w:r>
        <w:rPr>
          <w:rFonts w:ascii="Times New Roman"/>
          <w:b w:val="false"/>
          <w:i w:val="false"/>
          <w:color w:val="000000"/>
          <w:sz w:val="28"/>
        </w:rPr>
        <w:t>
      шағын қалаларды жылумен үздіксіз қамтамасыз етуге облыстық бюджеттен 720000 мың теңге;</w:t>
      </w:r>
      <w:r>
        <w:br/>
      </w:r>
      <w:r>
        <w:rPr>
          <w:rFonts w:ascii="Times New Roman"/>
          <w:b w:val="false"/>
          <w:i w:val="false"/>
          <w:color w:val="000000"/>
          <w:sz w:val="28"/>
        </w:rPr>
        <w:t>
      коммуналдық меншіктегі жылу жүйелерін қолдануды ұйымдастыруға облыстық бюджеттен 150000 мың теңге;</w:t>
      </w:r>
      <w:r>
        <w:br/>
      </w:r>
      <w:r>
        <w:rPr>
          <w:rFonts w:ascii="Times New Roman"/>
          <w:b w:val="false"/>
          <w:i w:val="false"/>
          <w:color w:val="000000"/>
          <w:sz w:val="28"/>
        </w:rPr>
        <w:t>
      жаңадан іске қосылатын білім объектілерін ұстауға республикалық бюджеттен 122388 мың теңге;</w:t>
      </w:r>
      <w:r>
        <w:br/>
      </w:r>
      <w:r>
        <w:rPr>
          <w:rFonts w:ascii="Times New Roman"/>
          <w:b w:val="false"/>
          <w:i w:val="false"/>
          <w:color w:val="000000"/>
          <w:sz w:val="28"/>
        </w:rPr>
        <w:t>
      мектептерді ұстауға облыстық бюджеттен 302855 мың теңге;</w:t>
      </w:r>
      <w:r>
        <w:br/>
      </w:r>
      <w:r>
        <w:rPr>
          <w:rFonts w:ascii="Times New Roman"/>
          <w:b w:val="false"/>
          <w:i w:val="false"/>
          <w:color w:val="000000"/>
          <w:sz w:val="28"/>
        </w:rPr>
        <w:t>
      заңнаманың қабылдануына байланысты ысырапты өтеуге арналған трансферттер 457310,0 мың теңге;</w:t>
      </w:r>
      <w:r>
        <w:br/>
      </w:r>
      <w:r>
        <w:rPr>
          <w:rFonts w:ascii="Times New Roman"/>
          <w:b w:val="false"/>
          <w:i w:val="false"/>
          <w:color w:val="000000"/>
          <w:sz w:val="28"/>
        </w:rPr>
        <w:t>
      тұрғын үй көмегіне облыстық бюджеттен 40610 мың теңге;</w:t>
      </w:r>
      <w:r>
        <w:br/>
      </w:r>
      <w:r>
        <w:rPr>
          <w:rFonts w:ascii="Times New Roman"/>
          <w:b w:val="false"/>
          <w:i w:val="false"/>
          <w:color w:val="000000"/>
          <w:sz w:val="28"/>
        </w:rPr>
        <w:t>
      ауылды жерлердегі әлеуметтік сала мамандарын әлеуметтік қолдау шараларын іске асыруға республикалық бюджеттен 624 мың теңге;</w:t>
      </w:r>
      <w:r>
        <w:br/>
      </w:r>
      <w:r>
        <w:rPr>
          <w:rFonts w:ascii="Times New Roman"/>
          <w:b w:val="false"/>
          <w:i w:val="false"/>
          <w:color w:val="000000"/>
          <w:sz w:val="28"/>
        </w:rPr>
        <w:t>
      интерактивті оқыту жүйесін енгізуге республикалық бюджеттен 12715 мың теңге;</w:t>
      </w:r>
      <w:r>
        <w:br/>
      </w:r>
      <w:r>
        <w:rPr>
          <w:rFonts w:ascii="Times New Roman"/>
          <w:b w:val="false"/>
          <w:i w:val="false"/>
          <w:color w:val="000000"/>
          <w:sz w:val="28"/>
        </w:rPr>
        <w:t>
      лингофон және мультимедиялық кабинеттер құруға республикалық бюджеттен 5582 мың теңге;</w:t>
      </w:r>
      <w:r>
        <w:br/>
      </w:r>
      <w:r>
        <w:rPr>
          <w:rFonts w:ascii="Times New Roman"/>
          <w:b w:val="false"/>
          <w:i w:val="false"/>
          <w:color w:val="000000"/>
          <w:sz w:val="28"/>
        </w:rPr>
        <w:t>
      физика, химия, биология кабинеттерін жарақтандыруға республикалық бюджеттен 8193 мың теңге;</w:t>
      </w:r>
      <w:r>
        <w:br/>
      </w:r>
      <w:r>
        <w:rPr>
          <w:rFonts w:ascii="Times New Roman"/>
          <w:b w:val="false"/>
          <w:i w:val="false"/>
          <w:color w:val="000000"/>
          <w:sz w:val="28"/>
        </w:rPr>
        <w:t>
      білім беру жүйесін ақпараттандыруға облыстық бюджеттен 8511 мың теңге;</w:t>
      </w:r>
      <w:r>
        <w:br/>
      </w:r>
      <w:r>
        <w:rPr>
          <w:rFonts w:ascii="Times New Roman"/>
          <w:b w:val="false"/>
          <w:i w:val="false"/>
          <w:color w:val="000000"/>
          <w:sz w:val="28"/>
        </w:rPr>
        <w:t>
      мемлекеттік атаулы әлеуметтік көмек төлеуге республикалық бюджеттен 2355 мың теңге;</w:t>
      </w:r>
      <w:r>
        <w:br/>
      </w:r>
      <w:r>
        <w:rPr>
          <w:rFonts w:ascii="Times New Roman"/>
          <w:b w:val="false"/>
          <w:i w:val="false"/>
          <w:color w:val="000000"/>
          <w:sz w:val="28"/>
        </w:rPr>
        <w:t>
      18 жасқа дейінгі балаларға әлеуметтік көмекке республикалық бюджеттен 1000 мың теңге;</w:t>
      </w:r>
      <w:r>
        <w:br/>
      </w:r>
      <w:r>
        <w:rPr>
          <w:rFonts w:ascii="Times New Roman"/>
          <w:b w:val="false"/>
          <w:i w:val="false"/>
          <w:color w:val="000000"/>
          <w:sz w:val="28"/>
        </w:rPr>
        <w:t>
      елді мекендердің Бас жоспарын әзірлеуге облыстық бюджеттен 2900 мың теңге;</w:t>
      </w:r>
      <w:r>
        <w:br/>
      </w:r>
      <w:r>
        <w:rPr>
          <w:rFonts w:ascii="Times New Roman"/>
          <w:b w:val="false"/>
          <w:i w:val="false"/>
          <w:color w:val="000000"/>
          <w:sz w:val="28"/>
        </w:rPr>
        <w:t>
      салық салу мақсатында мүлікті бағалауды жүргізуге облыстық бюджеттен 932 мың теңге;</w:t>
      </w:r>
      <w:r>
        <w:br/>
      </w:r>
      <w:r>
        <w:rPr>
          <w:rFonts w:ascii="Times New Roman"/>
          <w:b w:val="false"/>
          <w:i w:val="false"/>
          <w:color w:val="000000"/>
          <w:sz w:val="28"/>
        </w:rPr>
        <w:t>
      ауылшаруашылығы алқаптарын бір түрден екіншісіне ауыстыру жөніндегі жұмыстарға 3377 мың теңге.</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Қапшағай қалалық мәслихатының 2009.02.18 N 124-23 (2009.01.01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Кезек күттірмейтін шығындар мен табиғи және техногендік сипаттағы төтенше жағдайларды жою үшін 2009 жылға арналған қала әкімдігінің резерві 11557 мың теңге сомада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Қапшағай қалалық мәслихатының 2009.02.18 </w:t>
      </w:r>
      <w:r>
        <w:rPr>
          <w:rFonts w:ascii="Times New Roman"/>
          <w:b w:val="false"/>
          <w:i w:val="false"/>
          <w:color w:val="000000"/>
          <w:sz w:val="28"/>
        </w:rPr>
        <w:t>N 124-23</w:t>
      </w:r>
      <w:r>
        <w:rPr>
          <w:rFonts w:ascii="Times New Roman"/>
          <w:b w:val="false"/>
          <w:i w:val="false"/>
          <w:color w:val="ff0000"/>
          <w:sz w:val="28"/>
        </w:rPr>
        <w:t xml:space="preserve"> (2009.01.01 бастап қолданысқа енеді); 2009.04.22 </w:t>
      </w:r>
      <w:r>
        <w:rPr>
          <w:rFonts w:ascii="Times New Roman"/>
          <w:b w:val="false"/>
          <w:i w:val="false"/>
          <w:color w:val="000000"/>
          <w:sz w:val="28"/>
        </w:rPr>
        <w:t>N 147-26</w:t>
      </w:r>
      <w:r>
        <w:rPr>
          <w:rFonts w:ascii="Times New Roman"/>
          <w:b w:val="false"/>
          <w:i w:val="false"/>
          <w:color w:val="ff0000"/>
          <w:sz w:val="28"/>
        </w:rPr>
        <w:t xml:space="preserve"> (2009.01.01 бастап қолданысқа енеді); 2009.08.10 </w:t>
      </w:r>
      <w:r>
        <w:rPr>
          <w:rFonts w:ascii="Times New Roman"/>
          <w:b w:val="false"/>
          <w:i w:val="false"/>
          <w:color w:val="000000"/>
          <w:sz w:val="28"/>
        </w:rPr>
        <w:t>N 158-29</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5. 2009 жылға арналған қалалық бюджетте төмендегілерді ұстауға қаржы бөлу көзделсін:</w:t>
      </w:r>
      <w:r>
        <w:br/>
      </w:r>
      <w:r>
        <w:rPr>
          <w:rFonts w:ascii="Times New Roman"/>
          <w:b w:val="false"/>
          <w:i w:val="false"/>
          <w:color w:val="000000"/>
          <w:sz w:val="28"/>
        </w:rPr>
        <w:t>
      өкілді, атқару органдары мен жалпы сипаттағы мемлекеттік қызметтерге 89346 мың теңге сомада;</w:t>
      </w:r>
      <w:r>
        <w:br/>
      </w:r>
      <w:r>
        <w:rPr>
          <w:rFonts w:ascii="Times New Roman"/>
          <w:b w:val="false"/>
          <w:i w:val="false"/>
          <w:color w:val="000000"/>
          <w:sz w:val="28"/>
        </w:rPr>
        <w:t>
      қорғанысқа 1822 мың теңге сомада;</w:t>
      </w:r>
      <w:r>
        <w:br/>
      </w:r>
      <w:r>
        <w:rPr>
          <w:rFonts w:ascii="Times New Roman"/>
          <w:b w:val="false"/>
          <w:i w:val="false"/>
          <w:color w:val="000000"/>
          <w:sz w:val="28"/>
        </w:rPr>
        <w:t>
      қоғамдық тәртіп, қауіпсіздік, құқық, сот, қылмыстық-атқару қызметі 4749 мың теңге сомада:</w:t>
      </w:r>
      <w:r>
        <w:br/>
      </w:r>
      <w:r>
        <w:rPr>
          <w:rFonts w:ascii="Times New Roman"/>
          <w:b w:val="false"/>
          <w:i w:val="false"/>
          <w:color w:val="000000"/>
          <w:sz w:val="28"/>
        </w:rPr>
        <w:t>
      білім беру мекемелеріне 1077679 мың теңге сомада;</w:t>
      </w:r>
      <w:r>
        <w:br/>
      </w:r>
      <w:r>
        <w:rPr>
          <w:rFonts w:ascii="Times New Roman"/>
          <w:b w:val="false"/>
          <w:i w:val="false"/>
          <w:color w:val="000000"/>
          <w:sz w:val="28"/>
        </w:rPr>
        <w:t>
      әлеуметтік көмек және әлеуметтік қамтамасыз етуге 154069 мың теңге сомада;</w:t>
      </w:r>
      <w:r>
        <w:br/>
      </w:r>
      <w:r>
        <w:rPr>
          <w:rFonts w:ascii="Times New Roman"/>
          <w:b w:val="false"/>
          <w:i w:val="false"/>
          <w:color w:val="000000"/>
          <w:sz w:val="28"/>
        </w:rPr>
        <w:t>
      тұрғын үй-коммуналдық шаруашылығына 1787863 мың теңге сомада;</w:t>
      </w:r>
      <w:r>
        <w:br/>
      </w:r>
      <w:r>
        <w:rPr>
          <w:rFonts w:ascii="Times New Roman"/>
          <w:b w:val="false"/>
          <w:i w:val="false"/>
          <w:color w:val="000000"/>
          <w:sz w:val="28"/>
        </w:rPr>
        <w:t>
      мәдениет, спорт, туризм және ақпараттық кеңістігіне 36945 мың теңге сомада;</w:t>
      </w:r>
      <w:r>
        <w:br/>
      </w:r>
      <w:r>
        <w:rPr>
          <w:rFonts w:ascii="Times New Roman"/>
          <w:b w:val="false"/>
          <w:i w:val="false"/>
          <w:color w:val="000000"/>
          <w:sz w:val="28"/>
        </w:rPr>
        <w:t>
      ауыл шаруашылығы және жер қатынастары бөліміне 32637 мың теңге сомада;</w:t>
      </w:r>
      <w:r>
        <w:br/>
      </w:r>
      <w:r>
        <w:rPr>
          <w:rFonts w:ascii="Times New Roman"/>
          <w:b w:val="false"/>
          <w:i w:val="false"/>
          <w:color w:val="000000"/>
          <w:sz w:val="28"/>
        </w:rPr>
        <w:t>
      қала құрылысы және құрылыс бөлімі 11164 мың теңге сомада;</w:t>
      </w:r>
      <w:r>
        <w:br/>
      </w:r>
      <w:r>
        <w:rPr>
          <w:rFonts w:ascii="Times New Roman"/>
          <w:b w:val="false"/>
          <w:i w:val="false"/>
          <w:color w:val="000000"/>
          <w:sz w:val="28"/>
        </w:rPr>
        <w:t>
      көлік және коммуникацияларға 110839 мың теңге сомада;</w:t>
      </w:r>
      <w:r>
        <w:br/>
      </w:r>
      <w:r>
        <w:rPr>
          <w:rFonts w:ascii="Times New Roman"/>
          <w:b w:val="false"/>
          <w:i w:val="false"/>
          <w:color w:val="000000"/>
          <w:sz w:val="28"/>
        </w:rPr>
        <w:t>
      басқаларға 76071 мың теңге сомада;</w:t>
      </w:r>
      <w:r>
        <w:br/>
      </w:r>
      <w:r>
        <w:rPr>
          <w:rFonts w:ascii="Times New Roman"/>
          <w:b w:val="false"/>
          <w:i w:val="false"/>
          <w:color w:val="000000"/>
          <w:sz w:val="28"/>
        </w:rPr>
        <w:t>
      трансферттер 71.</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Қапшағай қалалық мәслихатының 2009.02.18 </w:t>
      </w:r>
      <w:r>
        <w:rPr>
          <w:rFonts w:ascii="Times New Roman"/>
          <w:b w:val="false"/>
          <w:i w:val="false"/>
          <w:color w:val="000000"/>
          <w:sz w:val="28"/>
        </w:rPr>
        <w:t>N 124-23</w:t>
      </w:r>
      <w:r>
        <w:rPr>
          <w:rFonts w:ascii="Times New Roman"/>
          <w:b w:val="false"/>
          <w:i w:val="false"/>
          <w:color w:val="ff0000"/>
          <w:sz w:val="28"/>
        </w:rPr>
        <w:t xml:space="preserve"> (2009.01.01 бастап қолданысқа енеді); 2009.04.22 </w:t>
      </w:r>
      <w:r>
        <w:rPr>
          <w:rFonts w:ascii="Times New Roman"/>
          <w:b w:val="false"/>
          <w:i w:val="false"/>
          <w:color w:val="000000"/>
          <w:sz w:val="28"/>
        </w:rPr>
        <w:t>N 147-26</w:t>
      </w:r>
      <w:r>
        <w:rPr>
          <w:rFonts w:ascii="Times New Roman"/>
          <w:b w:val="false"/>
          <w:i w:val="false"/>
          <w:color w:val="ff0000"/>
          <w:sz w:val="28"/>
        </w:rPr>
        <w:t xml:space="preserve"> (2009.01.01 бастап қолданысқа енеді); 2009.08.10 </w:t>
      </w:r>
      <w:r>
        <w:rPr>
          <w:rFonts w:ascii="Times New Roman"/>
          <w:b w:val="false"/>
          <w:i w:val="false"/>
          <w:color w:val="000000"/>
          <w:sz w:val="28"/>
        </w:rPr>
        <w:t>N 158-29</w:t>
      </w:r>
      <w:r>
        <w:rPr>
          <w:rFonts w:ascii="Times New Roman"/>
          <w:b w:val="false"/>
          <w:i w:val="false"/>
          <w:color w:val="ff0000"/>
          <w:sz w:val="28"/>
        </w:rPr>
        <w:t xml:space="preserve"> (2009.01.01 бастап қолданысқа енеді); 2009.10.16 </w:t>
      </w:r>
      <w:r>
        <w:rPr>
          <w:rFonts w:ascii="Times New Roman"/>
          <w:b w:val="false"/>
          <w:i w:val="false"/>
          <w:color w:val="000000"/>
          <w:sz w:val="28"/>
        </w:rPr>
        <w:t>N 170-31</w:t>
      </w:r>
      <w:r>
        <w:rPr>
          <w:rFonts w:ascii="Times New Roman"/>
          <w:b w:val="false"/>
          <w:i w:val="false"/>
          <w:color w:val="ff0000"/>
          <w:sz w:val="28"/>
        </w:rPr>
        <w:t xml:space="preserve"> (2009.01.01 бастап қолданысқа енеді); 2009.11.26 </w:t>
      </w:r>
      <w:r>
        <w:rPr>
          <w:rFonts w:ascii="Times New Roman"/>
          <w:b w:val="false"/>
          <w:i w:val="false"/>
          <w:color w:val="000000"/>
          <w:sz w:val="28"/>
        </w:rPr>
        <w:t>N 171-32</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6. 2009 жылға арналған қалалық бюджеттің ағымдағы бюджеттік бағдарламаларының тізбесі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2009 жылға арналған қалалық бюджеттің даму бағдарламаларының тізбесі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2009 жылға арналған қалалық бюджеттің атқарылуы барысында қалалық бюджеттік бағдарламалардың секвестрге жатпайтын бағдарламалар тізімі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2009 жылға арналған қалалық бюджеттің селолық округтар бойынша бюджеттік бағдарламалары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Қала әкімі, Қапшағай қаласы бойынша Салық басқармасы қала бюджетінің салық төлемдері бойынша болжам көрсеткіштерінің толық және сапалы орындалуын, шаруашылық субъектілердің барлық деңгейдегі бюджеттерге берешектерінің көлемін азайту және қосымша кіріс көздерін қарастыруды қамтамасыз етсін.</w:t>
      </w:r>
      <w:r>
        <w:br/>
      </w:r>
      <w:r>
        <w:rPr>
          <w:rFonts w:ascii="Times New Roman"/>
          <w:b w:val="false"/>
          <w:i w:val="false"/>
          <w:color w:val="000000"/>
          <w:sz w:val="28"/>
        </w:rPr>
        <w:t>
</w:t>
      </w:r>
      <w:r>
        <w:rPr>
          <w:rFonts w:ascii="Times New Roman"/>
          <w:b w:val="false"/>
          <w:i w:val="false"/>
          <w:color w:val="000000"/>
          <w:sz w:val="28"/>
        </w:rPr>
        <w:t>
      11. Осы шешім 2009 жылғы 1 қаңтардан қолданысқа енгізіледі.</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Василий Васильевич Казначеев</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Қайрат Нұраханұлы Ахметтаев</w:t>
      </w:r>
    </w:p>
    <w:bookmarkStart w:name="z4" w:id="1"/>
    <w:p>
      <w:pPr>
        <w:spacing w:after="0"/>
        <w:ind w:left="0"/>
        <w:jc w:val="both"/>
      </w:pPr>
      <w:r>
        <w:rPr>
          <w:rFonts w:ascii="Times New Roman"/>
          <w:b w:val="false"/>
          <w:i w:val="false"/>
          <w:color w:val="000000"/>
          <w:sz w:val="28"/>
        </w:rPr>
        <w:t>
 "Қапшағай қаласының 2009 жылға</w:t>
      </w:r>
      <w:r>
        <w:br/>
      </w:r>
      <w:r>
        <w:rPr>
          <w:rFonts w:ascii="Times New Roman"/>
          <w:b w:val="false"/>
          <w:i w:val="false"/>
          <w:color w:val="000000"/>
          <w:sz w:val="28"/>
        </w:rPr>
        <w:t>
арналған қалалық бюджеті туралы"</w:t>
      </w:r>
      <w:r>
        <w:br/>
      </w:r>
      <w:r>
        <w:rPr>
          <w:rFonts w:ascii="Times New Roman"/>
          <w:b w:val="false"/>
          <w:i w:val="false"/>
          <w:color w:val="000000"/>
          <w:sz w:val="28"/>
        </w:rPr>
        <w:t>
Қапшағай қалалық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N 103-20 шешімімен бекітілген</w:t>
      </w:r>
      <w:r>
        <w:br/>
      </w:r>
      <w:r>
        <w:rPr>
          <w:rFonts w:ascii="Times New Roman"/>
          <w:b w:val="false"/>
          <w:i w:val="false"/>
          <w:color w:val="000000"/>
          <w:sz w:val="28"/>
        </w:rPr>
        <w:t>
1-қосымша</w:t>
      </w:r>
    </w:p>
    <w:bookmarkEnd w:id="1"/>
    <w:bookmarkStart w:name="z6" w:id="2"/>
    <w:p>
      <w:pPr>
        <w:spacing w:after="0"/>
        <w:ind w:left="0"/>
        <w:jc w:val="left"/>
      </w:pPr>
      <w:r>
        <w:rPr>
          <w:rFonts w:ascii="Times New Roman"/>
          <w:b/>
          <w:i w:val="false"/>
          <w:color w:val="000000"/>
        </w:rPr>
        <w:t xml:space="preserve"> 
Қапшағай қаласының 2009 жылға арналған қалалық бюджеті</w:t>
      </w:r>
    </w:p>
    <w:bookmarkEnd w:id="2"/>
    <w:p>
      <w:pPr>
        <w:spacing w:after="0"/>
        <w:ind w:left="0"/>
        <w:jc w:val="both"/>
      </w:pPr>
      <w:r>
        <w:rPr>
          <w:rFonts w:ascii="Times New Roman"/>
          <w:b w:val="false"/>
          <w:i w:val="false"/>
          <w:color w:val="ff0000"/>
          <w:sz w:val="28"/>
        </w:rPr>
        <w:t xml:space="preserve">      Ескерту. 1-қосымша жаңа редакцияда - Қапшағай қалалық мәслихатының 2009.11.26 </w:t>
      </w:r>
      <w:r>
        <w:rPr>
          <w:rFonts w:ascii="Times New Roman"/>
          <w:b w:val="false"/>
          <w:i w:val="false"/>
          <w:color w:val="ff0000"/>
          <w:sz w:val="28"/>
        </w:rPr>
        <w:t>N 171-32</w:t>
      </w:r>
      <w:r>
        <w:rPr>
          <w:rFonts w:ascii="Times New Roman"/>
          <w:b w:val="false"/>
          <w:i w:val="false"/>
          <w:color w:val="ff0000"/>
          <w:sz w:val="28"/>
        </w:rPr>
        <w:t xml:space="preserve"> (2009.01.01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588"/>
        <w:gridCol w:w="524"/>
        <w:gridCol w:w="9565"/>
        <w:gridCol w:w="192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І Р І С Т Е 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3383255</w:t>
            </w:r>
          </w:p>
        </w:tc>
      </w:tr>
      <w:tr>
        <w:trPr>
          <w:trHeight w:val="24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533353</w:t>
            </w:r>
          </w:p>
        </w:tc>
      </w:tr>
      <w:tr>
        <w:trPr>
          <w:trHeight w:val="12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455371</w:t>
            </w:r>
          </w:p>
        </w:tc>
      </w:tr>
      <w:tr>
        <w:trPr>
          <w:trHeight w:val="7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260416</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128455</w:t>
            </w:r>
          </w:p>
        </w:tc>
      </w:tr>
      <w:tr>
        <w:trPr>
          <w:trHeight w:val="7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66568</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w:t>
            </w:r>
          </w:p>
        </w:tc>
      </w:tr>
      <w:tr>
        <w:trPr>
          <w:trHeight w:val="49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үшін түсетін түсімдер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18873</w:t>
            </w:r>
          </w:p>
        </w:tc>
      </w:tr>
      <w:tr>
        <w:trPr>
          <w:trHeight w:val="22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w:t>
            </w:r>
            <w:r>
              <w:br/>
            </w:r>
            <w:r>
              <w:rPr>
                <w:rFonts w:ascii="Times New Roman"/>
                <w:b w:val="false"/>
                <w:i w:val="false"/>
                <w:color w:val="000000"/>
                <w:sz w:val="20"/>
              </w:rPr>
              <w:t>
үшін алынатын алымдар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41423</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02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11414</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11414</w:t>
            </w:r>
          </w:p>
        </w:tc>
      </w:tr>
      <w:tr>
        <w:trPr>
          <w:trHeight w:val="16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25067</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w:t>
            </w:r>
          </w:p>
        </w:tc>
      </w:tr>
      <w:tr>
        <w:trPr>
          <w:trHeight w:val="36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w:t>
            </w:r>
            <w:r>
              <w:br/>
            </w:r>
            <w:r>
              <w:rPr>
                <w:rFonts w:ascii="Times New Roman"/>
                <w:b w:val="false"/>
                <w:i w:val="false"/>
                <w:color w:val="000000"/>
                <w:sz w:val="20"/>
              </w:rPr>
              <w:t>
бөлігіндегі түсімдер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w:t>
            </w:r>
          </w:p>
        </w:tc>
      </w:tr>
      <w:tr>
        <w:trPr>
          <w:trHeight w:val="2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163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19720</w:t>
            </w:r>
          </w:p>
        </w:tc>
      </w:tr>
      <w:tr>
        <w:trPr>
          <w:trHeight w:val="195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w:t>
            </w:r>
            <w:r>
              <w:br/>
            </w:r>
            <w:r>
              <w:rPr>
                <w:rFonts w:ascii="Times New Roman"/>
                <w:b w:val="false"/>
                <w:i w:val="false"/>
                <w:color w:val="000000"/>
                <w:sz w:val="20"/>
              </w:rPr>
              <w:t>
түсімдерді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19720</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19462</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19462</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19462</w:t>
            </w:r>
          </w:p>
        </w:tc>
      </w:tr>
      <w:tr>
        <w:trPr>
          <w:trHeight w:val="2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2711882</w:t>
            </w:r>
          </w:p>
        </w:tc>
      </w:tr>
      <w:tr>
        <w:trPr>
          <w:trHeight w:val="15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2711882</w:t>
            </w:r>
          </w:p>
        </w:tc>
      </w:tr>
      <w:tr>
        <w:trPr>
          <w:trHeight w:val="9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2711882</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68491</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68491</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384"/>
        <w:gridCol w:w="793"/>
        <w:gridCol w:w="752"/>
        <w:gridCol w:w="8805"/>
        <w:gridCol w:w="1842"/>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Функц.топ</w:t>
            </w:r>
          </w:p>
        </w:tc>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p>
        </w:tc>
        <w:tc>
          <w:tcPr>
            <w:tcW w:w="0" w:type="auto"/>
            <w:vMerge/>
            <w:tcBorders>
              <w:top w:val="nil"/>
              <w:left w:val="single" w:color="cfcfcf" w:sz="5"/>
              <w:bottom w:val="single" w:color="cfcfcf" w:sz="5"/>
              <w:right w:val="single" w:color="cfcfcf" w:sz="5"/>
            </w:tcBorders>
          </w:tcP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 Ы Ғ Ы С Т А 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3383225</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89346</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 атқарушы</w:t>
            </w:r>
            <w:r>
              <w:br/>
            </w:r>
            <w:r>
              <w:rPr>
                <w:rFonts w:ascii="Times New Roman"/>
                <w:b w:val="false"/>
                <w:i w:val="false"/>
                <w:color w:val="000000"/>
                <w:sz w:val="20"/>
              </w:rPr>
              <w:t>
және басқа органдар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71249</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10137</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w:t>
            </w:r>
            <w:r>
              <w:br/>
            </w:r>
            <w:r>
              <w:rPr>
                <w:rFonts w:ascii="Times New Roman"/>
                <w:b w:val="false"/>
                <w:i w:val="false"/>
                <w:color w:val="000000"/>
                <w:sz w:val="20"/>
              </w:rPr>
              <w:t>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10137</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45452</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45452</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15660</w:t>
            </w:r>
          </w:p>
        </w:tc>
      </w:tr>
      <w:tr>
        <w:trPr>
          <w:trHeight w:val="9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15660</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10863</w:t>
            </w:r>
          </w:p>
        </w:tc>
      </w:tr>
      <w:tr>
        <w:trPr>
          <w:trHeight w:val="1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w:t>
            </w:r>
            <w:r>
              <w:br/>
            </w:r>
            <w:r>
              <w:rPr>
                <w:rFonts w:ascii="Times New Roman"/>
                <w:b w:val="false"/>
                <w:i w:val="false"/>
                <w:color w:val="000000"/>
                <w:sz w:val="20"/>
              </w:rPr>
              <w:t>
қаржы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10863</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9976</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w:t>
            </w:r>
          </w:p>
        </w:tc>
      </w:tr>
      <w:tr>
        <w:trPr>
          <w:trHeight w:val="5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бөлімінің қызметін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 облыстық маңызы бар қала)</w:t>
            </w:r>
            <w:r>
              <w:br/>
            </w:r>
            <w:r>
              <w:rPr>
                <w:rFonts w:ascii="Times New Roman"/>
                <w:b w:val="false"/>
                <w:i w:val="false"/>
                <w:color w:val="000000"/>
                <w:sz w:val="20"/>
              </w:rPr>
              <w:t>
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12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 өртке</w:t>
            </w:r>
            <w:r>
              <w:br/>
            </w:r>
            <w:r>
              <w:rPr>
                <w:rFonts w:ascii="Times New Roman"/>
                <w:b w:val="false"/>
                <w:i w:val="false"/>
                <w:color w:val="000000"/>
                <w:sz w:val="20"/>
              </w:rPr>
              <w:t>
қарсы қызмет органдары құрылмаған елдi</w:t>
            </w:r>
            <w:r>
              <w:br/>
            </w:r>
            <w:r>
              <w:rPr>
                <w:rFonts w:ascii="Times New Roman"/>
                <w:b w:val="false"/>
                <w:i w:val="false"/>
                <w:color w:val="000000"/>
                <w:sz w:val="20"/>
              </w:rPr>
              <w:t>
мекендерде өрттердің алдын алу және</w:t>
            </w:r>
            <w:r>
              <w:br/>
            </w:r>
            <w:r>
              <w:rPr>
                <w:rFonts w:ascii="Times New Roman"/>
                <w:b w:val="false"/>
                <w:i w:val="false"/>
                <w:color w:val="000000"/>
                <w:sz w:val="20"/>
              </w:rPr>
              <w:t>
оларды сөндіру жөніндегі іс-шаралар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1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w:t>
            </w:r>
          </w:p>
        </w:tc>
      </w:tr>
      <w:tr>
        <w:trPr>
          <w:trHeight w:val="9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1077679</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84882</w:t>
            </w:r>
          </w:p>
        </w:tc>
      </w:tr>
      <w:tr>
        <w:trPr>
          <w:trHeight w:val="4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84882</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84882</w:t>
            </w:r>
          </w:p>
        </w:tc>
      </w:tr>
      <w:tr>
        <w:trPr>
          <w:trHeight w:val="4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901547</w:t>
            </w:r>
          </w:p>
        </w:tc>
      </w:tr>
      <w:tr>
        <w:trPr>
          <w:trHeight w:val="6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4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901360</w:t>
            </w:r>
          </w:p>
        </w:tc>
      </w:tr>
      <w:tr>
        <w:trPr>
          <w:trHeight w:val="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867226</w:t>
            </w:r>
          </w:p>
        </w:tc>
      </w:tr>
      <w:tr>
        <w:trPr>
          <w:trHeight w:val="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21419</w:t>
            </w:r>
          </w:p>
        </w:tc>
      </w:tr>
      <w:tr>
        <w:trPr>
          <w:trHeight w:val="7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трансферттердің есебінен білім</w:t>
            </w:r>
            <w:r>
              <w:br/>
            </w:r>
            <w:r>
              <w:rPr>
                <w:rFonts w:ascii="Times New Roman"/>
                <w:b w:val="false"/>
                <w:i w:val="false"/>
                <w:color w:val="000000"/>
                <w:sz w:val="20"/>
              </w:rPr>
              <w:t>
берудің мемлекеттік жүйесіне оқытудың</w:t>
            </w:r>
            <w:r>
              <w:br/>
            </w:r>
            <w:r>
              <w:rPr>
                <w:rFonts w:ascii="Times New Roman"/>
                <w:b w:val="false"/>
                <w:i w:val="false"/>
                <w:color w:val="000000"/>
                <w:sz w:val="20"/>
              </w:rPr>
              <w:t>
жаңа технологияларын енгізу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r>
      <w:tr>
        <w:trPr>
          <w:trHeight w:val="1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91250</w:t>
            </w:r>
          </w:p>
        </w:tc>
      </w:tr>
      <w:tr>
        <w:trPr>
          <w:trHeight w:val="4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71931</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10492</w:t>
            </w:r>
          </w:p>
        </w:tc>
      </w:tr>
      <w:tr>
        <w:trPr>
          <w:trHeight w:val="7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w:t>
            </w:r>
          </w:p>
        </w:tc>
      </w:tr>
      <w:tr>
        <w:trPr>
          <w:trHeight w:val="10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 және жеткізу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w:t>
            </w:r>
          </w:p>
        </w:tc>
      </w:tr>
      <w:tr>
        <w:trPr>
          <w:trHeight w:val="8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өткiзу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10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ағымдағы жөндеу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39946</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19319</w:t>
            </w:r>
          </w:p>
        </w:tc>
      </w:tr>
      <w:tr>
        <w:trPr>
          <w:trHeight w:val="4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19319</w:t>
            </w:r>
          </w:p>
        </w:tc>
      </w:tr>
      <w:tr>
        <w:trPr>
          <w:trHeight w:val="4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154069</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139114</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68513</w:t>
            </w:r>
          </w:p>
        </w:tc>
      </w:tr>
      <w:tr>
        <w:trPr>
          <w:trHeight w:val="13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 Қазақстан</w:t>
            </w:r>
            <w:r>
              <w:br/>
            </w:r>
            <w:r>
              <w:rPr>
                <w:rFonts w:ascii="Times New Roman"/>
                <w:b w:val="false"/>
                <w:i w:val="false"/>
                <w:color w:val="000000"/>
                <w:sz w:val="20"/>
              </w:rPr>
              <w:t>
Республикасының заңнамасына сәйкес</w:t>
            </w:r>
            <w:r>
              <w:br/>
            </w:r>
            <w:r>
              <w:rPr>
                <w:rFonts w:ascii="Times New Roman"/>
                <w:b w:val="false"/>
                <w:i w:val="false"/>
                <w:color w:val="000000"/>
                <w:sz w:val="20"/>
              </w:rPr>
              <w:t>
әлеуметтік көмек көрсету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11430</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25310</w:t>
            </w:r>
          </w:p>
        </w:tc>
      </w:tr>
      <w:tr>
        <w:trPr>
          <w:trHeight w:val="6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азаматтардың жекелеген топтарына</w:t>
            </w:r>
            <w:r>
              <w:br/>
            </w:r>
            <w:r>
              <w:rPr>
                <w:rFonts w:ascii="Times New Roman"/>
                <w:b w:val="false"/>
                <w:i w:val="false"/>
                <w:color w:val="000000"/>
                <w:sz w:val="20"/>
              </w:rPr>
              <w:t>
әлеуметтік көмек</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10242</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w:t>
            </w:r>
            <w:r>
              <w:br/>
            </w:r>
            <w:r>
              <w:rPr>
                <w:rFonts w:ascii="Times New Roman"/>
                <w:b w:val="false"/>
                <w:i w:val="false"/>
                <w:color w:val="000000"/>
                <w:sz w:val="20"/>
              </w:rPr>
              <w:t>
көрсету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w:t>
            </w:r>
          </w:p>
        </w:tc>
      </w:tr>
      <w:tr>
        <w:trPr>
          <w:trHeight w:val="12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14955</w:t>
            </w:r>
          </w:p>
        </w:tc>
      </w:tr>
      <w:tr>
        <w:trPr>
          <w:trHeight w:val="6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14955</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14002</w:t>
            </w:r>
          </w:p>
        </w:tc>
      </w:tr>
      <w:tr>
        <w:trPr>
          <w:trHeight w:val="6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1787863</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111909</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111909</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 (немесе)</w:t>
            </w:r>
            <w:r>
              <w:br/>
            </w:r>
            <w:r>
              <w:rPr>
                <w:rFonts w:ascii="Times New Roman"/>
                <w:b w:val="false"/>
                <w:i w:val="false"/>
                <w:color w:val="000000"/>
                <w:sz w:val="20"/>
              </w:rPr>
              <w:t>
сатып алу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r>
      <w:tr>
        <w:trPr>
          <w:trHeight w:val="7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w:t>
            </w:r>
            <w:r>
              <w:br/>
            </w:r>
            <w:r>
              <w:rPr>
                <w:rFonts w:ascii="Times New Roman"/>
                <w:b w:val="false"/>
                <w:i w:val="false"/>
                <w:color w:val="000000"/>
                <w:sz w:val="20"/>
              </w:rPr>
              <w:t>
инфрақұрылымды дамыту және жайластыру</w:t>
            </w:r>
            <w:r>
              <w:br/>
            </w:r>
            <w:r>
              <w:rPr>
                <w:rFonts w:ascii="Times New Roman"/>
                <w:b w:val="false"/>
                <w:i w:val="false"/>
                <w:color w:val="000000"/>
                <w:sz w:val="20"/>
              </w:rPr>
              <w:t>
және (немесе) сатып алуға кредит беру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71614</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35625</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1591232</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w:t>
            </w:r>
          </w:p>
        </w:tc>
      </w:tr>
      <w:tr>
        <w:trPr>
          <w:trHeight w:val="4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w:t>
            </w:r>
          </w:p>
        </w:tc>
      </w:tr>
      <w:tr>
        <w:trPr>
          <w:trHeight w:val="10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1578269</w:t>
            </w:r>
          </w:p>
        </w:tc>
      </w:tr>
      <w:tr>
        <w:trPr>
          <w:trHeight w:val="1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w:t>
            </w:r>
            <w:r>
              <w:br/>
            </w:r>
            <w:r>
              <w:rPr>
                <w:rFonts w:ascii="Times New Roman"/>
                <w:b w:val="false"/>
                <w:i w:val="false"/>
                <w:color w:val="000000"/>
                <w:sz w:val="20"/>
              </w:rPr>
              <w:t>
үздіксіз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720000</w:t>
            </w:r>
          </w:p>
        </w:tc>
      </w:tr>
      <w:tr>
        <w:trPr>
          <w:trHeight w:val="4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51344</w:t>
            </w:r>
          </w:p>
        </w:tc>
      </w:tr>
      <w:tr>
        <w:trPr>
          <w:trHeight w:val="7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коммуналдық меншігіндегі жылу жүйелерін</w:t>
            </w:r>
            <w:r>
              <w:br/>
            </w:r>
            <w:r>
              <w:rPr>
                <w:rFonts w:ascii="Times New Roman"/>
                <w:b w:val="false"/>
                <w:i w:val="false"/>
                <w:color w:val="000000"/>
                <w:sz w:val="20"/>
              </w:rPr>
              <w:t>
қолдануды ұйымдастыру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153797</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70113</w:t>
            </w:r>
          </w:p>
        </w:tc>
      </w:tr>
      <w:tr>
        <w:trPr>
          <w:trHeight w:val="13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инженерлік-коммуникациялық</w:t>
            </w:r>
            <w:r>
              <w:br/>
            </w:r>
            <w:r>
              <w:rPr>
                <w:rFonts w:ascii="Times New Roman"/>
                <w:b w:val="false"/>
                <w:i w:val="false"/>
                <w:color w:val="000000"/>
                <w:sz w:val="20"/>
              </w:rPr>
              <w:t>
инфрақұрылымды жөндеу және елді</w:t>
            </w:r>
            <w:r>
              <w:br/>
            </w:r>
            <w:r>
              <w:rPr>
                <w:rFonts w:ascii="Times New Roman"/>
                <w:b w:val="false"/>
                <w:i w:val="false"/>
                <w:color w:val="000000"/>
                <w:sz w:val="20"/>
              </w:rPr>
              <w:t>
мекендерді көркейту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554915</w:t>
            </w:r>
          </w:p>
        </w:tc>
      </w:tr>
      <w:tr>
        <w:trPr>
          <w:trHeight w:val="9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инженерлік-коммуникациялық</w:t>
            </w:r>
            <w:r>
              <w:br/>
            </w:r>
            <w:r>
              <w:rPr>
                <w:rFonts w:ascii="Times New Roman"/>
                <w:b w:val="false"/>
                <w:i w:val="false"/>
                <w:color w:val="000000"/>
                <w:sz w:val="20"/>
              </w:rPr>
              <w:t>
инфрақұрылымды дамыту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28100</w:t>
            </w:r>
          </w:p>
        </w:tc>
      </w:tr>
      <w:tr>
        <w:trPr>
          <w:trHeight w:val="4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84722</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9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74478</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жоқтарды жерлеу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37400</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36945</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r>
      <w:tr>
        <w:trPr>
          <w:trHeight w:val="5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r>
      <w:tr>
        <w:trPr>
          <w:trHeight w:val="5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9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15901</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12908</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w:t>
            </w:r>
            <w:r>
              <w:br/>
            </w:r>
            <w:r>
              <w:rPr>
                <w:rFonts w:ascii="Times New Roman"/>
                <w:b w:val="false"/>
                <w:i w:val="false"/>
                <w:color w:val="000000"/>
                <w:sz w:val="20"/>
              </w:rPr>
              <w:t>
істеуі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w:t>
            </w:r>
          </w:p>
        </w:tc>
      </w:tr>
      <w:tr>
        <w:trPr>
          <w:trHeight w:val="1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мемлекеттік ақпарат саясатын жүргізу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w:t>
            </w: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w:t>
            </w:r>
            <w:r>
              <w:br/>
            </w:r>
            <w:r>
              <w:rPr>
                <w:rFonts w:ascii="Times New Roman"/>
                <w:b w:val="false"/>
                <w:i w:val="false"/>
                <w:color w:val="000000"/>
                <w:sz w:val="20"/>
              </w:rPr>
              <w:t>
қызметін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xml:space="preserve">
ішкі саясат бөлімі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w:t>
            </w:r>
            <w:r>
              <w:br/>
            </w:r>
            <w:r>
              <w:rPr>
                <w:rFonts w:ascii="Times New Roman"/>
                <w:b w:val="false"/>
                <w:i w:val="false"/>
                <w:color w:val="000000"/>
                <w:sz w:val="20"/>
              </w:rPr>
              <w:t>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бөлімінің қызметін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w:t>
            </w:r>
          </w:p>
        </w:tc>
      </w:tr>
      <w:tr>
        <w:trPr>
          <w:trHeight w:val="9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32637</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w:t>
            </w:r>
          </w:p>
        </w:tc>
      </w:tr>
      <w:tr>
        <w:trPr>
          <w:trHeight w:val="6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9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шаруашылық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w:t>
            </w:r>
          </w:p>
        </w:tc>
      </w:tr>
      <w:tr>
        <w:trPr>
          <w:trHeight w:val="9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 иелеріне</w:t>
            </w:r>
            <w:r>
              <w:br/>
            </w:r>
            <w:r>
              <w:rPr>
                <w:rFonts w:ascii="Times New Roman"/>
                <w:b w:val="false"/>
                <w:i w:val="false"/>
                <w:color w:val="000000"/>
                <w:sz w:val="20"/>
              </w:rPr>
              <w:t>
өтеу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20581</w:t>
            </w:r>
          </w:p>
        </w:tc>
      </w:tr>
      <w:tr>
        <w:trPr>
          <w:trHeight w:val="7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20581</w:t>
            </w:r>
          </w:p>
        </w:tc>
      </w:tr>
      <w:tr>
        <w:trPr>
          <w:trHeight w:val="12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 әлеуметтік</w:t>
            </w:r>
            <w:r>
              <w:br/>
            </w:r>
            <w:r>
              <w:rPr>
                <w:rFonts w:ascii="Times New Roman"/>
                <w:b w:val="false"/>
                <w:i w:val="false"/>
                <w:color w:val="000000"/>
                <w:sz w:val="20"/>
              </w:rPr>
              <w:t>
жобаларды қаржыландыру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20581</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w:t>
            </w:r>
            <w:r>
              <w:br/>
            </w:r>
            <w:r>
              <w:rPr>
                <w:rFonts w:ascii="Times New Roman"/>
                <w:b w:val="false"/>
                <w:i w:val="false"/>
                <w:color w:val="000000"/>
                <w:sz w:val="20"/>
              </w:rPr>
              <w:t>
қызметі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xml:space="preserve">
құрылыс бөлімі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w:t>
            </w:r>
            <w:r>
              <w:br/>
            </w:r>
            <w:r>
              <w:rPr>
                <w:rFonts w:ascii="Times New Roman"/>
                <w:b w:val="false"/>
                <w:i w:val="false"/>
                <w:color w:val="000000"/>
                <w:sz w:val="20"/>
              </w:rPr>
              <w:t>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p>
        </w:tc>
      </w:tr>
      <w:tr>
        <w:trPr>
          <w:trHeight w:val="1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w:t>
            </w:r>
            <w:r>
              <w:br/>
            </w:r>
            <w:r>
              <w:rPr>
                <w:rFonts w:ascii="Times New Roman"/>
                <w:b w:val="false"/>
                <w:i w:val="false"/>
                <w:color w:val="000000"/>
                <w:sz w:val="20"/>
              </w:rPr>
              <w:t>
қызметін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w:t>
            </w:r>
          </w:p>
        </w:tc>
      </w:tr>
      <w:tr>
        <w:trPr>
          <w:trHeight w:val="13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w:t>
            </w:r>
            <w:r>
              <w:br/>
            </w:r>
            <w:r>
              <w:rPr>
                <w:rFonts w:ascii="Times New Roman"/>
                <w:b w:val="false"/>
                <w:i w:val="false"/>
                <w:color w:val="000000"/>
                <w:sz w:val="20"/>
              </w:rPr>
              <w:t>
кешенді схемаларын, аудандық (облыстық)</w:t>
            </w:r>
            <w:r>
              <w:br/>
            </w:r>
            <w:r>
              <w:rPr>
                <w:rFonts w:ascii="Times New Roman"/>
                <w:b w:val="false"/>
                <w:i w:val="false"/>
                <w:color w:val="000000"/>
                <w:sz w:val="20"/>
              </w:rPr>
              <w:t>
маңызы бар қалалардың, кенттердің және</w:t>
            </w:r>
            <w:r>
              <w:br/>
            </w:r>
            <w:r>
              <w:rPr>
                <w:rFonts w:ascii="Times New Roman"/>
                <w:b w:val="false"/>
                <w:i w:val="false"/>
                <w:color w:val="000000"/>
                <w:sz w:val="20"/>
              </w:rPr>
              <w:t>
өзге де ауылдық елді мекендердің бас</w:t>
            </w:r>
            <w:r>
              <w:br/>
            </w:r>
            <w:r>
              <w:rPr>
                <w:rFonts w:ascii="Times New Roman"/>
                <w:b w:val="false"/>
                <w:i w:val="false"/>
                <w:color w:val="000000"/>
                <w:sz w:val="20"/>
              </w:rPr>
              <w:t>
жоспарларын әзірлеу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110839</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87339</w:t>
            </w:r>
          </w:p>
        </w:tc>
      </w:tr>
      <w:tr>
        <w:trPr>
          <w:trHeight w:val="6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17904</w:t>
            </w:r>
          </w:p>
        </w:tc>
      </w:tr>
      <w:tr>
        <w:trPr>
          <w:trHeight w:val="9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 автомобиль</w:t>
            </w:r>
            <w:r>
              <w:br/>
            </w:r>
            <w:r>
              <w:rPr>
                <w:rFonts w:ascii="Times New Roman"/>
                <w:b w:val="false"/>
                <w:i w:val="false"/>
                <w:color w:val="000000"/>
                <w:sz w:val="20"/>
              </w:rPr>
              <w:t>
жолдарының жұмыс істеуін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17904</w:t>
            </w:r>
          </w:p>
        </w:tc>
      </w:tr>
      <w:tr>
        <w:trPr>
          <w:trHeight w:val="9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69435</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69435</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w:t>
            </w:r>
            <w:r>
              <w:br/>
            </w:r>
            <w:r>
              <w:rPr>
                <w:rFonts w:ascii="Times New Roman"/>
                <w:b w:val="false"/>
                <w:i w:val="false"/>
                <w:color w:val="000000"/>
                <w:sz w:val="20"/>
              </w:rPr>
              <w:t>
өзге де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r>
      <w:tr>
        <w:trPr>
          <w:trHeight w:val="10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r>
      <w:tr>
        <w:trPr>
          <w:trHeight w:val="13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 елді</w:t>
            </w:r>
            <w:r>
              <w:br/>
            </w:r>
            <w:r>
              <w:rPr>
                <w:rFonts w:ascii="Times New Roman"/>
                <w:b w:val="false"/>
                <w:i w:val="false"/>
                <w:color w:val="000000"/>
                <w:sz w:val="20"/>
              </w:rPr>
              <w:t>
мекендер көшелерін жөндеу және ұстау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76071</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w:t>
            </w:r>
            <w:r>
              <w:br/>
            </w:r>
            <w:r>
              <w:rPr>
                <w:rFonts w:ascii="Times New Roman"/>
                <w:b w:val="false"/>
                <w:i w:val="false"/>
                <w:color w:val="000000"/>
                <w:sz w:val="20"/>
              </w:rPr>
              <w:t>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72465</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w:t>
            </w:r>
            <w:r>
              <w:br/>
            </w:r>
            <w:r>
              <w:rPr>
                <w:rFonts w:ascii="Times New Roman"/>
                <w:b w:val="false"/>
                <w:i w:val="false"/>
                <w:color w:val="000000"/>
                <w:sz w:val="20"/>
              </w:rPr>
              <w:t>
қаржы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67357</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11557</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55800</w:t>
            </w:r>
          </w:p>
        </w:tc>
      </w:tr>
      <w:tr>
        <w:trPr>
          <w:trHeight w:val="9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бөлімінің қызметін қамтамасыз</w:t>
            </w:r>
            <w:r>
              <w:br/>
            </w:r>
            <w:r>
              <w:rPr>
                <w:rFonts w:ascii="Times New Roman"/>
                <w:b w:val="false"/>
                <w:i w:val="false"/>
                <w:color w:val="000000"/>
                <w:sz w:val="20"/>
              </w:rPr>
              <w:t>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6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bl>
    <w:bookmarkStart w:name="z9" w:id="3"/>
    <w:p>
      <w:pPr>
        <w:spacing w:after="0"/>
        <w:ind w:left="0"/>
        <w:jc w:val="both"/>
      </w:pPr>
      <w:r>
        <w:rPr>
          <w:rFonts w:ascii="Times New Roman"/>
          <w:b w:val="false"/>
          <w:i w:val="false"/>
          <w:color w:val="000000"/>
          <w:sz w:val="28"/>
        </w:rPr>
        <w:t>
"Қапшағай қаласының 2009 жылға</w:t>
      </w:r>
      <w:r>
        <w:br/>
      </w:r>
      <w:r>
        <w:rPr>
          <w:rFonts w:ascii="Times New Roman"/>
          <w:b w:val="false"/>
          <w:i w:val="false"/>
          <w:color w:val="000000"/>
          <w:sz w:val="28"/>
        </w:rPr>
        <w:t>
арналған қалалық бюджеті туралы"</w:t>
      </w:r>
      <w:r>
        <w:br/>
      </w:r>
      <w:r>
        <w:rPr>
          <w:rFonts w:ascii="Times New Roman"/>
          <w:b w:val="false"/>
          <w:i w:val="false"/>
          <w:color w:val="000000"/>
          <w:sz w:val="28"/>
        </w:rPr>
        <w:t>
Қапшағай қалалық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N 103-20 шешімімен бекітілген</w:t>
      </w:r>
      <w:r>
        <w:br/>
      </w:r>
      <w:r>
        <w:rPr>
          <w:rFonts w:ascii="Times New Roman"/>
          <w:b w:val="false"/>
          <w:i w:val="false"/>
          <w:color w:val="000000"/>
          <w:sz w:val="28"/>
        </w:rPr>
        <w:t>
2-қосымша</w:t>
      </w:r>
    </w:p>
    <w:bookmarkEnd w:id="3"/>
    <w:bookmarkStart w:name="z7" w:id="4"/>
    <w:p>
      <w:pPr>
        <w:spacing w:after="0"/>
        <w:ind w:left="0"/>
        <w:jc w:val="left"/>
      </w:pPr>
      <w:r>
        <w:rPr>
          <w:rFonts w:ascii="Times New Roman"/>
          <w:b/>
          <w:i w:val="false"/>
          <w:color w:val="000000"/>
        </w:rPr>
        <w:t xml:space="preserve"> 
2009 жылға арналған қалалық бюджеттің ағымдағы</w:t>
      </w:r>
      <w:r>
        <w:br/>
      </w:r>
      <w:r>
        <w:rPr>
          <w:rFonts w:ascii="Times New Roman"/>
          <w:b/>
          <w:i w:val="false"/>
          <w:color w:val="000000"/>
        </w:rPr>
        <w:t>
бюджеттік бағдарламалар тізбесі</w:t>
      </w:r>
    </w:p>
    <w:bookmarkEnd w:id="4"/>
    <w:p>
      <w:pPr>
        <w:spacing w:after="0"/>
        <w:ind w:left="0"/>
        <w:jc w:val="both"/>
      </w:pPr>
      <w:r>
        <w:rPr>
          <w:rFonts w:ascii="Times New Roman"/>
          <w:b w:val="false"/>
          <w:i w:val="false"/>
          <w:color w:val="ff0000"/>
          <w:sz w:val="28"/>
        </w:rPr>
        <w:t xml:space="preserve">      Ескерту. 2-қосымша жаңа редакцияда - Қапшағай қалалық мәслихатының 2009.08.10 </w:t>
      </w:r>
      <w:r>
        <w:rPr>
          <w:rFonts w:ascii="Times New Roman"/>
          <w:b w:val="false"/>
          <w:i w:val="false"/>
          <w:color w:val="ff0000"/>
          <w:sz w:val="28"/>
        </w:rPr>
        <w:t>N 158-29</w:t>
      </w:r>
      <w:r>
        <w:rPr>
          <w:rFonts w:ascii="Times New Roman"/>
          <w:b w:val="false"/>
          <w:i w:val="false"/>
          <w:color w:val="ff0000"/>
          <w:sz w:val="28"/>
        </w:rPr>
        <w:t xml:space="preserve"> (2009.01.01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713"/>
        <w:gridCol w:w="693"/>
        <w:gridCol w:w="1031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Функц.топ</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 Ы Ғ Ы С Т А Р</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қаржы бөлімі</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r>
      <w:tr>
        <w:trPr>
          <w:trHeight w:val="8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9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w:t>
            </w:r>
            <w:r>
              <w:br/>
            </w:r>
            <w:r>
              <w:rPr>
                <w:rFonts w:ascii="Times New Roman"/>
                <w:b w:val="false"/>
                <w:i w:val="false"/>
                <w:color w:val="000000"/>
                <w:sz w:val="20"/>
              </w:rPr>
              <w:t>
әдiстемелiк кешендерді сатып алу және жеткізу</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w:t>
            </w:r>
            <w:r>
              <w:br/>
            </w:r>
            <w:r>
              <w:rPr>
                <w:rFonts w:ascii="Times New Roman"/>
                <w:b w:val="false"/>
                <w:i w:val="false"/>
                <w:color w:val="000000"/>
                <w:sz w:val="20"/>
              </w:rPr>
              <w:t>
өткiзу</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12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6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және(немесе) сатып алуға кредит беру</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 мекендерді көркейту</w:t>
            </w:r>
          </w:p>
        </w:tc>
      </w:tr>
      <w:tr>
        <w:trPr>
          <w:trHeight w:val="9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бөлімінің қызметін қамтамасыз ету</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r>
      <w:tr>
        <w:trPr>
          <w:trHeight w:val="9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9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қаржы бөлімі</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bl>
    <w:bookmarkStart w:name="z8" w:id="5"/>
    <w:p>
      <w:pPr>
        <w:spacing w:after="0"/>
        <w:ind w:left="0"/>
        <w:jc w:val="both"/>
      </w:pPr>
      <w:r>
        <w:rPr>
          <w:rFonts w:ascii="Times New Roman"/>
          <w:b w:val="false"/>
          <w:i w:val="false"/>
          <w:color w:val="000000"/>
          <w:sz w:val="28"/>
        </w:rPr>
        <w:t>
"Қапшағай қаласының 2009 жылға</w:t>
      </w:r>
      <w:r>
        <w:br/>
      </w:r>
      <w:r>
        <w:rPr>
          <w:rFonts w:ascii="Times New Roman"/>
          <w:b w:val="false"/>
          <w:i w:val="false"/>
          <w:color w:val="000000"/>
          <w:sz w:val="28"/>
        </w:rPr>
        <w:t>
арналған қалалық бюджеті туралы"</w:t>
      </w:r>
      <w:r>
        <w:br/>
      </w:r>
      <w:r>
        <w:rPr>
          <w:rFonts w:ascii="Times New Roman"/>
          <w:b w:val="false"/>
          <w:i w:val="false"/>
          <w:color w:val="000000"/>
          <w:sz w:val="28"/>
        </w:rPr>
        <w:t>
Қапшағай қалалық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N 103-20 шешімімен бекітілген</w:t>
      </w:r>
      <w:r>
        <w:br/>
      </w:r>
      <w:r>
        <w:rPr>
          <w:rFonts w:ascii="Times New Roman"/>
          <w:b w:val="false"/>
          <w:i w:val="false"/>
          <w:color w:val="000000"/>
          <w:sz w:val="28"/>
        </w:rPr>
        <w:t>
3-қосымша</w:t>
      </w:r>
    </w:p>
    <w:bookmarkEnd w:id="5"/>
    <w:bookmarkStart w:name="z14" w:id="6"/>
    <w:p>
      <w:pPr>
        <w:spacing w:after="0"/>
        <w:ind w:left="0"/>
        <w:jc w:val="left"/>
      </w:pPr>
      <w:r>
        <w:rPr>
          <w:rFonts w:ascii="Times New Roman"/>
          <w:b/>
          <w:i w:val="false"/>
          <w:color w:val="000000"/>
        </w:rPr>
        <w:t xml:space="preserve"> 
2009 жылға арналған қалалық бюджеттің</w:t>
      </w:r>
      <w:r>
        <w:br/>
      </w:r>
      <w:r>
        <w:rPr>
          <w:rFonts w:ascii="Times New Roman"/>
          <w:b/>
          <w:i w:val="false"/>
          <w:color w:val="000000"/>
        </w:rPr>
        <w:t>
даму бағдарламаларының тізбесі</w:t>
      </w:r>
    </w:p>
    <w:bookmarkEnd w:id="6"/>
    <w:p>
      <w:pPr>
        <w:spacing w:after="0"/>
        <w:ind w:left="0"/>
        <w:jc w:val="both"/>
      </w:pPr>
      <w:r>
        <w:rPr>
          <w:rFonts w:ascii="Times New Roman"/>
          <w:b w:val="false"/>
          <w:i w:val="false"/>
          <w:color w:val="ff0000"/>
          <w:sz w:val="28"/>
        </w:rPr>
        <w:t xml:space="preserve">      Ескерту. 3-қосымша жаңа редакцияда - Қапшағай қалалық мәслихатының 2009.08.10 </w:t>
      </w:r>
      <w:r>
        <w:rPr>
          <w:rFonts w:ascii="Times New Roman"/>
          <w:b w:val="false"/>
          <w:i w:val="false"/>
          <w:color w:val="ff0000"/>
          <w:sz w:val="28"/>
        </w:rPr>
        <w:t>N 158-29</w:t>
      </w:r>
      <w:r>
        <w:rPr>
          <w:rFonts w:ascii="Times New Roman"/>
          <w:b w:val="false"/>
          <w:i w:val="false"/>
          <w:color w:val="ff0000"/>
          <w:sz w:val="28"/>
        </w:rPr>
        <w:t xml:space="preserve"> (2009.01.01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33"/>
        <w:gridCol w:w="693"/>
        <w:gridCol w:w="793"/>
        <w:gridCol w:w="1021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Функц.топ</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Бюджет.бағдарламалардың әкімшісі</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және(немесе) сатып алуға кредит беру</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іске асыру шеңберінде инженерлік коммуникациялық инфрақұрылымды дамыту</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қаржы бөлімі</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15" w:id="7"/>
    <w:p>
      <w:pPr>
        <w:spacing w:after="0"/>
        <w:ind w:left="0"/>
        <w:jc w:val="both"/>
      </w:pPr>
      <w:r>
        <w:rPr>
          <w:rFonts w:ascii="Times New Roman"/>
          <w:b w:val="false"/>
          <w:i w:val="false"/>
          <w:color w:val="000000"/>
          <w:sz w:val="28"/>
        </w:rPr>
        <w:t>
"Қапшағай қаласының 2009 жылға</w:t>
      </w:r>
      <w:r>
        <w:br/>
      </w:r>
      <w:r>
        <w:rPr>
          <w:rFonts w:ascii="Times New Roman"/>
          <w:b w:val="false"/>
          <w:i w:val="false"/>
          <w:color w:val="000000"/>
          <w:sz w:val="28"/>
        </w:rPr>
        <w:t>
арналған қалалық бюджеті туралы"</w:t>
      </w:r>
      <w:r>
        <w:br/>
      </w:r>
      <w:r>
        <w:rPr>
          <w:rFonts w:ascii="Times New Roman"/>
          <w:b w:val="false"/>
          <w:i w:val="false"/>
          <w:color w:val="000000"/>
          <w:sz w:val="28"/>
        </w:rPr>
        <w:t>
Қапшағай қалалық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N 103-20 шешімімен бекітілген</w:t>
      </w:r>
      <w:r>
        <w:br/>
      </w:r>
      <w:r>
        <w:rPr>
          <w:rFonts w:ascii="Times New Roman"/>
          <w:b w:val="false"/>
          <w:i w:val="false"/>
          <w:color w:val="000000"/>
          <w:sz w:val="28"/>
        </w:rPr>
        <w:t>
4-қосымша</w:t>
      </w:r>
    </w:p>
    <w:bookmarkEnd w:id="7"/>
    <w:bookmarkStart w:name="z17" w:id="8"/>
    <w:p>
      <w:pPr>
        <w:spacing w:after="0"/>
        <w:ind w:left="0"/>
        <w:jc w:val="left"/>
      </w:pPr>
      <w:r>
        <w:rPr>
          <w:rFonts w:ascii="Times New Roman"/>
          <w:b/>
          <w:i w:val="false"/>
          <w:color w:val="000000"/>
        </w:rPr>
        <w:t xml:space="preserve"> 
2009 жылға арналған Қапшағай қалалық</w:t>
      </w:r>
      <w:r>
        <w:br/>
      </w:r>
      <w:r>
        <w:rPr>
          <w:rFonts w:ascii="Times New Roman"/>
          <w:b/>
          <w:i w:val="false"/>
          <w:color w:val="000000"/>
        </w:rPr>
        <w:t>
бюджетін орындау барысында секвестрге</w:t>
      </w:r>
      <w:r>
        <w:br/>
      </w:r>
      <w:r>
        <w:rPr>
          <w:rFonts w:ascii="Times New Roman"/>
          <w:b/>
          <w:i w:val="false"/>
          <w:color w:val="000000"/>
        </w:rPr>
        <w:t>
жатпайтын қалалық бюджеттік бағдарламалар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73"/>
        <w:gridCol w:w="753"/>
        <w:gridCol w:w="773"/>
        <w:gridCol w:w="793"/>
        <w:gridCol w:w="935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Функц.топ</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Бюдж.бағдарл.әкімшісі</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8" w:id="9"/>
    <w:p>
      <w:pPr>
        <w:spacing w:after="0"/>
        <w:ind w:left="0"/>
        <w:jc w:val="both"/>
      </w:pPr>
      <w:r>
        <w:rPr>
          <w:rFonts w:ascii="Times New Roman"/>
          <w:b w:val="false"/>
          <w:i w:val="false"/>
          <w:color w:val="000000"/>
          <w:sz w:val="28"/>
        </w:rPr>
        <w:t>
"Қапшағай қаласының 2009 жылға</w:t>
      </w:r>
      <w:r>
        <w:br/>
      </w:r>
      <w:r>
        <w:rPr>
          <w:rFonts w:ascii="Times New Roman"/>
          <w:b w:val="false"/>
          <w:i w:val="false"/>
          <w:color w:val="000000"/>
          <w:sz w:val="28"/>
        </w:rPr>
        <w:t>
арналған қалалық бюджеті туралы"</w:t>
      </w:r>
      <w:r>
        <w:br/>
      </w:r>
      <w:r>
        <w:rPr>
          <w:rFonts w:ascii="Times New Roman"/>
          <w:b w:val="false"/>
          <w:i w:val="false"/>
          <w:color w:val="000000"/>
          <w:sz w:val="28"/>
        </w:rPr>
        <w:t>
Қапшағай қалалық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N 103-20 шешімімен бекітілген</w:t>
      </w:r>
      <w:r>
        <w:br/>
      </w:r>
      <w:r>
        <w:rPr>
          <w:rFonts w:ascii="Times New Roman"/>
          <w:b w:val="false"/>
          <w:i w:val="false"/>
          <w:color w:val="000000"/>
          <w:sz w:val="28"/>
        </w:rPr>
        <w:t>
5-қосымша</w:t>
      </w:r>
    </w:p>
    <w:bookmarkEnd w:id="9"/>
    <w:bookmarkStart w:name="z11" w:id="10"/>
    <w:p>
      <w:pPr>
        <w:spacing w:after="0"/>
        <w:ind w:left="0"/>
        <w:jc w:val="left"/>
      </w:pPr>
      <w:r>
        <w:rPr>
          <w:rFonts w:ascii="Times New Roman"/>
          <w:b/>
          <w:i w:val="false"/>
          <w:color w:val="000000"/>
        </w:rPr>
        <w:t xml:space="preserve"> 
Қапшағай қаласының 2009 жылға арналған</w:t>
      </w:r>
      <w:r>
        <w:br/>
      </w:r>
      <w:r>
        <w:rPr>
          <w:rFonts w:ascii="Times New Roman"/>
          <w:b/>
          <w:i w:val="false"/>
          <w:color w:val="000000"/>
        </w:rPr>
        <w:t>
қалалық бюджеттің селолық округтар бойынша</w:t>
      </w:r>
      <w:r>
        <w:br/>
      </w:r>
      <w:r>
        <w:rPr>
          <w:rFonts w:ascii="Times New Roman"/>
          <w:b/>
          <w:i w:val="false"/>
          <w:color w:val="000000"/>
        </w:rPr>
        <w:t>
бюджеттік бағдарламалары</w:t>
      </w:r>
    </w:p>
    <w:bookmarkEnd w:id="10"/>
    <w:p>
      <w:pPr>
        <w:spacing w:after="0"/>
        <w:ind w:left="0"/>
        <w:jc w:val="both"/>
      </w:pPr>
      <w:r>
        <w:rPr>
          <w:rFonts w:ascii="Times New Roman"/>
          <w:b w:val="false"/>
          <w:i w:val="false"/>
          <w:color w:val="ff0000"/>
          <w:sz w:val="28"/>
        </w:rPr>
        <w:t xml:space="preserve">      Ескерту. 5-қосымша жаңа редакцияда - Қапшағай қалалық мәслихатының 2009.10.16 </w:t>
      </w:r>
      <w:r>
        <w:rPr>
          <w:rFonts w:ascii="Times New Roman"/>
          <w:b w:val="false"/>
          <w:i w:val="false"/>
          <w:color w:val="ff0000"/>
          <w:sz w:val="28"/>
        </w:rPr>
        <w:t>N 170-31</w:t>
      </w:r>
      <w:r>
        <w:rPr>
          <w:rFonts w:ascii="Times New Roman"/>
          <w:b w:val="false"/>
          <w:i w:val="false"/>
          <w:color w:val="ff0000"/>
          <w:sz w:val="28"/>
        </w:rPr>
        <w:t> (2009.01.01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13"/>
        <w:gridCol w:w="743"/>
        <w:gridCol w:w="677"/>
        <w:gridCol w:w="6536"/>
        <w:gridCol w:w="1562"/>
        <w:gridCol w:w="1319"/>
        <w:gridCol w:w="129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Функц.топ</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Шенгел-ді село-</w:t>
            </w:r>
            <w:r>
              <w:br/>
            </w:r>
            <w:r>
              <w:rPr>
                <w:rFonts w:ascii="Times New Roman"/>
                <w:b w:val="false"/>
                <w:i w:val="false"/>
                <w:color w:val="000000"/>
                <w:sz w:val="20"/>
              </w:rPr>
              <w:t>
лық округы</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село-лық окру-гы</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мың теңге </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 Ы Ғ Ы С Т А 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46958</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15660</w:t>
            </w:r>
          </w:p>
        </w:tc>
      </w:tr>
      <w:tr>
        <w:trPr>
          <w:trHeight w:val="9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15660</w:t>
            </w:r>
          </w:p>
        </w:tc>
      </w:tr>
      <w:tr>
        <w:trPr>
          <w:trHeight w:val="9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15660</w:t>
            </w:r>
          </w:p>
        </w:tc>
      </w:tr>
      <w:tr>
        <w:trPr>
          <w:trHeight w:val="15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6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9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9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13207</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w:t>
            </w:r>
          </w:p>
        </w:tc>
      </w:tr>
      <w:tr>
        <w:trPr>
          <w:trHeight w:val="9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w:t>
            </w:r>
          </w:p>
        </w:tc>
      </w:tr>
      <w:tr>
        <w:trPr>
          <w:trHeight w:val="9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6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17904</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17904</w:t>
            </w:r>
          </w:p>
        </w:tc>
      </w:tr>
      <w:tr>
        <w:trPr>
          <w:trHeight w:val="9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17904</w:t>
            </w:r>
          </w:p>
        </w:tc>
      </w:tr>
      <w:tr>
        <w:trPr>
          <w:trHeight w:val="15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17904</w:t>
            </w:r>
          </w:p>
        </w:tc>
      </w:tr>
    </w:tbl>
    <w:bookmarkStart w:name="z12" w:id="11"/>
    <w:p>
      <w:pPr>
        <w:spacing w:after="0"/>
        <w:ind w:left="0"/>
        <w:jc w:val="both"/>
      </w:pPr>
      <w:r>
        <w:rPr>
          <w:rFonts w:ascii="Times New Roman"/>
          <w:b w:val="false"/>
          <w:i w:val="false"/>
          <w:color w:val="000000"/>
          <w:sz w:val="28"/>
        </w:rPr>
        <w:t>
"Қапшағай қаласының 2009 жылға</w:t>
      </w:r>
      <w:r>
        <w:br/>
      </w:r>
      <w:r>
        <w:rPr>
          <w:rFonts w:ascii="Times New Roman"/>
          <w:b w:val="false"/>
          <w:i w:val="false"/>
          <w:color w:val="000000"/>
          <w:sz w:val="28"/>
        </w:rPr>
        <w:t>
арналған қалалық бюджеті туралы"</w:t>
      </w:r>
      <w:r>
        <w:br/>
      </w:r>
      <w:r>
        <w:rPr>
          <w:rFonts w:ascii="Times New Roman"/>
          <w:b w:val="false"/>
          <w:i w:val="false"/>
          <w:color w:val="000000"/>
          <w:sz w:val="28"/>
        </w:rPr>
        <w:t>
Қапшағай қалалық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N 103-20 шешіміне</w:t>
      </w:r>
      <w:r>
        <w:br/>
      </w:r>
      <w:r>
        <w:rPr>
          <w:rFonts w:ascii="Times New Roman"/>
          <w:b w:val="false"/>
          <w:i w:val="false"/>
          <w:color w:val="000000"/>
          <w:sz w:val="28"/>
        </w:rPr>
        <w:t>
6-қосымша</w:t>
      </w:r>
    </w:p>
    <w:bookmarkEnd w:id="11"/>
    <w:p>
      <w:pPr>
        <w:spacing w:after="0"/>
        <w:ind w:left="0"/>
        <w:jc w:val="both"/>
      </w:pPr>
      <w:r>
        <w:rPr>
          <w:rFonts w:ascii="Times New Roman"/>
          <w:b w:val="false"/>
          <w:i w:val="false"/>
          <w:color w:val="ff0000"/>
          <w:sz w:val="28"/>
        </w:rPr>
        <w:t xml:space="preserve">      Ескерту. 6-қосымшамен толықтырылды - Қапшағай қалалық мәслихатының 2009.08.10 </w:t>
      </w:r>
      <w:r>
        <w:rPr>
          <w:rFonts w:ascii="Times New Roman"/>
          <w:b w:val="false"/>
          <w:i w:val="false"/>
          <w:color w:val="ff0000"/>
          <w:sz w:val="28"/>
        </w:rPr>
        <w:t>N 158-29</w:t>
      </w:r>
      <w:r>
        <w:rPr>
          <w:rFonts w:ascii="Times New Roman"/>
          <w:b w:val="false"/>
          <w:i w:val="false"/>
          <w:color w:val="ff0000"/>
          <w:sz w:val="28"/>
        </w:rPr>
        <w:t xml:space="preserve"> (2009.01.01 бастап қолданысқа енеді) Шешімімен.</w:t>
      </w:r>
    </w:p>
    <w:bookmarkStart w:name="z10" w:id="12"/>
    <w:p>
      <w:pPr>
        <w:spacing w:after="0"/>
        <w:ind w:left="0"/>
        <w:jc w:val="left"/>
      </w:pPr>
      <w:r>
        <w:rPr>
          <w:rFonts w:ascii="Times New Roman"/>
          <w:b/>
          <w:i w:val="false"/>
          <w:color w:val="000000"/>
        </w:rPr>
        <w:t xml:space="preserve"> 
2009 жылы Өңірлік жұмыспен қамту стратегиясын (Жол картасын) іске асыру бойынша бюджеттік бағдарламалардың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33"/>
        <w:gridCol w:w="693"/>
        <w:gridCol w:w="793"/>
        <w:gridCol w:w="1021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Функц.топ</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Бюджет.бағдарламалардың әкімшісі</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іске асыру шеңберінде инженерлік коммуникациялық инфрақұрылымды жөндеу және елді-мекендерді көркейту</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іске асыру шеңберінде инженерлік коммуникациялық инфрақұрылымды дамыту</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іске асыру шеңберінде ауылдарда (селоларда), ауылдық (селолық) округтерде әлеуметтік жобаларды қаржыландыру</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