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f8bc" w14:textId="b0af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елді мекендерде тұратын және жұмыс істейтін мемлекеттік денсаулық сақтау, әлеуметтік қамсыздандыру, білім беру ұйымдарының мамандарына отын сатып алуға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мәслихатының 2008 жылғы 14 сәуірдегі N 48 шешімі. Алматы облысының Әділет департаменті Талдықорған қаласының әділет басқармасында 2008 жылы 23 мамырда N 2-1-82 тіркелді. Күші жойылды - Алматы облысы Талдықорған қалалық мәслихатының 2012 жылғы 21 қарашадағы N 91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Талдықорған қалалық мәслихатының 2012.11.21 </w:t>
      </w:r>
      <w:r>
        <w:rPr>
          <w:rFonts w:ascii="Times New Roman"/>
          <w:b w:val="false"/>
          <w:i w:val="false"/>
          <w:color w:val="ff0000"/>
          <w:sz w:val="28"/>
        </w:rPr>
        <w:t xml:space="preserve">N 91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"Агроөнеркәсіптік кешенді және ауылдық аумақтарды дамытуды мемлекеттік реттеу туралы"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Ауылдық елді мекендерде тұратын және жұмыс істейтін мемлекеттік денсаулық сақтау, әлеуметтік қамсыздандыру, білім беру ұйымдарының мамандарына отын сатып алу үшін 6300 (алты мың үш жүз) теңге мөлшерінде әлеуметтік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Әлеуметтік көмектің төленуі және осы шешімнің орындалуы Талдықорған қаласының жұмыспен қамту және әлеуметтік бағдарламалар басқармасының бастығы Ш.Б.Мұхаметжанға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Талдықорған қаласының мәслихатының 2007 жылы 30 наурыздағы "Ауылдық (селолық) жерлерде тұратын және жұмыс істейтін мемлекеттік білім беру ұйымдарының педагог қызметкерлеріне отын сатып алуға әлеуметтік көмек беру туралы" N 370 (Талдықорған қаласының әділет басқармасында нормативтік құқықтық кесімдердің мемлекеттік тіркеу тізілімінде 2007 жылдың 18 сәуірінде 2-1-44 нөмірмен тіркелген, "Талдықорған" газетінің 2007 жылдың 27 сәуірдегі 17 нөмірінде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М.О. Оспанәлиев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М.Д. Бопазов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