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a5df1" w14:textId="faa5d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2009 жылға арналған облыстық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2008 жылғы 10 желтоқсандағы N 15-92 шешімі. Алматы облысының Әділет департаментінде 2009 жылғы 5 қаңтарда N 2025 тіркелді. Күші жойылды - Алматы облыстық мәслихатының 2010 жылғы 27 желтоқсандағы N 40-231 шешімімен</w:t>
      </w:r>
    </w:p>
    <w:p>
      <w:pPr>
        <w:spacing w:after="0"/>
        <w:ind w:left="0"/>
        <w:jc w:val="both"/>
      </w:pPr>
      <w:r>
        <w:rPr>
          <w:rFonts w:ascii="Times New Roman"/>
          <w:b w:val="false"/>
          <w:i w:val="false"/>
          <w:color w:val="ff0000"/>
          <w:sz w:val="28"/>
        </w:rPr>
        <w:t>      Ескерту. Күші жойылды - Алматы облыстық мәслихатының 2010.12.27 N 40-231 Шешімімен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8-бабына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және "2009-2011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2009 жылға арналған облыстық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төмендегі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131626039 мың теңге, оның ішінде:</w:t>
      </w:r>
      <w:r>
        <w:br/>
      </w:r>
      <w:r>
        <w:rPr>
          <w:rFonts w:ascii="Times New Roman"/>
          <w:b w:val="false"/>
          <w:i w:val="false"/>
          <w:color w:val="000000"/>
          <w:sz w:val="28"/>
        </w:rPr>
        <w:t>
      салықтық түсімдер бойынша - 15929881 мың теңге;</w:t>
      </w:r>
      <w:r>
        <w:br/>
      </w:r>
      <w:r>
        <w:rPr>
          <w:rFonts w:ascii="Times New Roman"/>
          <w:b w:val="false"/>
          <w:i w:val="false"/>
          <w:color w:val="000000"/>
          <w:sz w:val="28"/>
        </w:rPr>
        <w:t>
      салықтық емес түсімдер бойынша – 49718 мың теңге;</w:t>
      </w:r>
      <w:r>
        <w:br/>
      </w:r>
      <w:r>
        <w:rPr>
          <w:rFonts w:ascii="Times New Roman"/>
          <w:b w:val="false"/>
          <w:i w:val="false"/>
          <w:color w:val="000000"/>
          <w:sz w:val="28"/>
        </w:rPr>
        <w:t>
      негізгі капиталды сатудан түскен түсімдер бойынша – 10000</w:t>
      </w:r>
      <w:r>
        <w:br/>
      </w:r>
      <w:r>
        <w:rPr>
          <w:rFonts w:ascii="Times New Roman"/>
          <w:b w:val="false"/>
          <w:i w:val="false"/>
          <w:color w:val="000000"/>
          <w:sz w:val="28"/>
        </w:rPr>
        <w:t>
мың теңге;</w:t>
      </w:r>
      <w:r>
        <w:br/>
      </w:r>
      <w:r>
        <w:rPr>
          <w:rFonts w:ascii="Times New Roman"/>
          <w:b w:val="false"/>
          <w:i w:val="false"/>
          <w:color w:val="000000"/>
          <w:sz w:val="28"/>
        </w:rPr>
        <w:t>
      трансферттердің түсімдері бойынша – 115636440 мың теңге, оның ішінде:</w:t>
      </w:r>
      <w:r>
        <w:br/>
      </w:r>
      <w:r>
        <w:rPr>
          <w:rFonts w:ascii="Times New Roman"/>
          <w:b w:val="false"/>
          <w:i w:val="false"/>
          <w:color w:val="000000"/>
          <w:sz w:val="28"/>
        </w:rPr>
        <w:t>
      аудандық (қалалық) бюджеттерден нысаналы трансферттерді қайтару – 12261 мың теңге;</w:t>
      </w:r>
      <w:r>
        <w:br/>
      </w:r>
      <w:r>
        <w:rPr>
          <w:rFonts w:ascii="Times New Roman"/>
          <w:b w:val="false"/>
          <w:i w:val="false"/>
          <w:color w:val="000000"/>
          <w:sz w:val="28"/>
        </w:rPr>
        <w:t>
      аудандық (қалалық) бюджеттерден бюджеттік алымдар – 11009903 мың теңге;</w:t>
      </w:r>
      <w:r>
        <w:br/>
      </w:r>
      <w:r>
        <w:rPr>
          <w:rFonts w:ascii="Times New Roman"/>
          <w:b w:val="false"/>
          <w:i w:val="false"/>
          <w:color w:val="000000"/>
          <w:sz w:val="28"/>
        </w:rPr>
        <w:t>
      республикалық бюджеттен түсетін трансферттер – барлығы – 104601820 мың теңге, оның ішінде:</w:t>
      </w:r>
      <w:r>
        <w:br/>
      </w:r>
      <w:r>
        <w:rPr>
          <w:rFonts w:ascii="Times New Roman"/>
          <w:b w:val="false"/>
          <w:i w:val="false"/>
          <w:color w:val="000000"/>
          <w:sz w:val="28"/>
        </w:rPr>
        <w:t>
      ағымдағы мақсатты трансферттер - 24738095 мың теңге, оның</w:t>
      </w:r>
      <w:r>
        <w:br/>
      </w:r>
      <w:r>
        <w:rPr>
          <w:rFonts w:ascii="Times New Roman"/>
          <w:b w:val="false"/>
          <w:i w:val="false"/>
          <w:color w:val="000000"/>
          <w:sz w:val="28"/>
        </w:rPr>
        <w:t>
ішінде:</w:t>
      </w:r>
      <w:r>
        <w:br/>
      </w:r>
      <w:r>
        <w:rPr>
          <w:rFonts w:ascii="Times New Roman"/>
          <w:b w:val="false"/>
          <w:i w:val="false"/>
          <w:color w:val="000000"/>
          <w:sz w:val="28"/>
        </w:rPr>
        <w:t>
      білім беруге - 1611223 мың теңге;</w:t>
      </w:r>
      <w:r>
        <w:br/>
      </w:r>
      <w:r>
        <w:rPr>
          <w:rFonts w:ascii="Times New Roman"/>
          <w:b w:val="false"/>
          <w:i w:val="false"/>
          <w:color w:val="000000"/>
          <w:sz w:val="28"/>
        </w:rPr>
        <w:t>
      денсаулық сақтауға - 6048792 мың теңге;</w:t>
      </w:r>
      <w:r>
        <w:br/>
      </w:r>
      <w:r>
        <w:rPr>
          <w:rFonts w:ascii="Times New Roman"/>
          <w:b w:val="false"/>
          <w:i w:val="false"/>
          <w:color w:val="000000"/>
          <w:sz w:val="28"/>
        </w:rPr>
        <w:t>
      әлеуметтік көмекке – 687603 мың теңге;</w:t>
      </w:r>
      <w:r>
        <w:br/>
      </w:r>
      <w:r>
        <w:rPr>
          <w:rFonts w:ascii="Times New Roman"/>
          <w:b w:val="false"/>
          <w:i w:val="false"/>
          <w:color w:val="000000"/>
          <w:sz w:val="28"/>
        </w:rPr>
        <w:t>
      өңірлік жұмыспен қамту және кадрларды қайта даярлау стратегиясын жүзеге асыру аясында – барлығы – 8509218;</w:t>
      </w:r>
      <w:r>
        <w:br/>
      </w:r>
      <w:r>
        <w:rPr>
          <w:rFonts w:ascii="Times New Roman"/>
          <w:b w:val="false"/>
          <w:i w:val="false"/>
          <w:color w:val="000000"/>
          <w:sz w:val="28"/>
        </w:rPr>
        <w:t>
      мың теңге, оның ішінде:</w:t>
      </w:r>
      <w:r>
        <w:br/>
      </w:r>
      <w:r>
        <w:rPr>
          <w:rFonts w:ascii="Times New Roman"/>
          <w:b w:val="false"/>
          <w:i w:val="false"/>
          <w:color w:val="000000"/>
          <w:sz w:val="28"/>
        </w:rPr>
        <w:t>
      білім беру объектілерін күрделі жөндеуге – 1248100 мың теңге;</w:t>
      </w:r>
      <w:r>
        <w:br/>
      </w:r>
      <w:r>
        <w:rPr>
          <w:rFonts w:ascii="Times New Roman"/>
          <w:b w:val="false"/>
          <w:i w:val="false"/>
          <w:color w:val="000000"/>
          <w:sz w:val="28"/>
        </w:rPr>
        <w:t>
      денсаулық сақтау объектілерін күрделі жөндеуге – 462000 мың теңге;</w:t>
      </w:r>
      <w:r>
        <w:br/>
      </w:r>
      <w:r>
        <w:rPr>
          <w:rFonts w:ascii="Times New Roman"/>
          <w:b w:val="false"/>
          <w:i w:val="false"/>
          <w:color w:val="000000"/>
          <w:sz w:val="28"/>
        </w:rPr>
        <w:t>
      әлеуметтік қамсыздандыру объектілерін күрделі жөндеуге – 98500 мың теңге;</w:t>
      </w:r>
      <w:r>
        <w:br/>
      </w:r>
      <w:r>
        <w:rPr>
          <w:rFonts w:ascii="Times New Roman"/>
          <w:b w:val="false"/>
          <w:i w:val="false"/>
          <w:color w:val="000000"/>
          <w:sz w:val="28"/>
        </w:rPr>
        <w:t>
      мәдениет объектілерін күрделі жөндеуге – 91500 мың теңге;</w:t>
      </w:r>
      <w:r>
        <w:br/>
      </w:r>
      <w:r>
        <w:rPr>
          <w:rFonts w:ascii="Times New Roman"/>
          <w:b w:val="false"/>
          <w:i w:val="false"/>
          <w:color w:val="000000"/>
          <w:sz w:val="28"/>
        </w:rPr>
        <w:t>
      спорт объектілерін күрделі жөндеуге – 15600 мың теңге;</w:t>
      </w:r>
      <w:r>
        <w:br/>
      </w:r>
      <w:r>
        <w:rPr>
          <w:rFonts w:ascii="Times New Roman"/>
          <w:b w:val="false"/>
          <w:i w:val="false"/>
          <w:color w:val="000000"/>
          <w:sz w:val="28"/>
        </w:rPr>
        <w:t>
      облыстық және аудандық маңызы бар автомобиль жолдары мен қала көшелерін жөндеу және күтіп ұстауға – 1696600 мың теңге;</w:t>
      </w:r>
      <w:r>
        <w:br/>
      </w:r>
      <w:r>
        <w:rPr>
          <w:rFonts w:ascii="Times New Roman"/>
          <w:b w:val="false"/>
          <w:i w:val="false"/>
          <w:color w:val="000000"/>
          <w:sz w:val="28"/>
        </w:rPr>
        <w:t>
      кенттер, ауылдар (селолар), ауылдық (селолық) округтерде басым әлеуметтік жобаларды қаржыландыруға – 1241000 мың теңге;</w:t>
      </w:r>
      <w:r>
        <w:br/>
      </w:r>
      <w:r>
        <w:rPr>
          <w:rFonts w:ascii="Times New Roman"/>
          <w:b w:val="false"/>
          <w:i w:val="false"/>
          <w:color w:val="000000"/>
          <w:sz w:val="28"/>
        </w:rPr>
        <w:t>
      инженерлік - коммуникациялық инфрақұрылымды жөндеу және елді мекендерді аббаттандыруға – 1825820 мың теңге;</w:t>
      </w:r>
      <w:r>
        <w:br/>
      </w:r>
      <w:r>
        <w:rPr>
          <w:rFonts w:ascii="Times New Roman"/>
          <w:b w:val="false"/>
          <w:i w:val="false"/>
          <w:color w:val="000000"/>
          <w:sz w:val="28"/>
        </w:rPr>
        <w:t>
      жастар тәжірибесі бағдарламаларын кеңейтуге – 195977 мың теңге;</w:t>
      </w:r>
      <w:r>
        <w:br/>
      </w:r>
      <w:r>
        <w:rPr>
          <w:rFonts w:ascii="Times New Roman"/>
          <w:b w:val="false"/>
          <w:i w:val="false"/>
          <w:color w:val="000000"/>
          <w:sz w:val="28"/>
        </w:rPr>
        <w:t>
      әлеуметтік жұмыс орындарын құру – 532038 мың теңге;</w:t>
      </w:r>
      <w:r>
        <w:br/>
      </w:r>
      <w:r>
        <w:rPr>
          <w:rFonts w:ascii="Times New Roman"/>
          <w:b w:val="false"/>
          <w:i w:val="false"/>
          <w:color w:val="000000"/>
          <w:sz w:val="28"/>
        </w:rPr>
        <w:t>
      білім беру кадрларын даярлау және қайта даярлауға – 1082083 мың теңге;</w:t>
      </w:r>
      <w:r>
        <w:br/>
      </w:r>
      <w:r>
        <w:rPr>
          <w:rFonts w:ascii="Times New Roman"/>
          <w:b w:val="false"/>
          <w:i w:val="false"/>
          <w:color w:val="000000"/>
          <w:sz w:val="28"/>
        </w:rPr>
        <w:t>
      денсаулық сақтау кадрларын даярлау және қайта даярлауға – 20000 мың теңге;</w:t>
      </w:r>
      <w:r>
        <w:br/>
      </w:r>
      <w:r>
        <w:rPr>
          <w:rFonts w:ascii="Times New Roman"/>
          <w:b w:val="false"/>
          <w:i w:val="false"/>
          <w:color w:val="000000"/>
          <w:sz w:val="28"/>
        </w:rPr>
        <w:t>
      мемлекеттік білім беру тапсырысы негізінде техникалық және кәсіптік, орта білімнен кейінгі білім беру ұйымдарында білім алушыларға стипендиялардың мөлшерін ұлғайтуға – 88603 мың теңге;</w:t>
      </w:r>
      <w:r>
        <w:br/>
      </w:r>
      <w:r>
        <w:rPr>
          <w:rFonts w:ascii="Times New Roman"/>
          <w:b w:val="false"/>
          <w:i w:val="false"/>
          <w:color w:val="000000"/>
          <w:sz w:val="28"/>
        </w:rPr>
        <w:t>
      елді мекендер саласының мамандарын әлеуметтік қолдау шараларын іске асыру үшін – 61464 мың теңге;</w:t>
      </w:r>
      <w:r>
        <w:br/>
      </w:r>
      <w:r>
        <w:rPr>
          <w:rFonts w:ascii="Times New Roman"/>
          <w:b w:val="false"/>
          <w:i w:val="false"/>
          <w:color w:val="000000"/>
          <w:sz w:val="28"/>
        </w:rPr>
        <w:t>
      ауыл шаруашылығын дамытуға бағытталған субсидиялар – 6695719 мың теңге;</w:t>
      </w:r>
      <w:r>
        <w:br/>
      </w:r>
      <w:r>
        <w:rPr>
          <w:rFonts w:ascii="Times New Roman"/>
          <w:b w:val="false"/>
          <w:i w:val="false"/>
          <w:color w:val="000000"/>
          <w:sz w:val="28"/>
        </w:rPr>
        <w:t>
      автокөлік жолдарын күрделі жөндеуден өткізуге - 1033884 мың теңге;</w:t>
      </w:r>
      <w:r>
        <w:br/>
      </w:r>
      <w:r>
        <w:rPr>
          <w:rFonts w:ascii="Times New Roman"/>
          <w:b w:val="false"/>
          <w:i w:val="false"/>
          <w:color w:val="000000"/>
          <w:sz w:val="28"/>
        </w:rPr>
        <w:t>
      мемлекеттік басқару деңгейлері арасында өкілеттіктердің аражігін ажырату шеңберінде қоршаған қорғау саласында берілетін функцияларды іске асыруға – 1589 мың теңге;</w:t>
      </w:r>
      <w:r>
        <w:br/>
      </w:r>
      <w:r>
        <w:rPr>
          <w:rFonts w:ascii="Times New Roman"/>
          <w:b w:val="false"/>
          <w:i w:val="false"/>
          <w:color w:val="000000"/>
          <w:sz w:val="28"/>
        </w:rPr>
        <w:t>
      дамытуға арналған мақсатты трансферттер – 19829156 мың теңге, оның ішінде:</w:t>
      </w:r>
      <w:r>
        <w:br/>
      </w:r>
      <w:r>
        <w:rPr>
          <w:rFonts w:ascii="Times New Roman"/>
          <w:b w:val="false"/>
          <w:i w:val="false"/>
          <w:color w:val="000000"/>
          <w:sz w:val="28"/>
        </w:rPr>
        <w:t>
      білім беру объектілерін салу және жаңғыртуына – 1367906 мың теңге;</w:t>
      </w:r>
      <w:r>
        <w:br/>
      </w:r>
      <w:r>
        <w:rPr>
          <w:rFonts w:ascii="Times New Roman"/>
          <w:b w:val="false"/>
          <w:i w:val="false"/>
          <w:color w:val="000000"/>
          <w:sz w:val="28"/>
        </w:rPr>
        <w:t>
      білім беру объектілерін сейсмикасын күшейтуге – 14223 мың теңге;</w:t>
      </w:r>
      <w:r>
        <w:br/>
      </w:r>
      <w:r>
        <w:rPr>
          <w:rFonts w:ascii="Times New Roman"/>
          <w:b w:val="false"/>
          <w:i w:val="false"/>
          <w:color w:val="000000"/>
          <w:sz w:val="28"/>
        </w:rPr>
        <w:t>
      денсаулық сақтау объектілерін салу және жаңғыртуына - 3192236 мың теңге;</w:t>
      </w:r>
      <w:r>
        <w:br/>
      </w:r>
      <w:r>
        <w:rPr>
          <w:rFonts w:ascii="Times New Roman"/>
          <w:b w:val="false"/>
          <w:i w:val="false"/>
          <w:color w:val="000000"/>
          <w:sz w:val="28"/>
        </w:rPr>
        <w:t>
      денсаулық сақтау объектілерін сейсмикасын күшейтуге - 224464 мың теңге;</w:t>
      </w:r>
      <w:r>
        <w:br/>
      </w:r>
      <w:r>
        <w:rPr>
          <w:rFonts w:ascii="Times New Roman"/>
          <w:b w:val="false"/>
          <w:i w:val="false"/>
          <w:color w:val="000000"/>
          <w:sz w:val="28"/>
        </w:rPr>
        <w:t>
      мемлекеттік коммуналдық тұрғын үй қорының тұрғын үйлері құрылысы – 594000 мың теңге;</w:t>
      </w:r>
      <w:r>
        <w:br/>
      </w:r>
      <w:r>
        <w:rPr>
          <w:rFonts w:ascii="Times New Roman"/>
          <w:b w:val="false"/>
          <w:i w:val="false"/>
          <w:color w:val="000000"/>
          <w:sz w:val="28"/>
        </w:rPr>
        <w:t>
      инженерлік - коммуникациялық инфрақұрылымды дамытуға және жайғастыруға – 1790000 мың теңге;</w:t>
      </w:r>
      <w:r>
        <w:br/>
      </w:r>
      <w:r>
        <w:rPr>
          <w:rFonts w:ascii="Times New Roman"/>
          <w:b w:val="false"/>
          <w:i w:val="false"/>
          <w:color w:val="000000"/>
          <w:sz w:val="28"/>
        </w:rPr>
        <w:t>
      индустриалдық аймақтың инженерлік - коммуникациялық инфрақұрылымын дамытуға және жайғастыруға – 2311000 мың теңге;</w:t>
      </w:r>
      <w:r>
        <w:br/>
      </w:r>
      <w:r>
        <w:rPr>
          <w:rFonts w:ascii="Times New Roman"/>
          <w:b w:val="false"/>
          <w:i w:val="false"/>
          <w:color w:val="000000"/>
          <w:sz w:val="28"/>
        </w:rPr>
        <w:t>
      ауылдық (селолық) елді мекендерді ауыз сумен жабдықтау объектілерін салу және жаңғыртуға – 797254 мың теңге;</w:t>
      </w:r>
      <w:r>
        <w:br/>
      </w:r>
      <w:r>
        <w:rPr>
          <w:rFonts w:ascii="Times New Roman"/>
          <w:b w:val="false"/>
          <w:i w:val="false"/>
          <w:color w:val="000000"/>
          <w:sz w:val="28"/>
        </w:rPr>
        <w:t>
      спорт объектілерінің құрылысына – 901168 мың теңге;</w:t>
      </w:r>
      <w:r>
        <w:br/>
      </w:r>
      <w:r>
        <w:rPr>
          <w:rFonts w:ascii="Times New Roman"/>
          <w:b w:val="false"/>
          <w:i w:val="false"/>
          <w:color w:val="000000"/>
          <w:sz w:val="28"/>
        </w:rPr>
        <w:t>
      автокөлік жолдарын қайта жөндеуден өткізуге – 965725 мың теңге;</w:t>
      </w:r>
      <w:r>
        <w:br/>
      </w:r>
      <w:r>
        <w:rPr>
          <w:rFonts w:ascii="Times New Roman"/>
          <w:b w:val="false"/>
          <w:i w:val="false"/>
          <w:color w:val="000000"/>
          <w:sz w:val="28"/>
        </w:rPr>
        <w:t>
      өңірлік жұмыспен қамту және кадрларды қайта даярлау стратегиясын жүзеге асыру аясында инженерлік - коммуникациялық инфрақұрылымды дамытуға – 1087680 мың теңге;</w:t>
      </w:r>
      <w:r>
        <w:br/>
      </w:r>
      <w:r>
        <w:rPr>
          <w:rFonts w:ascii="Times New Roman"/>
          <w:b w:val="false"/>
          <w:i w:val="false"/>
          <w:color w:val="000000"/>
          <w:sz w:val="28"/>
        </w:rPr>
        <w:t>
      субвенциялар – 60034569 мың теңге.</w:t>
      </w:r>
      <w:r>
        <w:br/>
      </w:r>
      <w:r>
        <w:rPr>
          <w:rFonts w:ascii="Times New Roman"/>
          <w:b w:val="false"/>
          <w:i w:val="false"/>
          <w:color w:val="000000"/>
          <w:sz w:val="28"/>
        </w:rPr>
        <w:t>
</w:t>
      </w:r>
      <w:r>
        <w:rPr>
          <w:rFonts w:ascii="Times New Roman"/>
          <w:b w:val="false"/>
          <w:i w:val="false"/>
          <w:color w:val="000000"/>
          <w:sz w:val="28"/>
        </w:rPr>
        <w:t>
      2) шығындар – 124620094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несиелендірулер – 218200 мың теңге, оның ішінде:</w:t>
      </w:r>
      <w:r>
        <w:br/>
      </w:r>
      <w:r>
        <w:rPr>
          <w:rFonts w:ascii="Times New Roman"/>
          <w:b w:val="false"/>
          <w:i w:val="false"/>
          <w:color w:val="000000"/>
          <w:sz w:val="28"/>
        </w:rPr>
        <w:t>
      бюджеттік несиелер – 1394500 мың теңге;</w:t>
      </w:r>
      <w:r>
        <w:br/>
      </w:r>
      <w:r>
        <w:rPr>
          <w:rFonts w:ascii="Times New Roman"/>
          <w:b w:val="false"/>
          <w:i w:val="false"/>
          <w:color w:val="000000"/>
          <w:sz w:val="28"/>
        </w:rPr>
        <w:t>
      бюджеттік несиелерді өтеу – 1176300 мың теңге;</w:t>
      </w:r>
      <w:r>
        <w:br/>
      </w:r>
      <w:r>
        <w:rPr>
          <w:rFonts w:ascii="Times New Roman"/>
          <w:b w:val="false"/>
          <w:i w:val="false"/>
          <w:color w:val="000000"/>
          <w:sz w:val="28"/>
        </w:rPr>
        <w:t>
</w:t>
      </w:r>
      <w:r>
        <w:rPr>
          <w:rFonts w:ascii="Times New Roman"/>
          <w:b w:val="false"/>
          <w:i w:val="false"/>
          <w:color w:val="000000"/>
          <w:sz w:val="28"/>
        </w:rPr>
        <w:t>
      4) қаржылық активтер мен операциялар бойынша сальдо – 6652240 мың теңге, оның ішінде:</w:t>
      </w:r>
      <w:r>
        <w:br/>
      </w:r>
      <w:r>
        <w:rPr>
          <w:rFonts w:ascii="Times New Roman"/>
          <w:b w:val="false"/>
          <w:i w:val="false"/>
          <w:color w:val="000000"/>
          <w:sz w:val="28"/>
        </w:rPr>
        <w:t>
      қаржылық активтерді сатып алу – 6652240 мың теңге;</w:t>
      </w:r>
      <w:r>
        <w:br/>
      </w:r>
      <w:r>
        <w:rPr>
          <w:rFonts w:ascii="Times New Roman"/>
          <w:b w:val="false"/>
          <w:i w:val="false"/>
          <w:color w:val="000000"/>
          <w:sz w:val="28"/>
        </w:rPr>
        <w:t>
</w:t>
      </w:r>
      <w:r>
        <w:rPr>
          <w:rFonts w:ascii="Times New Roman"/>
          <w:b w:val="false"/>
          <w:i w:val="false"/>
          <w:color w:val="000000"/>
          <w:sz w:val="28"/>
        </w:rPr>
        <w:t>
      5) тапшылық - 135505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-135505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Алматы облыстық мәслихатының 2009.02.11 </w:t>
      </w:r>
      <w:r>
        <w:rPr>
          <w:rFonts w:ascii="Times New Roman"/>
          <w:b w:val="false"/>
          <w:i w:val="false"/>
          <w:color w:val="000000"/>
          <w:sz w:val="28"/>
        </w:rPr>
        <w:t>N 17-107</w:t>
      </w:r>
      <w:r>
        <w:rPr>
          <w:rFonts w:ascii="Times New Roman"/>
          <w:b w:val="false"/>
          <w:i w:val="false"/>
          <w:color w:val="ff0000"/>
          <w:sz w:val="28"/>
        </w:rPr>
        <w:t xml:space="preserve"> (2009 жылдың 1 қаңтарынан бастап қолданысқа енгізіледі); 2009.04.21 </w:t>
      </w:r>
      <w:r>
        <w:rPr>
          <w:rFonts w:ascii="Times New Roman"/>
          <w:b w:val="false"/>
          <w:i w:val="false"/>
          <w:color w:val="000000"/>
          <w:sz w:val="28"/>
        </w:rPr>
        <w:t>N 18-116</w:t>
      </w:r>
      <w:r>
        <w:rPr>
          <w:rFonts w:ascii="Times New Roman"/>
          <w:b w:val="false"/>
          <w:i w:val="false"/>
          <w:color w:val="ff0000"/>
          <w:sz w:val="28"/>
        </w:rPr>
        <w:t> </w:t>
      </w:r>
      <w:r>
        <w:rPr>
          <w:rFonts w:ascii="Times New Roman"/>
          <w:b w:val="false"/>
          <w:i w:val="false"/>
          <w:color w:val="ff0000"/>
          <w:sz w:val="28"/>
        </w:rPr>
        <w:t xml:space="preserve">(2009 жылдың 1 қаңтарынан бастап қолданысқа енгізіледі); 2009.05.20 </w:t>
      </w:r>
      <w:r>
        <w:rPr>
          <w:rFonts w:ascii="Times New Roman"/>
          <w:b w:val="false"/>
          <w:i w:val="false"/>
          <w:color w:val="000000"/>
          <w:sz w:val="28"/>
        </w:rPr>
        <w:t>N 19-126</w:t>
      </w:r>
      <w:r>
        <w:rPr>
          <w:rFonts w:ascii="Times New Roman"/>
          <w:b w:val="false"/>
          <w:i w:val="false"/>
          <w:color w:val="ff0000"/>
          <w:sz w:val="28"/>
        </w:rPr>
        <w:t xml:space="preserve"> (2009 жылдың 1 қаңтарынан бастап қолданысқа енгізіледі); 2009.07.30 </w:t>
      </w:r>
      <w:r>
        <w:rPr>
          <w:rFonts w:ascii="Times New Roman"/>
          <w:b w:val="false"/>
          <w:i w:val="false"/>
          <w:color w:val="000000"/>
          <w:sz w:val="28"/>
        </w:rPr>
        <w:t>N 21-130</w:t>
      </w:r>
      <w:r>
        <w:rPr>
          <w:rFonts w:ascii="Times New Roman"/>
          <w:b w:val="false"/>
          <w:i w:val="false"/>
          <w:color w:val="ff0000"/>
          <w:sz w:val="28"/>
        </w:rPr>
        <w:t xml:space="preserve"> (2009 жылдың 1 қаңтарынан бастап қолданысқа енгізіледі); 2009.09.09 </w:t>
      </w:r>
      <w:r>
        <w:rPr>
          <w:rFonts w:ascii="Times New Roman"/>
          <w:b w:val="false"/>
          <w:i w:val="false"/>
          <w:color w:val="000000"/>
          <w:sz w:val="28"/>
        </w:rPr>
        <w:t>N 22-144</w:t>
      </w:r>
      <w:r>
        <w:rPr>
          <w:rFonts w:ascii="Times New Roman"/>
          <w:b w:val="false"/>
          <w:i w:val="false"/>
          <w:color w:val="ff0000"/>
          <w:sz w:val="28"/>
        </w:rPr>
        <w:t xml:space="preserve"> (2009 жылдың 1 қаңтарынан бастап қолданысқа енгізіледі); 2009.10.08 </w:t>
      </w:r>
      <w:r>
        <w:rPr>
          <w:rFonts w:ascii="Times New Roman"/>
          <w:b w:val="false"/>
          <w:i w:val="false"/>
          <w:color w:val="000000"/>
          <w:sz w:val="28"/>
        </w:rPr>
        <w:t>N 24-146</w:t>
      </w:r>
      <w:r>
        <w:rPr>
          <w:rFonts w:ascii="Times New Roman"/>
          <w:b w:val="false"/>
          <w:i w:val="false"/>
          <w:color w:val="ff0000"/>
          <w:sz w:val="28"/>
        </w:rPr>
        <w:t xml:space="preserve"> (2009 жылдың 1 қаңтарынан бастап қолданысқа енгізіледі); 2009.11.23 </w:t>
      </w:r>
      <w:r>
        <w:rPr>
          <w:rFonts w:ascii="Times New Roman"/>
          <w:b w:val="false"/>
          <w:i w:val="false"/>
          <w:color w:val="000000"/>
          <w:sz w:val="28"/>
        </w:rPr>
        <w:t>N 25-159</w:t>
      </w:r>
      <w:r>
        <w:rPr>
          <w:rFonts w:ascii="Times New Roman"/>
          <w:b w:val="false"/>
          <w:i w:val="false"/>
          <w:color w:val="ff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"Жеке табыс салығы", "Әлеуметтік салық", "Жер үсті көздерінің су ресурстарын пайдалануға төленетін ақы", "Орман пайдалануға төленетін ақы" және "Қоршаған ортаға эмиссия үшін төленетін ақы" кодтары бойынша түсімдер бірыңғай бюджеттік жіктеу кірістерінің жіктелуі облыстық бюджетке 100 % – мөлшерде түсетіні белгіленсін.</w:t>
      </w:r>
      <w:r>
        <w:br/>
      </w:r>
      <w:r>
        <w:rPr>
          <w:rFonts w:ascii="Times New Roman"/>
          <w:b w:val="false"/>
          <w:i w:val="false"/>
          <w:color w:val="000000"/>
          <w:sz w:val="28"/>
        </w:rPr>
        <w:t>
</w:t>
      </w:r>
      <w:r>
        <w:rPr>
          <w:rFonts w:ascii="Times New Roman"/>
          <w:b w:val="false"/>
          <w:i w:val="false"/>
          <w:color w:val="000000"/>
          <w:sz w:val="28"/>
        </w:rPr>
        <w:t>
3. 2009 жылға арналған облыстық бюджетте аудандық бюджеттер мен облыстық маңызы бар қалалар бюджеттерінен 10429903 мың теңге сомасында бюджеттік алымдар көзделінсін, оның ішінде:</w:t>
      </w:r>
      <w:r>
        <w:br/>
      </w:r>
      <w:r>
        <w:rPr>
          <w:rFonts w:ascii="Times New Roman"/>
          <w:b w:val="false"/>
          <w:i w:val="false"/>
          <w:color w:val="000000"/>
          <w:sz w:val="28"/>
        </w:rPr>
        <w:t>
      Іле ауданы бойынша – 11009903 мың теңге;</w:t>
      </w:r>
      <w:r>
        <w:br/>
      </w:r>
      <w:r>
        <w:rPr>
          <w:rFonts w:ascii="Times New Roman"/>
          <w:b w:val="false"/>
          <w:i w:val="false"/>
          <w:color w:val="000000"/>
          <w:sz w:val="28"/>
        </w:rPr>
        <w:t>
</w:t>
      </w:r>
      <w:r>
        <w:rPr>
          <w:rFonts w:ascii="Times New Roman"/>
          <w:b w:val="false"/>
          <w:i w:val="false"/>
          <w:color w:val="ff0000"/>
          <w:sz w:val="28"/>
        </w:rPr>
        <w:t xml:space="preserve">      Ескерту. 3 тармаққа өзгерту енгізілді - Алматы облыстық мәслихатының 2009.10.08 </w:t>
      </w:r>
      <w:r>
        <w:rPr>
          <w:rFonts w:ascii="Times New Roman"/>
          <w:b w:val="false"/>
          <w:i w:val="false"/>
          <w:color w:val="000000"/>
          <w:sz w:val="28"/>
        </w:rPr>
        <w:t>N 24-146</w:t>
      </w:r>
      <w:r>
        <w:rPr>
          <w:rFonts w:ascii="Times New Roman"/>
          <w:b w:val="false"/>
          <w:i w:val="false"/>
          <w:color w:val="ff0000"/>
          <w:sz w:val="28"/>
        </w:rPr>
        <w:t xml:space="preserve"> (2009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2009 жылға арналған облыстық бюджетте облыстық бюджеттен аудандар бюджеттеріне және облыстық маңызы бар қалалар бюджеттеріне берілетін субвенциялар 27380366 мың теңге сомасында белгіленсін, оның ішінде:</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2"/>
        <w:gridCol w:w="5738"/>
      </w:tblGrid>
      <w:tr>
        <w:trPr>
          <w:trHeight w:val="27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1428325 мың теңге</w:t>
            </w:r>
          </w:p>
        </w:tc>
      </w:tr>
      <w:tr>
        <w:trPr>
          <w:trHeight w:val="225"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1277000 мың теңге</w:t>
            </w:r>
          </w:p>
        </w:tc>
      </w:tr>
      <w:tr>
        <w:trPr>
          <w:trHeight w:val="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1175963 мың теңге</w:t>
            </w:r>
          </w:p>
        </w:tc>
      </w:tr>
      <w:tr>
        <w:trPr>
          <w:trHeight w:val="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3497658 мың теңге</w:t>
            </w:r>
          </w:p>
        </w:tc>
      </w:tr>
      <w:tr>
        <w:trPr>
          <w:trHeight w:val="255"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1424139 мың теңге</w:t>
            </w:r>
          </w:p>
        </w:tc>
      </w:tr>
      <w:tr>
        <w:trPr>
          <w:trHeight w:val="3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2342394 мың теңге</w:t>
            </w:r>
          </w:p>
        </w:tc>
      </w:tr>
      <w:tr>
        <w:trPr>
          <w:trHeight w:val="3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1094686 мың теңге</w:t>
            </w:r>
          </w:p>
        </w:tc>
      </w:tr>
      <w:tr>
        <w:trPr>
          <w:trHeight w:val="27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1635342 мың теңге</w:t>
            </w:r>
          </w:p>
        </w:tc>
      </w:tr>
      <w:tr>
        <w:trPr>
          <w:trHeight w:val="9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1113216 мың теңге</w:t>
            </w:r>
          </w:p>
        </w:tc>
      </w:tr>
      <w:tr>
        <w:trPr>
          <w:trHeight w:val="9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2516125 мың теңге</w:t>
            </w:r>
          </w:p>
        </w:tc>
      </w:tr>
      <w:tr>
        <w:trPr>
          <w:trHeight w:val="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2437714 мың теңге</w:t>
            </w:r>
          </w:p>
        </w:tc>
      </w:tr>
      <w:tr>
        <w:trPr>
          <w:trHeight w:val="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1251953 мың теңге</w:t>
            </w:r>
          </w:p>
        </w:tc>
      </w:tr>
      <w:tr>
        <w:trPr>
          <w:trHeight w:val="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958498 мың теңге</w:t>
            </w:r>
          </w:p>
        </w:tc>
      </w:tr>
      <w:tr>
        <w:trPr>
          <w:trHeight w:val="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1806236 мың теңге</w:t>
            </w:r>
          </w:p>
        </w:tc>
      </w:tr>
      <w:tr>
        <w:trPr>
          <w:trHeight w:val="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2845418 мың теңге</w:t>
            </w:r>
          </w:p>
        </w:tc>
      </w:tr>
      <w:tr>
        <w:trPr>
          <w:trHeight w:val="375"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575699 мың теңге</w:t>
            </w:r>
          </w:p>
        </w:tc>
      </w:tr>
    </w:tbl>
    <w:bookmarkStart w:name="z6" w:id="1"/>
    <w:p>
      <w:pPr>
        <w:spacing w:after="0"/>
        <w:ind w:left="0"/>
        <w:jc w:val="both"/>
      </w:pPr>
      <w:r>
        <w:rPr>
          <w:rFonts w:ascii="Times New Roman"/>
          <w:b w:val="false"/>
          <w:i w:val="false"/>
          <w:color w:val="000000"/>
          <w:sz w:val="28"/>
        </w:rPr>
        <w:t xml:space="preserve">
      5. Қазақстан Республикасында 2005-2010 жылдарға арналған білім беруді дамытудың мемлекеттік бағдарламасын іске асыру үшін, облыстық бюджетте республикалық бюджет қаражаты есебінен </w:t>
      </w:r>
      <w:r>
        <w:rPr>
          <w:rFonts w:ascii="Times New Roman"/>
          <w:b w:val="false"/>
          <w:i w:val="false"/>
          <w:color w:val="000000"/>
          <w:sz w:val="28"/>
        </w:rPr>
        <w:t>2 қосымшаға</w:t>
      </w:r>
      <w:r>
        <w:rPr>
          <w:rFonts w:ascii="Times New Roman"/>
          <w:b w:val="false"/>
          <w:i w:val="false"/>
          <w:color w:val="000000"/>
          <w:sz w:val="28"/>
        </w:rPr>
        <w:t xml:space="preserve"> сәйкес, аудандар мен қалалар бюджеттеріне 1598743 мың теңге сомасында ағымдағы нысаналы трансферттер ескерілсін, оның ішінде:</w:t>
      </w:r>
      <w:r>
        <w:br/>
      </w:r>
      <w:r>
        <w:rPr>
          <w:rFonts w:ascii="Times New Roman"/>
          <w:b w:val="false"/>
          <w:i w:val="false"/>
          <w:color w:val="000000"/>
          <w:sz w:val="28"/>
        </w:rPr>
        <w:t>
      қайтадан іске қосылған білім объектілерін ұстауға – 745652 мың теңге;</w:t>
      </w:r>
      <w:r>
        <w:br/>
      </w:r>
      <w:r>
        <w:rPr>
          <w:rFonts w:ascii="Times New Roman"/>
          <w:b w:val="false"/>
          <w:i w:val="false"/>
          <w:color w:val="000000"/>
          <w:sz w:val="28"/>
        </w:rPr>
        <w:t>
      мемлекеттік бастауыш, негізгі орта және жалпы орта білім беру мекемелерінде лингофон және мультимедия кабинеттерін құруға - 214991 мың теңге;</w:t>
      </w:r>
      <w:r>
        <w:br/>
      </w:r>
      <w:r>
        <w:rPr>
          <w:rFonts w:ascii="Times New Roman"/>
          <w:b w:val="false"/>
          <w:i w:val="false"/>
          <w:color w:val="000000"/>
          <w:sz w:val="28"/>
        </w:rPr>
        <w:t>
      мемлекеттік бастауыш, негізгі орта және жалпы орта білім беру мекемелеріндегі физика, химия, биология кабинеттерін оқу құралдарымен жабдықтауға – 218514 мың теңге;</w:t>
      </w:r>
      <w:r>
        <w:br/>
      </w:r>
      <w:r>
        <w:rPr>
          <w:rFonts w:ascii="Times New Roman"/>
          <w:b w:val="false"/>
          <w:i w:val="false"/>
          <w:color w:val="000000"/>
          <w:sz w:val="28"/>
        </w:rPr>
        <w:t>
      мемлекеттік бастауыш, негізгі орта және жалпы орта білім беру жүйесіне интерактивті оқытуды енгізуге – 419586 мың теңге.</w:t>
      </w:r>
      <w:r>
        <w:br/>
      </w:r>
      <w:r>
        <w:rPr>
          <w:rFonts w:ascii="Times New Roman"/>
          <w:b w:val="false"/>
          <w:i w:val="false"/>
          <w:color w:val="000000"/>
          <w:sz w:val="28"/>
        </w:rPr>
        <w:t>
</w:t>
      </w:r>
      <w:r>
        <w:rPr>
          <w:rFonts w:ascii="Times New Roman"/>
          <w:b w:val="false"/>
          <w:i w:val="false"/>
          <w:color w:val="ff0000"/>
          <w:sz w:val="28"/>
        </w:rPr>
        <w:t xml:space="preserve">      Ескерту. 5 тармаққа өзгерту енгізілді - Алматы облыстық мәслихатының 2009.11.23 </w:t>
      </w:r>
      <w:r>
        <w:rPr>
          <w:rFonts w:ascii="Times New Roman"/>
          <w:b w:val="false"/>
          <w:i w:val="false"/>
          <w:color w:val="000000"/>
          <w:sz w:val="28"/>
        </w:rPr>
        <w:t>N 25-159</w:t>
      </w:r>
      <w:r>
        <w:rPr>
          <w:rFonts w:ascii="Times New Roman"/>
          <w:b w:val="false"/>
          <w:i w:val="false"/>
          <w:color w:val="ff0000"/>
          <w:sz w:val="28"/>
        </w:rPr>
        <w:t xml:space="preserve"> (2009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2009 жылға арналған облыстық бюджетте республикалық бюджеттен бөлінетін ағымдағы нысаналы трансферттер есебінен Қазақстан Республикасында техникалық және кәсіптік білім беруді дамытудың 2008-2012 жылдарға арналған мемлекеттік бағдарламасын іске асыру шеңберінде кәсіптік лицейлер үшін шетелдік ағылшын тілі оқытушыларын тартуға 12480 мың теңге көзделсін.</w:t>
      </w:r>
      <w:r>
        <w:br/>
      </w:r>
      <w:r>
        <w:rPr>
          <w:rFonts w:ascii="Times New Roman"/>
          <w:b w:val="false"/>
          <w:i w:val="false"/>
          <w:color w:val="000000"/>
          <w:sz w:val="28"/>
        </w:rPr>
        <w:t>
</w:t>
      </w:r>
      <w:r>
        <w:rPr>
          <w:rFonts w:ascii="Times New Roman"/>
          <w:b w:val="false"/>
          <w:i w:val="false"/>
          <w:color w:val="000000"/>
          <w:sz w:val="28"/>
        </w:rPr>
        <w:t>
7. 2009 жылға арналған облыстық бюджетте республикалық бюджеттен бөлінетін ағымдағы нысаналы трансферттер есебінен жергілікті атқару органдарының мемлекеттік білім беру тапсырысы негізінде техникалық және кәсіптік, орта білімнен кейінгі білім беру ұйымдарында білім алушыларға стипендиялар төлеуге – 88603 мың теңге көзделсін, оның ішінде:</w:t>
      </w:r>
      <w:r>
        <w:br/>
      </w:r>
      <w:r>
        <w:rPr>
          <w:rFonts w:ascii="Times New Roman"/>
          <w:b w:val="false"/>
          <w:i w:val="false"/>
          <w:color w:val="000000"/>
          <w:sz w:val="28"/>
        </w:rPr>
        <w:t>
      білім беруге – 81629 мың теңге;</w:t>
      </w:r>
      <w:r>
        <w:br/>
      </w:r>
      <w:r>
        <w:rPr>
          <w:rFonts w:ascii="Times New Roman"/>
          <w:b w:val="false"/>
          <w:i w:val="false"/>
          <w:color w:val="000000"/>
          <w:sz w:val="28"/>
        </w:rPr>
        <w:t>
      денсаулық сақтауға – 6974 мың теңге.</w:t>
      </w:r>
      <w:r>
        <w:br/>
      </w:r>
      <w:r>
        <w:rPr>
          <w:rFonts w:ascii="Times New Roman"/>
          <w:b w:val="false"/>
          <w:i w:val="false"/>
          <w:color w:val="000000"/>
          <w:sz w:val="28"/>
        </w:rPr>
        <w:t>
</w:t>
      </w:r>
      <w:r>
        <w:rPr>
          <w:rFonts w:ascii="Times New Roman"/>
          <w:b w:val="false"/>
          <w:i w:val="false"/>
          <w:color w:val="000000"/>
          <w:sz w:val="28"/>
        </w:rPr>
        <w:t>
8. Денсаулық сақтау бойынша 2009 жылға арналған облыстық бюджетте республикалық бюджеттен ағымдағы нысаналы трансферттер есебінен 6048792 мың теңге сомасында қаражат көзделсін, оның ішінде:</w:t>
      </w:r>
      <w:r>
        <w:br/>
      </w:r>
      <w:r>
        <w:rPr>
          <w:rFonts w:ascii="Times New Roman"/>
          <w:b w:val="false"/>
          <w:i w:val="false"/>
          <w:color w:val="000000"/>
          <w:sz w:val="28"/>
        </w:rPr>
        <w:t>
      туберкулезге қарсы препараттарды сатып алуға – 101821 мың теңге;</w:t>
      </w:r>
      <w:r>
        <w:br/>
      </w:r>
      <w:r>
        <w:rPr>
          <w:rFonts w:ascii="Times New Roman"/>
          <w:b w:val="false"/>
          <w:i w:val="false"/>
          <w:color w:val="000000"/>
          <w:sz w:val="28"/>
        </w:rPr>
        <w:t>
      диабетке қарсы препараттарды сатып алуға – 217330 мың теңге;</w:t>
      </w:r>
      <w:r>
        <w:br/>
      </w:r>
      <w:r>
        <w:rPr>
          <w:rFonts w:ascii="Times New Roman"/>
          <w:b w:val="false"/>
          <w:i w:val="false"/>
          <w:color w:val="000000"/>
          <w:sz w:val="28"/>
        </w:rPr>
        <w:t>
      қатерлі ісікпен науқастанушыларға химиопрепараттарды алуға – 127388 мың теңге;</w:t>
      </w:r>
      <w:r>
        <w:br/>
      </w:r>
      <w:r>
        <w:rPr>
          <w:rFonts w:ascii="Times New Roman"/>
          <w:b w:val="false"/>
          <w:i w:val="false"/>
          <w:color w:val="000000"/>
          <w:sz w:val="28"/>
        </w:rPr>
        <w:t>
      ересек гетологиялық науқастарды химиопрепараттармен қамтамасыз етуге – 30894 мың теңге;</w:t>
      </w:r>
      <w:r>
        <w:br/>
      </w:r>
      <w:r>
        <w:rPr>
          <w:rFonts w:ascii="Times New Roman"/>
          <w:b w:val="false"/>
          <w:i w:val="false"/>
          <w:color w:val="000000"/>
          <w:sz w:val="28"/>
        </w:rPr>
        <w:t>
      миокардтың инфарктымен науқастанушыларды тромболитикалық препараттармен қамтамасыз етуге – 4468 мың теңге;</w:t>
      </w:r>
      <w:r>
        <w:br/>
      </w:r>
      <w:r>
        <w:rPr>
          <w:rFonts w:ascii="Times New Roman"/>
          <w:b w:val="false"/>
          <w:i w:val="false"/>
          <w:color w:val="000000"/>
          <w:sz w:val="28"/>
        </w:rPr>
        <w:t>
      гемефилиямен науқастанушы ересектердің қанын тұқырту факторымен қамтамасыз етуге – 408248 мың теңге;</w:t>
      </w:r>
      <w:r>
        <w:br/>
      </w:r>
      <w:r>
        <w:rPr>
          <w:rFonts w:ascii="Times New Roman"/>
          <w:b w:val="false"/>
          <w:i w:val="false"/>
          <w:color w:val="000000"/>
          <w:sz w:val="28"/>
        </w:rPr>
        <w:t>
      аурудың алдын алу, салауатты өмір салтын насихаттау және қалыптастыруға – 134357 мың теңге;</w:t>
      </w:r>
      <w:r>
        <w:br/>
      </w:r>
      <w:r>
        <w:rPr>
          <w:rFonts w:ascii="Times New Roman"/>
          <w:b w:val="false"/>
          <w:i w:val="false"/>
          <w:color w:val="000000"/>
          <w:sz w:val="28"/>
        </w:rPr>
        <w:t>
      облыстардың тегін медициналық көмектің кепілдік берілген көлемін қаржыландыруын орташа өңірлік деңгейге кезеңмен жеткізуге – 3800000 мың теңге;</w:t>
      </w:r>
      <w:r>
        <w:br/>
      </w:r>
      <w:r>
        <w:rPr>
          <w:rFonts w:ascii="Times New Roman"/>
          <w:b w:val="false"/>
          <w:i w:val="false"/>
          <w:color w:val="000000"/>
          <w:sz w:val="28"/>
        </w:rPr>
        <w:t>
      еңбекке дифақы төлеуге (психоэмоционалды және физикалық жүктемелер үшін қосымша ақы алушылар тізімін кеңейту) – 221783 мың теңге;</w:t>
      </w:r>
      <w:r>
        <w:br/>
      </w:r>
      <w:r>
        <w:rPr>
          <w:rFonts w:ascii="Times New Roman"/>
          <w:b w:val="false"/>
          <w:i w:val="false"/>
          <w:color w:val="000000"/>
          <w:sz w:val="28"/>
        </w:rPr>
        <w:t>
      коронографиялық зерттеулерге – 65155 мың теңге;</w:t>
      </w:r>
      <w:r>
        <w:br/>
      </w:r>
      <w:r>
        <w:rPr>
          <w:rFonts w:ascii="Times New Roman"/>
          <w:b w:val="false"/>
          <w:i w:val="false"/>
          <w:color w:val="000000"/>
          <w:sz w:val="28"/>
        </w:rPr>
        <w:t>
      дәрі - дәрмек құралдарын, вакциналар мен басқа да иммунобиологиялық препараттарды сатып алуға - 365834 мың теңге;</w:t>
      </w:r>
      <w:r>
        <w:br/>
      </w:r>
      <w:r>
        <w:rPr>
          <w:rFonts w:ascii="Times New Roman"/>
          <w:b w:val="false"/>
          <w:i w:val="false"/>
          <w:color w:val="000000"/>
          <w:sz w:val="28"/>
        </w:rPr>
        <w:t>
      жергілікті деңгейде денсаулық сақтау ұйымдарын материалдық-техникалық жабдықтауға - 571514 мың теңге.</w:t>
      </w:r>
      <w:r>
        <w:br/>
      </w:r>
      <w:r>
        <w:rPr>
          <w:rFonts w:ascii="Times New Roman"/>
          <w:b w:val="false"/>
          <w:i w:val="false"/>
          <w:color w:val="000000"/>
          <w:sz w:val="28"/>
        </w:rPr>
        <w:t>
</w:t>
      </w:r>
      <w:r>
        <w:rPr>
          <w:rFonts w:ascii="Times New Roman"/>
          <w:b w:val="false"/>
          <w:i w:val="false"/>
          <w:color w:val="000000"/>
          <w:sz w:val="28"/>
        </w:rPr>
        <w:t>
      8-1). 2009 жылға арналған облыстық бюджетте өңірлік жұмыспен қамту және кадрларды қайта даярлау стратегиясын жүзеге асыру аясында 16 қосымшаға сәйкес аудандар мен қалалар бюджеттеріне 7991447 мың теңге сомасында ағымдағы нысаналы трансферттер көзделсін.</w:t>
      </w:r>
      <w:r>
        <w:br/>
      </w:r>
      <w:r>
        <w:rPr>
          <w:rFonts w:ascii="Times New Roman"/>
          <w:b w:val="false"/>
          <w:i w:val="false"/>
          <w:color w:val="000000"/>
          <w:sz w:val="28"/>
        </w:rPr>
        <w:t>
</w:t>
      </w:r>
      <w:r>
        <w:rPr>
          <w:rFonts w:ascii="Times New Roman"/>
          <w:b w:val="false"/>
          <w:i w:val="false"/>
          <w:color w:val="ff0000"/>
          <w:sz w:val="28"/>
        </w:rPr>
        <w:t xml:space="preserve">      Ескерту. Шешім 8-1 тармақпен толықтырылды - Алматы облыстық мәслихатының 2009.04.21 </w:t>
      </w:r>
      <w:r>
        <w:rPr>
          <w:rFonts w:ascii="Times New Roman"/>
          <w:b w:val="false"/>
          <w:i w:val="false"/>
          <w:color w:val="000000"/>
          <w:sz w:val="28"/>
        </w:rPr>
        <w:t>N 18-116</w:t>
      </w:r>
      <w:r>
        <w:rPr>
          <w:rFonts w:ascii="Times New Roman"/>
          <w:b w:val="false"/>
          <w:i w:val="false"/>
          <w:color w:val="ff0000"/>
          <w:sz w:val="28"/>
        </w:rPr>
        <w:t xml:space="preserve"> (2009 жылдың 1 қаңтарынан бастап қолданысқа енгізіледі); өзгерту енгізілді - 2009.11.23 </w:t>
      </w:r>
      <w:r>
        <w:rPr>
          <w:rFonts w:ascii="Times New Roman"/>
          <w:b w:val="false"/>
          <w:i w:val="false"/>
          <w:color w:val="000000"/>
          <w:sz w:val="28"/>
        </w:rPr>
        <w:t>N 25-159</w:t>
      </w:r>
      <w:r>
        <w:rPr>
          <w:rFonts w:ascii="Times New Roman"/>
          <w:b w:val="false"/>
          <w:i w:val="false"/>
          <w:color w:val="ff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8-2). 2009 жылға арналған облыстық бюджетте өңірлік жұмыспен қамту және кадрларды қайта даярлау стратегиясын жүзеге асыру аясында 16 қосымшаға сәйкес аудандар мен қалалар бюджеттеріне 1781730 мың теңге сомасында нысаналы даму трансферттері көзделсін.</w:t>
      </w:r>
      <w:r>
        <w:br/>
      </w:r>
      <w:r>
        <w:rPr>
          <w:rFonts w:ascii="Times New Roman"/>
          <w:b w:val="false"/>
          <w:i w:val="false"/>
          <w:color w:val="000000"/>
          <w:sz w:val="28"/>
        </w:rPr>
        <w:t>
</w:t>
      </w:r>
      <w:r>
        <w:rPr>
          <w:rFonts w:ascii="Times New Roman"/>
          <w:b w:val="false"/>
          <w:i w:val="false"/>
          <w:color w:val="ff0000"/>
          <w:sz w:val="28"/>
        </w:rPr>
        <w:t xml:space="preserve">      Ескерту. Шешім 8-2 тармақпен толықтырылды - Алматы облыстық мәслихатының 2009.04.21 </w:t>
      </w:r>
      <w:r>
        <w:rPr>
          <w:rFonts w:ascii="Times New Roman"/>
          <w:b w:val="false"/>
          <w:i w:val="false"/>
          <w:color w:val="000000"/>
          <w:sz w:val="28"/>
        </w:rPr>
        <w:t>N 18-116</w:t>
      </w:r>
      <w:r>
        <w:rPr>
          <w:rFonts w:ascii="Times New Roman"/>
          <w:b w:val="false"/>
          <w:i w:val="false"/>
          <w:color w:val="ff0000"/>
          <w:sz w:val="28"/>
        </w:rPr>
        <w:t xml:space="preserve"> (2009 жылдың 1 қаңтарынан бастап қолданысқа енгізіледі); өзгерту енгізілді - 2009.11.23 </w:t>
      </w:r>
      <w:r>
        <w:rPr>
          <w:rFonts w:ascii="Times New Roman"/>
          <w:b w:val="false"/>
          <w:i w:val="false"/>
          <w:color w:val="000000"/>
          <w:sz w:val="28"/>
        </w:rPr>
        <w:t>N 25-159</w:t>
      </w:r>
      <w:r>
        <w:rPr>
          <w:rFonts w:ascii="Times New Roman"/>
          <w:b w:val="false"/>
          <w:i w:val="false"/>
          <w:color w:val="ff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өзгерту енгізілді - Алматы облыстық мәслихатының 2009.04.21 </w:t>
      </w:r>
      <w:r>
        <w:rPr>
          <w:rFonts w:ascii="Times New Roman"/>
          <w:b w:val="false"/>
          <w:i w:val="false"/>
          <w:color w:val="000000"/>
          <w:sz w:val="28"/>
        </w:rPr>
        <w:t>N 18-116</w:t>
      </w:r>
      <w:r>
        <w:rPr>
          <w:rFonts w:ascii="Times New Roman"/>
          <w:b w:val="false"/>
          <w:i w:val="false"/>
          <w:color w:val="ff0000"/>
          <w:sz w:val="28"/>
        </w:rPr>
        <w:t xml:space="preserve"> (2009 жылдың 1 қаңтарынан бастап қолданысқа енгізіледі); 2009.10.08 </w:t>
      </w:r>
      <w:r>
        <w:rPr>
          <w:rFonts w:ascii="Times New Roman"/>
          <w:b w:val="false"/>
          <w:i w:val="false"/>
          <w:color w:val="000000"/>
          <w:sz w:val="28"/>
        </w:rPr>
        <w:t>N 24-146</w:t>
      </w:r>
      <w:r>
        <w:rPr>
          <w:rFonts w:ascii="Times New Roman"/>
          <w:b w:val="false"/>
          <w:i w:val="false"/>
          <w:color w:val="ff0000"/>
          <w:sz w:val="28"/>
        </w:rPr>
        <w:t xml:space="preserve"> (2009 жылдың 1 қаңтарынан бастап қолданысқа енгізіледі); 2009.11.23 </w:t>
      </w:r>
      <w:r>
        <w:rPr>
          <w:rFonts w:ascii="Times New Roman"/>
          <w:b w:val="false"/>
          <w:i w:val="false"/>
          <w:color w:val="000000"/>
          <w:sz w:val="28"/>
        </w:rPr>
        <w:t>N 25-159</w:t>
      </w:r>
      <w:r>
        <w:rPr>
          <w:rFonts w:ascii="Times New Roman"/>
          <w:b w:val="false"/>
          <w:i w:val="false"/>
          <w:color w:val="ff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
9. 2009 жылға арналған облыстық бюджетте </w:t>
      </w:r>
      <w:r>
        <w:rPr>
          <w:rFonts w:ascii="Times New Roman"/>
          <w:b w:val="false"/>
          <w:i w:val="false"/>
          <w:color w:val="000000"/>
          <w:sz w:val="28"/>
        </w:rPr>
        <w:t>3 қосымшаға</w:t>
      </w:r>
      <w:r>
        <w:rPr>
          <w:rFonts w:ascii="Times New Roman"/>
          <w:b w:val="false"/>
          <w:i w:val="false"/>
          <w:color w:val="000000"/>
          <w:sz w:val="28"/>
        </w:rPr>
        <w:t xml:space="preserve"> сәйкес, аудандар мен қалалар бюджеттеріне табысы аз отбасыларына 18 жасқа дейінгі балаларға мемлекеттік жәрдемақыларға – 130617 мың теңге, мемлекеттік атаулы әлеуметтік көмекке – 81044 мың теңге, тұрғын үй көмегіне – 494800 мың теңге және облыс әкімінің грантына – 78521 мың теңге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өзгерту енгізілді - Алматы облыстық мәслихатының 2009.04.21 </w:t>
      </w:r>
      <w:r>
        <w:rPr>
          <w:rFonts w:ascii="Times New Roman"/>
          <w:b w:val="false"/>
          <w:i w:val="false"/>
          <w:color w:val="000000"/>
          <w:sz w:val="28"/>
        </w:rPr>
        <w:t>N 18-116</w:t>
      </w:r>
      <w:r>
        <w:rPr>
          <w:rFonts w:ascii="Times New Roman"/>
          <w:b w:val="false"/>
          <w:i w:val="false"/>
          <w:color w:val="ff0000"/>
          <w:sz w:val="28"/>
        </w:rPr>
        <w:t xml:space="preserve"> (2009 жылдың 1 қаңтарынан бастап қолданысқа енгізіледі); 2009.07.30 </w:t>
      </w:r>
      <w:r>
        <w:rPr>
          <w:rFonts w:ascii="Times New Roman"/>
          <w:b w:val="false"/>
          <w:i w:val="false"/>
          <w:color w:val="000000"/>
          <w:sz w:val="28"/>
        </w:rPr>
        <w:t>N 21-130</w:t>
      </w:r>
      <w:r>
        <w:rPr>
          <w:rFonts w:ascii="Times New Roman"/>
          <w:b w:val="false"/>
          <w:i w:val="false"/>
          <w:color w:val="ff0000"/>
          <w:sz w:val="28"/>
        </w:rPr>
        <w:t xml:space="preserve"> (2009 жылдың 1 қаңтарынан бастап қолданысқа енгізіледі); 2009.10.08 </w:t>
      </w:r>
      <w:r>
        <w:rPr>
          <w:rFonts w:ascii="Times New Roman"/>
          <w:b w:val="false"/>
          <w:i w:val="false"/>
          <w:color w:val="000000"/>
          <w:sz w:val="28"/>
        </w:rPr>
        <w:t>N 24-146</w:t>
      </w:r>
      <w:r>
        <w:rPr>
          <w:rFonts w:ascii="Times New Roman"/>
          <w:b w:val="false"/>
          <w:i w:val="false"/>
          <w:color w:val="ff0000"/>
          <w:sz w:val="28"/>
        </w:rPr>
        <w:t xml:space="preserve"> (2009 жылдың 1 қаңтарынан бастап қолданысқа енгізіледі); 2009.11.23 </w:t>
      </w:r>
      <w:r>
        <w:rPr>
          <w:rFonts w:ascii="Times New Roman"/>
          <w:b w:val="false"/>
          <w:i w:val="false"/>
          <w:color w:val="000000"/>
          <w:sz w:val="28"/>
        </w:rPr>
        <w:t>N 25-159</w:t>
      </w:r>
      <w:r>
        <w:rPr>
          <w:rFonts w:ascii="Times New Roman"/>
          <w:b w:val="false"/>
          <w:i w:val="false"/>
          <w:color w:val="ff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
10. 2009 жылға арналған облыстық бюджетте елді мекендер саласының мамандарын әлеуметтік қолдау шараларын іске асыру үшін республикалық бюджет қаражаты есебінен </w:t>
      </w:r>
      <w:r>
        <w:rPr>
          <w:rFonts w:ascii="Times New Roman"/>
          <w:b w:val="false"/>
          <w:i w:val="false"/>
          <w:color w:val="000000"/>
          <w:sz w:val="28"/>
        </w:rPr>
        <w:t>4 қосымшаға</w:t>
      </w:r>
      <w:r>
        <w:rPr>
          <w:rFonts w:ascii="Times New Roman"/>
          <w:b w:val="false"/>
          <w:i w:val="false"/>
          <w:color w:val="000000"/>
          <w:sz w:val="28"/>
        </w:rPr>
        <w:t xml:space="preserve"> сәйкес, аудандар мен қалалар бюджеттеріне 61464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Ескерту. 10 тармаққа өзгерту енгізілді - Алматы облыстық мәслихатының 2009.11.23 </w:t>
      </w:r>
      <w:r>
        <w:rPr>
          <w:rFonts w:ascii="Times New Roman"/>
          <w:b w:val="false"/>
          <w:i w:val="false"/>
          <w:color w:val="000000"/>
          <w:sz w:val="28"/>
        </w:rPr>
        <w:t>N 25-159</w:t>
      </w:r>
      <w:r>
        <w:rPr>
          <w:rFonts w:ascii="Times New Roman"/>
          <w:b w:val="false"/>
          <w:i w:val="false"/>
          <w:color w:val="ff0000"/>
          <w:sz w:val="28"/>
        </w:rPr>
        <w:t xml:space="preserve"> (2009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2009 жылға арналған облыстық бюджетте республикалық бюджеттен бөлінетін ағымдағы нысаналы трансферттер есебінен:</w:t>
      </w:r>
      <w:r>
        <w:br/>
      </w:r>
      <w:r>
        <w:rPr>
          <w:rFonts w:ascii="Times New Roman"/>
          <w:b w:val="false"/>
          <w:i w:val="false"/>
          <w:color w:val="000000"/>
          <w:sz w:val="28"/>
        </w:rPr>
        <w:t>
      үкіметтік емес секторда мемлекеттік әлеуметтік тапсырысты орналастыруға – 140654 мың теңге;</w:t>
      </w:r>
      <w:r>
        <w:br/>
      </w:r>
      <w:r>
        <w:rPr>
          <w:rFonts w:ascii="Times New Roman"/>
          <w:b w:val="false"/>
          <w:i w:val="false"/>
          <w:color w:val="000000"/>
          <w:sz w:val="28"/>
        </w:rPr>
        <w:t>
      медициналық - әлеуметтік мекемелерде тамақтану нормаларын ұлғайтуға – 350288 мың теңге сомасында қаражат көзделсін.</w:t>
      </w:r>
      <w:r>
        <w:br/>
      </w:r>
      <w:r>
        <w:rPr>
          <w:rFonts w:ascii="Times New Roman"/>
          <w:b w:val="false"/>
          <w:i w:val="false"/>
          <w:color w:val="000000"/>
          <w:sz w:val="28"/>
        </w:rPr>
        <w:t>
</w:t>
      </w:r>
      <w:r>
        <w:rPr>
          <w:rFonts w:ascii="Times New Roman"/>
          <w:b w:val="false"/>
          <w:i w:val="false"/>
          <w:color w:val="000000"/>
          <w:sz w:val="28"/>
        </w:rPr>
        <w:t>
12. 2009 жылға арналған облыстық бюджетте ауыл шаруашылығын дамытуға бағытталған республикалық бюджеттен бөлінетін ағымдағы нысаналы трансферттер есебінен 6695719 мың теңге сомасында субсидиялар көзделсін, оның ішінде:</w:t>
      </w:r>
      <w:r>
        <w:br/>
      </w:r>
      <w:r>
        <w:rPr>
          <w:rFonts w:ascii="Times New Roman"/>
          <w:b w:val="false"/>
          <w:i w:val="false"/>
          <w:color w:val="000000"/>
          <w:sz w:val="28"/>
        </w:rPr>
        <w:t>
      тұқым шаруашылығын қолдауға – 415460 мың теңге;</w:t>
      </w:r>
      <w:r>
        <w:br/>
      </w:r>
      <w:r>
        <w:rPr>
          <w:rFonts w:ascii="Times New Roman"/>
          <w:b w:val="false"/>
          <w:i w:val="false"/>
          <w:color w:val="000000"/>
          <w:sz w:val="28"/>
        </w:rPr>
        <w:t>
      асыл тұқымды мал шаруашылығын қолдауға – 292283 мың теңге;</w:t>
      </w:r>
      <w:r>
        <w:br/>
      </w:r>
      <w:r>
        <w:rPr>
          <w:rFonts w:ascii="Times New Roman"/>
          <w:b w:val="false"/>
          <w:i w:val="false"/>
          <w:color w:val="000000"/>
          <w:sz w:val="28"/>
        </w:rPr>
        <w:t>
      өндірілетін ауыл шаруашылығы дақылдарының шығымдылығын және сапасын арттыруды қолдауға – 520521 мың теңге;</w:t>
      </w:r>
      <w:r>
        <w:br/>
      </w:r>
      <w:r>
        <w:rPr>
          <w:rFonts w:ascii="Times New Roman"/>
          <w:b w:val="false"/>
          <w:i w:val="false"/>
          <w:color w:val="000000"/>
          <w:sz w:val="28"/>
        </w:rPr>
        <w:t>
      көктемгі егіс және егін жинау жұмыстарын жүргізуге қажетті жанар - жағармай материалдары мен басқа да тауарлық-материалдық құндылықтардың бағасын арзандатуға – 1304283 мың теңге;</w:t>
      </w:r>
      <w:r>
        <w:br/>
      </w:r>
      <w:r>
        <w:rPr>
          <w:rFonts w:ascii="Times New Roman"/>
          <w:b w:val="false"/>
          <w:i w:val="false"/>
          <w:color w:val="000000"/>
          <w:sz w:val="28"/>
        </w:rPr>
        <w:t>
      ауыл шаруашылық тауар өндірушілерге су жеткізу бойынша көрсетілетін қызметтердің құнын субсидиялауға – 554874 мың теңге;</w:t>
      </w:r>
      <w:r>
        <w:br/>
      </w:r>
      <w:r>
        <w:rPr>
          <w:rFonts w:ascii="Times New Roman"/>
          <w:b w:val="false"/>
          <w:i w:val="false"/>
          <w:color w:val="000000"/>
          <w:sz w:val="28"/>
        </w:rPr>
        <w:t>
      жеміс - жидек дақылдарының және жүзімнің көп жылдық екпелерін отырғызу мен өсіруді қамтамасыз етуге – 523939 мың теңге;</w:t>
      </w:r>
      <w:r>
        <w:br/>
      </w:r>
      <w:r>
        <w:rPr>
          <w:rFonts w:ascii="Times New Roman"/>
          <w:b w:val="false"/>
          <w:i w:val="false"/>
          <w:color w:val="000000"/>
          <w:sz w:val="28"/>
        </w:rPr>
        <w:t>
      мал шаруашылығы өнімділігін және өнімдерінің сапасын арттыруды субсидиялауға – 3474191 мың теңге;</w:t>
      </w:r>
      <w:r>
        <w:br/>
      </w:r>
      <w:r>
        <w:rPr>
          <w:rFonts w:ascii="Times New Roman"/>
          <w:b w:val="false"/>
          <w:i w:val="false"/>
          <w:color w:val="000000"/>
          <w:sz w:val="28"/>
        </w:rPr>
        <w:t>
      ауыз сумен жабдықтаудың баламасыз көздерi болып табылатын сумен жабдықтаудың аса маңызды топтық және оқшау жүйелерiнен ауыз су беру бойынша көрсетілетін қызметтердің құнын субсидиялауға – 845 мың теңге.</w:t>
      </w:r>
      <w:r>
        <w:br/>
      </w:r>
      <w:r>
        <w:rPr>
          <w:rFonts w:ascii="Times New Roman"/>
          <w:b w:val="false"/>
          <w:i w:val="false"/>
          <w:color w:val="000000"/>
          <w:sz w:val="28"/>
        </w:rPr>
        <w:t>
</w:t>
      </w:r>
      <w:r>
        <w:rPr>
          <w:rFonts w:ascii="Times New Roman"/>
          <w:b w:val="false"/>
          <w:i w:val="false"/>
          <w:color w:val="000000"/>
          <w:sz w:val="28"/>
        </w:rPr>
        <w:t>
      12-1). 2009 жылға арналған облыстық бюджетте алып қойылатын және жойылатын ауру жануарлардың, жануарлардан алынатын өнімдер мен шикізаттың құнын иелеріне өтеуге 18 қосымшаға сәйкес аудандар мен қалалар бюджеттеріне 36989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12-1 тармақпен толықтырылды - Алматы облыстық мәслихатының 2009.04.21 </w:t>
      </w:r>
      <w:r>
        <w:rPr>
          <w:rFonts w:ascii="Times New Roman"/>
          <w:b w:val="false"/>
          <w:i w:val="false"/>
          <w:color w:val="000000"/>
          <w:sz w:val="28"/>
        </w:rPr>
        <w:t>N 18-116</w:t>
      </w:r>
      <w:r>
        <w:rPr>
          <w:rFonts w:ascii="Times New Roman"/>
          <w:b w:val="false"/>
          <w:i w:val="false"/>
          <w:color w:val="ff0000"/>
          <w:sz w:val="28"/>
        </w:rPr>
        <w:t xml:space="preserve"> (2009 жылдың 1 қаңтарынан бастап қолданысқа енгізіледі); өзгерту енгізілді - 2009.10.08 </w:t>
      </w:r>
      <w:r>
        <w:rPr>
          <w:rFonts w:ascii="Times New Roman"/>
          <w:b w:val="false"/>
          <w:i w:val="false"/>
          <w:color w:val="000000"/>
          <w:sz w:val="28"/>
        </w:rPr>
        <w:t>N 24-146</w:t>
      </w:r>
      <w:r>
        <w:rPr>
          <w:rFonts w:ascii="Times New Roman"/>
          <w:b w:val="false"/>
          <w:i w:val="false"/>
          <w:color w:val="ff0000"/>
          <w:sz w:val="28"/>
        </w:rPr>
        <w:t> </w:t>
      </w:r>
      <w:r>
        <w:rPr>
          <w:rFonts w:ascii="Times New Roman"/>
          <w:b w:val="false"/>
          <w:i w:val="false"/>
          <w:color w:val="ff0000"/>
          <w:sz w:val="28"/>
        </w:rPr>
        <w:t xml:space="preserve">(2009 жылдың 1 қаңтарынан бастап қолданысқа енгізіледі); 2009.11.23 </w:t>
      </w:r>
      <w:r>
        <w:rPr>
          <w:rFonts w:ascii="Times New Roman"/>
          <w:b w:val="false"/>
          <w:i w:val="false"/>
          <w:color w:val="000000"/>
          <w:sz w:val="28"/>
        </w:rPr>
        <w:t>N 25-159;</w:t>
      </w:r>
      <w:r>
        <w:rPr>
          <w:rFonts w:ascii="Times New Roman"/>
          <w:b w:val="false"/>
          <w:i w:val="false"/>
          <w:color w:val="ff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ff0000"/>
          <w:sz w:val="28"/>
        </w:rPr>
        <w:t xml:space="preserve">      Ескерту. 12 тармаққа өзгерту енгізілді - Алматы облыстық мәслихатының 2009.11.23 </w:t>
      </w:r>
      <w:r>
        <w:rPr>
          <w:rFonts w:ascii="Times New Roman"/>
          <w:b w:val="false"/>
          <w:i w:val="false"/>
          <w:color w:val="000000"/>
          <w:sz w:val="28"/>
        </w:rPr>
        <w:t>N 25-159</w:t>
      </w:r>
      <w:r>
        <w:rPr>
          <w:rFonts w:ascii="Times New Roman"/>
          <w:b w:val="false"/>
          <w:i w:val="false"/>
          <w:color w:val="ff0000"/>
          <w:sz w:val="28"/>
        </w:rPr>
        <w:t xml:space="preserve"> (2009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13. 2009 жылға арналған облыстық бюджетте Қазақстан Республикасында 2008-2010 жылдарға арналған тұрғын үй құрылысын дамытудың Мемлекеттік бағдарламасын жүзеге асыруға аудандар мен қалалар бюджеттеріне нысаналы даму трансферттері көзделсін:</w:t>
      </w:r>
      <w:r>
        <w:br/>
      </w:r>
      <w:r>
        <w:rPr>
          <w:rFonts w:ascii="Times New Roman"/>
          <w:b w:val="false"/>
          <w:i w:val="false"/>
          <w:color w:val="000000"/>
          <w:sz w:val="28"/>
        </w:rPr>
        <w:t>
      </w:t>
      </w:r>
      <w:r>
        <w:rPr>
          <w:rFonts w:ascii="Times New Roman"/>
          <w:b w:val="false"/>
          <w:i w:val="false"/>
          <w:color w:val="000000"/>
          <w:sz w:val="28"/>
        </w:rPr>
        <w:t>5 қосымшаға</w:t>
      </w:r>
      <w:r>
        <w:rPr>
          <w:rFonts w:ascii="Times New Roman"/>
          <w:b w:val="false"/>
          <w:i w:val="false"/>
          <w:color w:val="000000"/>
          <w:sz w:val="28"/>
        </w:rPr>
        <w:t xml:space="preserve"> сәйкес, инженерлік-коммуникациялық инфрақұрылымын дамытуға және жайғастыруға 4833081 мың теңге сомасында;</w:t>
      </w:r>
      <w:r>
        <w:br/>
      </w:r>
      <w:r>
        <w:rPr>
          <w:rFonts w:ascii="Times New Roman"/>
          <w:b w:val="false"/>
          <w:i w:val="false"/>
          <w:color w:val="000000"/>
          <w:sz w:val="28"/>
        </w:rPr>
        <w:t>
      </w:t>
      </w:r>
      <w:r>
        <w:rPr>
          <w:rFonts w:ascii="Times New Roman"/>
          <w:b w:val="false"/>
          <w:i w:val="false"/>
          <w:color w:val="000000"/>
          <w:sz w:val="28"/>
        </w:rPr>
        <w:t>6 қосымшаға</w:t>
      </w:r>
      <w:r>
        <w:rPr>
          <w:rFonts w:ascii="Times New Roman"/>
          <w:b w:val="false"/>
          <w:i w:val="false"/>
          <w:color w:val="000000"/>
          <w:sz w:val="28"/>
        </w:rPr>
        <w:t xml:space="preserve"> сәйкес, мемлекеттік коммуналдық тұрғын үй қоры тұрғын үйлерінің құрылысына 1154485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13 тармаққа өзгерту енгізілді - Алматы облыстық мәслихатының 2009.04.21 </w:t>
      </w:r>
      <w:r>
        <w:rPr>
          <w:rFonts w:ascii="Times New Roman"/>
          <w:b w:val="false"/>
          <w:i w:val="false"/>
          <w:color w:val="000000"/>
          <w:sz w:val="28"/>
        </w:rPr>
        <w:t>N 18-116</w:t>
      </w:r>
      <w:r>
        <w:rPr>
          <w:rFonts w:ascii="Times New Roman"/>
          <w:b w:val="false"/>
          <w:i w:val="false"/>
          <w:color w:val="ff0000"/>
          <w:sz w:val="28"/>
        </w:rPr>
        <w:t xml:space="preserve"> (2009 жылдың 1 қаңтарынан бастап қолданысқа енгізіледі); 2009.07.30 </w:t>
      </w:r>
      <w:r>
        <w:rPr>
          <w:rFonts w:ascii="Times New Roman"/>
          <w:b w:val="false"/>
          <w:i w:val="false"/>
          <w:color w:val="000000"/>
          <w:sz w:val="28"/>
        </w:rPr>
        <w:t>N 21-130</w:t>
      </w:r>
      <w:r>
        <w:rPr>
          <w:rFonts w:ascii="Times New Roman"/>
          <w:b w:val="false"/>
          <w:i w:val="false"/>
          <w:color w:val="ff0000"/>
          <w:sz w:val="28"/>
        </w:rPr>
        <w:t xml:space="preserve"> (2009 жылдың 1 қаңтарынан бастап қолданысқа енгізіледі); 2009.10.08 </w:t>
      </w:r>
      <w:r>
        <w:rPr>
          <w:rFonts w:ascii="Times New Roman"/>
          <w:b w:val="false"/>
          <w:i w:val="false"/>
          <w:color w:val="000000"/>
          <w:sz w:val="28"/>
        </w:rPr>
        <w:t>N 24-146</w:t>
      </w:r>
      <w:r>
        <w:rPr>
          <w:rFonts w:ascii="Times New Roman"/>
          <w:b w:val="false"/>
          <w:i w:val="false"/>
          <w:color w:val="ff0000"/>
          <w:sz w:val="28"/>
        </w:rPr>
        <w:t xml:space="preserve"> (2009 жылдың 1 қаңтарынан бастап қолданысқа енгізіледі); 2009.11.23 </w:t>
      </w:r>
      <w:r>
        <w:rPr>
          <w:rFonts w:ascii="Times New Roman"/>
          <w:b w:val="false"/>
          <w:i w:val="false"/>
          <w:color w:val="000000"/>
          <w:sz w:val="28"/>
        </w:rPr>
        <w:t>N 25-159</w:t>
      </w:r>
      <w:r>
        <w:rPr>
          <w:rFonts w:ascii="Times New Roman"/>
          <w:b w:val="false"/>
          <w:i w:val="false"/>
          <w:color w:val="ff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
14. 2009 жылға арналған облыстық бюджетте білім беру объектілерінің құрылысына </w:t>
      </w:r>
      <w:r>
        <w:rPr>
          <w:rFonts w:ascii="Times New Roman"/>
          <w:b w:val="false"/>
          <w:i w:val="false"/>
          <w:color w:val="000000"/>
          <w:sz w:val="28"/>
        </w:rPr>
        <w:t>7 қосымшаға</w:t>
      </w:r>
      <w:r>
        <w:rPr>
          <w:rFonts w:ascii="Times New Roman"/>
          <w:b w:val="false"/>
          <w:i w:val="false"/>
          <w:color w:val="000000"/>
          <w:sz w:val="28"/>
        </w:rPr>
        <w:t xml:space="preserve"> сәйкес, аудандық және қалалық бюджеттеріне 3488987 мың теңге сомасында нысаналы даму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14 тармаққа өзгерту енгізілді - Алматы облыстық мәслихатының 2009.02.11 </w:t>
      </w:r>
      <w:r>
        <w:rPr>
          <w:rFonts w:ascii="Times New Roman"/>
          <w:b w:val="false"/>
          <w:i w:val="false"/>
          <w:color w:val="000000"/>
          <w:sz w:val="28"/>
        </w:rPr>
        <w:t>N 17-107</w:t>
      </w:r>
      <w:r>
        <w:rPr>
          <w:rFonts w:ascii="Times New Roman"/>
          <w:b w:val="false"/>
          <w:i w:val="false"/>
          <w:color w:val="ff0000"/>
          <w:sz w:val="28"/>
        </w:rPr>
        <w:t xml:space="preserve"> (2009 жылдың 1 қаңтарынан бастап қолданысқа енгізіледі); 2009.04.21 </w:t>
      </w:r>
      <w:r>
        <w:rPr>
          <w:rFonts w:ascii="Times New Roman"/>
          <w:b w:val="false"/>
          <w:i w:val="false"/>
          <w:color w:val="000000"/>
          <w:sz w:val="28"/>
        </w:rPr>
        <w:t>N 18-116</w:t>
      </w:r>
      <w:r>
        <w:rPr>
          <w:rFonts w:ascii="Times New Roman"/>
          <w:b w:val="false"/>
          <w:i w:val="false"/>
          <w:color w:val="ff0000"/>
          <w:sz w:val="28"/>
        </w:rPr>
        <w:t xml:space="preserve"> (2009 жылдың 1 қаңтарынан бастап қолданысқа енгізіледі); 2009.07.30 </w:t>
      </w:r>
      <w:r>
        <w:rPr>
          <w:rFonts w:ascii="Times New Roman"/>
          <w:b w:val="false"/>
          <w:i w:val="false"/>
          <w:color w:val="000000"/>
          <w:sz w:val="28"/>
        </w:rPr>
        <w:t>N 21-130</w:t>
      </w:r>
      <w:r>
        <w:rPr>
          <w:rFonts w:ascii="Times New Roman"/>
          <w:b w:val="false"/>
          <w:i w:val="false"/>
          <w:color w:val="ff0000"/>
          <w:sz w:val="28"/>
        </w:rPr>
        <w:t xml:space="preserve"> (2009 жылдың 1 қаңтарынан бастап қолданысқа енгізіледі); 2009.10.08 </w:t>
      </w:r>
      <w:r>
        <w:rPr>
          <w:rFonts w:ascii="Times New Roman"/>
          <w:b w:val="false"/>
          <w:i w:val="false"/>
          <w:color w:val="000000"/>
          <w:sz w:val="28"/>
        </w:rPr>
        <w:t>N 24-146</w:t>
      </w:r>
      <w:r>
        <w:rPr>
          <w:rFonts w:ascii="Times New Roman"/>
          <w:b w:val="false"/>
          <w:i w:val="false"/>
          <w:color w:val="ff0000"/>
          <w:sz w:val="28"/>
        </w:rPr>
        <w:t xml:space="preserve"> (2009 жылдың 1 қаңтарынан бастап қолданысқа енгізіледі); 2009.11.23 </w:t>
      </w:r>
      <w:r>
        <w:rPr>
          <w:rFonts w:ascii="Times New Roman"/>
          <w:b w:val="false"/>
          <w:i w:val="false"/>
          <w:color w:val="000000"/>
          <w:sz w:val="28"/>
        </w:rPr>
        <w:t>N 25-159</w:t>
      </w:r>
      <w:r>
        <w:rPr>
          <w:rFonts w:ascii="Times New Roman"/>
          <w:b w:val="false"/>
          <w:i w:val="false"/>
          <w:color w:val="ff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
15. 2009 жылға арналған облыстық бюджетте елді мекендерді ауыз сумен жабдықтау объектілерін салу және жаңғыртуға </w:t>
      </w:r>
      <w:r>
        <w:rPr>
          <w:rFonts w:ascii="Times New Roman"/>
          <w:b w:val="false"/>
          <w:i w:val="false"/>
          <w:color w:val="000000"/>
          <w:sz w:val="28"/>
        </w:rPr>
        <w:t>8 қосымшаға</w:t>
      </w:r>
      <w:r>
        <w:rPr>
          <w:rFonts w:ascii="Times New Roman"/>
          <w:b w:val="false"/>
          <w:i w:val="false"/>
          <w:color w:val="000000"/>
          <w:sz w:val="28"/>
        </w:rPr>
        <w:t xml:space="preserve"> сәйкес, аудандық және қалалық бюджеттеріне 2520009 мың теңге сомасында нысаналы даму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15 тармаққа өзгерту енгізілді - Алматы облыстық мәслихатының 2009.04.21 </w:t>
      </w:r>
      <w:r>
        <w:rPr>
          <w:rFonts w:ascii="Times New Roman"/>
          <w:b w:val="false"/>
          <w:i w:val="false"/>
          <w:color w:val="000000"/>
          <w:sz w:val="28"/>
        </w:rPr>
        <w:t>N 18-116</w:t>
      </w:r>
      <w:r>
        <w:rPr>
          <w:rFonts w:ascii="Times New Roman"/>
          <w:b w:val="false"/>
          <w:i w:val="false"/>
          <w:color w:val="ff0000"/>
          <w:sz w:val="28"/>
        </w:rPr>
        <w:t xml:space="preserve"> (2009 жылдың 1 қаңтарынан бастап қолданысқа енгізіледі); 2009.07.30 </w:t>
      </w:r>
      <w:r>
        <w:rPr>
          <w:rFonts w:ascii="Times New Roman"/>
          <w:b w:val="false"/>
          <w:i w:val="false"/>
          <w:color w:val="000000"/>
          <w:sz w:val="28"/>
        </w:rPr>
        <w:t>N 21-130</w:t>
      </w:r>
      <w:r>
        <w:rPr>
          <w:rFonts w:ascii="Times New Roman"/>
          <w:b w:val="false"/>
          <w:i w:val="false"/>
          <w:color w:val="ff0000"/>
          <w:sz w:val="28"/>
        </w:rPr>
        <w:t> </w:t>
      </w:r>
      <w:r>
        <w:rPr>
          <w:rFonts w:ascii="Times New Roman"/>
          <w:b w:val="false"/>
          <w:i w:val="false"/>
          <w:color w:val="ff0000"/>
          <w:sz w:val="28"/>
        </w:rPr>
        <w:t xml:space="preserve">(2009 жылдың 1 қаңтарынан бастап қолданысқа енгізіледі); 2009.10.08 </w:t>
      </w:r>
      <w:r>
        <w:rPr>
          <w:rFonts w:ascii="Times New Roman"/>
          <w:b w:val="false"/>
          <w:i w:val="false"/>
          <w:color w:val="000000"/>
          <w:sz w:val="28"/>
        </w:rPr>
        <w:t>N 24-146</w:t>
      </w:r>
      <w:r>
        <w:rPr>
          <w:rFonts w:ascii="Times New Roman"/>
          <w:b w:val="false"/>
          <w:i w:val="false"/>
          <w:color w:val="ff0000"/>
          <w:sz w:val="28"/>
        </w:rPr>
        <w:t xml:space="preserve"> (2009 жылдың 1 қаңтарынан бастап қолданысқа енгізіледі); 2009.11.23 </w:t>
      </w:r>
      <w:r>
        <w:rPr>
          <w:rFonts w:ascii="Times New Roman"/>
          <w:b w:val="false"/>
          <w:i w:val="false"/>
          <w:color w:val="000000"/>
          <w:sz w:val="28"/>
        </w:rPr>
        <w:t>N 25-159</w:t>
      </w:r>
      <w:r>
        <w:rPr>
          <w:rFonts w:ascii="Times New Roman"/>
          <w:b w:val="false"/>
          <w:i w:val="false"/>
          <w:color w:val="ff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
16. 2009 жылға арналған облыстық бюджетте коммуналдық шаруашылық объектілерін дамытуға </w:t>
      </w:r>
      <w:r>
        <w:rPr>
          <w:rFonts w:ascii="Times New Roman"/>
          <w:b w:val="false"/>
          <w:i w:val="false"/>
          <w:color w:val="000000"/>
          <w:sz w:val="28"/>
        </w:rPr>
        <w:t>9 қосымшаға</w:t>
      </w:r>
      <w:r>
        <w:rPr>
          <w:rFonts w:ascii="Times New Roman"/>
          <w:b w:val="false"/>
          <w:i w:val="false"/>
          <w:color w:val="000000"/>
          <w:sz w:val="28"/>
        </w:rPr>
        <w:t xml:space="preserve"> сәйкес, аудандық және қалалық бюджеттеріне 120377 мың теңге сомасында нысаналы даму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16 тармаққа өзгертулер енгізілді - Алматы облыстық мәслихатының 2009.04.21 </w:t>
      </w:r>
      <w:r>
        <w:rPr>
          <w:rFonts w:ascii="Times New Roman"/>
          <w:b w:val="false"/>
          <w:i w:val="false"/>
          <w:color w:val="000000"/>
          <w:sz w:val="28"/>
        </w:rPr>
        <w:t>N 18-116</w:t>
      </w:r>
      <w:r>
        <w:rPr>
          <w:rFonts w:ascii="Times New Roman"/>
          <w:b w:val="false"/>
          <w:i w:val="false"/>
          <w:color w:val="ff0000"/>
          <w:sz w:val="28"/>
        </w:rPr>
        <w:t xml:space="preserve"> (2009 жылдың 1 қаңтарынан бастап қолданысқа енгізіледі); 2009.07.30 </w:t>
      </w:r>
      <w:r>
        <w:rPr>
          <w:rFonts w:ascii="Times New Roman"/>
          <w:b w:val="false"/>
          <w:i w:val="false"/>
          <w:color w:val="000000"/>
          <w:sz w:val="28"/>
        </w:rPr>
        <w:t>N 21-130</w:t>
      </w:r>
      <w:r>
        <w:rPr>
          <w:rFonts w:ascii="Times New Roman"/>
          <w:b w:val="false"/>
          <w:i w:val="false"/>
          <w:color w:val="ff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
17. 2009 жылға арналған облыстық бюджетте елді мекендер құрылысының бас жоспарын әзірлеуге </w:t>
      </w:r>
      <w:r>
        <w:rPr>
          <w:rFonts w:ascii="Times New Roman"/>
          <w:b w:val="false"/>
          <w:i w:val="false"/>
          <w:color w:val="000000"/>
          <w:sz w:val="28"/>
        </w:rPr>
        <w:t>10 қосымшаға</w:t>
      </w:r>
      <w:r>
        <w:rPr>
          <w:rFonts w:ascii="Times New Roman"/>
          <w:b w:val="false"/>
          <w:i w:val="false"/>
          <w:color w:val="000000"/>
          <w:sz w:val="28"/>
        </w:rPr>
        <w:t xml:space="preserve"> сәйкес, аудан және қала бюджеттеріне 2150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17 тармаққа өзгерту енгізілді - Алматы облыстық мәслихатының 2009.04.21 </w:t>
      </w:r>
      <w:r>
        <w:rPr>
          <w:rFonts w:ascii="Times New Roman"/>
          <w:b w:val="false"/>
          <w:i w:val="false"/>
          <w:color w:val="000000"/>
          <w:sz w:val="28"/>
        </w:rPr>
        <w:t>N 18-116</w:t>
      </w:r>
      <w:r>
        <w:rPr>
          <w:rFonts w:ascii="Times New Roman"/>
          <w:b w:val="false"/>
          <w:i w:val="false"/>
          <w:color w:val="ff0000"/>
          <w:sz w:val="28"/>
        </w:rPr>
        <w:t xml:space="preserve"> (2009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18. 2009 жылға арналған облыстық бюджетте Қазақстан Республикасында 2008-2010 жылдарға арналған тұрғын үй құрылысы мемлекеттік бағдарламасын іске асыру шеңберінде сыйақының (мүдденің) нөлдік ставкасы бойынша тұрғын үй салуға және сатып алуға </w:t>
      </w:r>
      <w:r>
        <w:rPr>
          <w:rFonts w:ascii="Times New Roman"/>
          <w:b w:val="false"/>
          <w:i w:val="false"/>
          <w:color w:val="000000"/>
          <w:sz w:val="28"/>
        </w:rPr>
        <w:t>11 қосымшаға</w:t>
      </w:r>
      <w:r>
        <w:rPr>
          <w:rFonts w:ascii="Times New Roman"/>
          <w:b w:val="false"/>
          <w:i w:val="false"/>
          <w:color w:val="000000"/>
          <w:sz w:val="28"/>
        </w:rPr>
        <w:t xml:space="preserve"> сәйкес, аудандық және қалалық бюджеттерді несиелендіруге 844500 мың теңге көзделсін.</w:t>
      </w:r>
      <w:r>
        <w:br/>
      </w:r>
      <w:r>
        <w:rPr>
          <w:rFonts w:ascii="Times New Roman"/>
          <w:b w:val="false"/>
          <w:i w:val="false"/>
          <w:color w:val="000000"/>
          <w:sz w:val="28"/>
        </w:rPr>
        <w:t>
</w:t>
      </w:r>
      <w:r>
        <w:rPr>
          <w:rFonts w:ascii="Times New Roman"/>
          <w:b w:val="false"/>
          <w:i w:val="false"/>
          <w:color w:val="ff0000"/>
          <w:sz w:val="28"/>
        </w:rPr>
        <w:t xml:space="preserve">      Ескерту. 18 тармаққа өзгертулер енгізілді - Алматы облыстық мәслихатының 2009.04.21 </w:t>
      </w:r>
      <w:r>
        <w:rPr>
          <w:rFonts w:ascii="Times New Roman"/>
          <w:b w:val="false"/>
          <w:i w:val="false"/>
          <w:color w:val="000000"/>
          <w:sz w:val="28"/>
        </w:rPr>
        <w:t>N 18-116</w:t>
      </w:r>
      <w:r>
        <w:rPr>
          <w:rFonts w:ascii="Times New Roman"/>
          <w:b w:val="false"/>
          <w:i w:val="false"/>
          <w:color w:val="ff0000"/>
          <w:sz w:val="28"/>
        </w:rPr>
        <w:t xml:space="preserve"> (2009 жылдың 1 қаңтарынан бастап қолданысқа енгізіледі); 2009.07.30 </w:t>
      </w:r>
      <w:r>
        <w:rPr>
          <w:rFonts w:ascii="Times New Roman"/>
          <w:b w:val="false"/>
          <w:i w:val="false"/>
          <w:color w:val="000000"/>
          <w:sz w:val="28"/>
        </w:rPr>
        <w:t>N 21-130</w:t>
      </w:r>
      <w:r>
        <w:rPr>
          <w:rFonts w:ascii="Times New Roman"/>
          <w:b w:val="false"/>
          <w:i w:val="false"/>
          <w:color w:val="ff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
19. 2009 жылға арналған облыстық бюджетте заңнаманың өзгеруіне байланысты өтем ақы төлеміне </w:t>
      </w:r>
      <w:r>
        <w:rPr>
          <w:rFonts w:ascii="Times New Roman"/>
          <w:b w:val="false"/>
          <w:i w:val="false"/>
          <w:color w:val="000000"/>
          <w:sz w:val="28"/>
        </w:rPr>
        <w:t>12 қосымшаға</w:t>
      </w:r>
      <w:r>
        <w:rPr>
          <w:rFonts w:ascii="Times New Roman"/>
          <w:b w:val="false"/>
          <w:i w:val="false"/>
          <w:color w:val="000000"/>
          <w:sz w:val="28"/>
        </w:rPr>
        <w:t xml:space="preserve"> сәйкес, аудан және қала бюджеттеріне 3164061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20. 2009 жылға арналған облыстық бюджетте жергілікті атқарушы органдардың өкілеттіктерін беруге байланысты республикалық бюджетке трансферттер көзделсін:</w:t>
      </w:r>
      <w:r>
        <w:br/>
      </w:r>
      <w:r>
        <w:rPr>
          <w:rFonts w:ascii="Times New Roman"/>
          <w:b w:val="false"/>
          <w:i w:val="false"/>
          <w:color w:val="000000"/>
          <w:sz w:val="28"/>
        </w:rPr>
        <w:t>
      төтенше жағдайлар саласында – 51876 мың теңге;</w:t>
      </w:r>
      <w:r>
        <w:br/>
      </w:r>
      <w:r>
        <w:rPr>
          <w:rFonts w:ascii="Times New Roman"/>
          <w:b w:val="false"/>
          <w:i w:val="false"/>
          <w:color w:val="000000"/>
          <w:sz w:val="28"/>
        </w:rPr>
        <w:t>
      санитарлық-эпидемиологиялық қадағалау саласында – 837021 мың теңге.</w:t>
      </w:r>
      <w:r>
        <w:br/>
      </w:r>
      <w:r>
        <w:rPr>
          <w:rFonts w:ascii="Times New Roman"/>
          <w:b w:val="false"/>
          <w:i w:val="false"/>
          <w:color w:val="000000"/>
          <w:sz w:val="28"/>
        </w:rPr>
        <w:t>
</w:t>
      </w:r>
      <w:r>
        <w:rPr>
          <w:rFonts w:ascii="Times New Roman"/>
          <w:b w:val="false"/>
          <w:i w:val="false"/>
          <w:color w:val="000000"/>
          <w:sz w:val="28"/>
        </w:rPr>
        <w:t>
21. 2009 жылға арналған облыстық бюджетте қоршаған ортаны қорғау және объектілерді дамыту жөніндегі шараларды өткізуге 479339 мың теңге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21 тармаққа өзгерту енгізілді - Алматы облыстық мәслихатының 2009.04.21 </w:t>
      </w:r>
      <w:r>
        <w:rPr>
          <w:rFonts w:ascii="Times New Roman"/>
          <w:b w:val="false"/>
          <w:i w:val="false"/>
          <w:color w:val="000000"/>
          <w:sz w:val="28"/>
        </w:rPr>
        <w:t>N 18-116</w:t>
      </w:r>
      <w:r>
        <w:rPr>
          <w:rFonts w:ascii="Times New Roman"/>
          <w:b w:val="false"/>
          <w:i w:val="false"/>
          <w:color w:val="ff0000"/>
          <w:sz w:val="28"/>
        </w:rPr>
        <w:t xml:space="preserve"> (2009 жылдың 1 қаңтарынан бастап қолданысқа енгізіледі); 2009.07.30 </w:t>
      </w:r>
      <w:r>
        <w:rPr>
          <w:rFonts w:ascii="Times New Roman"/>
          <w:b w:val="false"/>
          <w:i w:val="false"/>
          <w:color w:val="000000"/>
          <w:sz w:val="28"/>
        </w:rPr>
        <w:t>N 21-130</w:t>
      </w:r>
      <w:r>
        <w:rPr>
          <w:rFonts w:ascii="Times New Roman"/>
          <w:b w:val="false"/>
          <w:i w:val="false"/>
          <w:color w:val="ff0000"/>
          <w:sz w:val="28"/>
        </w:rPr>
        <w:t xml:space="preserve"> (2009 жылдың 1 қаңтарынан бастап қолданысқа енгізіледі); 2009.10.08 </w:t>
      </w:r>
      <w:r>
        <w:rPr>
          <w:rFonts w:ascii="Times New Roman"/>
          <w:b w:val="false"/>
          <w:i w:val="false"/>
          <w:color w:val="000000"/>
          <w:sz w:val="28"/>
        </w:rPr>
        <w:t>N 24-146</w:t>
      </w:r>
      <w:r>
        <w:rPr>
          <w:rFonts w:ascii="Times New Roman"/>
          <w:b w:val="false"/>
          <w:i w:val="false"/>
          <w:color w:val="ff0000"/>
          <w:sz w:val="28"/>
        </w:rPr>
        <w:t xml:space="preserve"> (2009 жылдың 1 қаңтарынан бастап қолданысқа енгізіледі); 2009.11.23 </w:t>
      </w:r>
      <w:r>
        <w:rPr>
          <w:rFonts w:ascii="Times New Roman"/>
          <w:b w:val="false"/>
          <w:i w:val="false"/>
          <w:color w:val="000000"/>
          <w:sz w:val="28"/>
        </w:rPr>
        <w:t>N 25-159</w:t>
      </w:r>
      <w:r>
        <w:rPr>
          <w:rFonts w:ascii="Times New Roman"/>
          <w:b w:val="false"/>
          <w:i w:val="false"/>
          <w:color w:val="ff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22. 2009 жылға арналған облыстық бюджетте автокөлік жолдарының қызмет атқаруын қамтамасыз етуге және көліктік инфрақұрылымды дамытуға 4143946 мың теңге қарастырылсын.</w:t>
      </w:r>
      <w:r>
        <w:br/>
      </w:r>
      <w:r>
        <w:rPr>
          <w:rFonts w:ascii="Times New Roman"/>
          <w:b w:val="false"/>
          <w:i w:val="false"/>
          <w:color w:val="000000"/>
          <w:sz w:val="28"/>
        </w:rPr>
        <w:t>
</w:t>
      </w:r>
      <w:r>
        <w:rPr>
          <w:rFonts w:ascii="Times New Roman"/>
          <w:b w:val="false"/>
          <w:i w:val="false"/>
          <w:color w:val="000000"/>
          <w:sz w:val="28"/>
        </w:rPr>
        <w:t>
      22-1) 2009 жылға арналған облыстық бюджетте өңірлік жұмыспен қамту және кадрларды қайта даярлау стратегиясын жүзеге асыру аясында 19 қосымшаға сәйкес аудандар мен қалалар бюджеттеріне 2010 жылғы объектілерінің жобалау-сметалық құжаттарын әзірлеуге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22-1 тармақпен толықтырылды - Алматы облыстық мәслихатының 2009.10.08 </w:t>
      </w:r>
      <w:r>
        <w:rPr>
          <w:rFonts w:ascii="Times New Roman"/>
          <w:b w:val="false"/>
          <w:i w:val="false"/>
          <w:color w:val="000000"/>
          <w:sz w:val="28"/>
        </w:rPr>
        <w:t>N 24-146</w:t>
      </w:r>
      <w:r>
        <w:rPr>
          <w:rFonts w:ascii="Times New Roman"/>
          <w:b w:val="false"/>
          <w:i w:val="false"/>
          <w:color w:val="ff0000"/>
          <w:sz w:val="28"/>
        </w:rPr>
        <w:t xml:space="preserve"> (2009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22 тармаққа өзгерту енгізілді - Алматы облыстық мәслихатының 2009.04.21 </w:t>
      </w:r>
      <w:r>
        <w:rPr>
          <w:rFonts w:ascii="Times New Roman"/>
          <w:b w:val="false"/>
          <w:i w:val="false"/>
          <w:color w:val="000000"/>
          <w:sz w:val="28"/>
        </w:rPr>
        <w:t>N 18-116</w:t>
      </w:r>
      <w:r>
        <w:rPr>
          <w:rFonts w:ascii="Times New Roman"/>
          <w:b w:val="false"/>
          <w:i w:val="false"/>
          <w:color w:val="ff0000"/>
          <w:sz w:val="28"/>
        </w:rPr>
        <w:t xml:space="preserve"> (2009 жылдың 1 қаңтарынан бастап қолданысқа енгізіледі); 2009.07.30 </w:t>
      </w:r>
      <w:r>
        <w:rPr>
          <w:rFonts w:ascii="Times New Roman"/>
          <w:b w:val="false"/>
          <w:i w:val="false"/>
          <w:color w:val="000000"/>
          <w:sz w:val="28"/>
        </w:rPr>
        <w:t>N 21-130</w:t>
      </w:r>
      <w:r>
        <w:rPr>
          <w:rFonts w:ascii="Times New Roman"/>
          <w:b w:val="false"/>
          <w:i w:val="false"/>
          <w:color w:val="ff0000"/>
          <w:sz w:val="28"/>
        </w:rPr>
        <w:t xml:space="preserve"> (2009 жылдың 1 қаңтарынан бастап қолданысқа енгізіледі); 2009.10.08 </w:t>
      </w:r>
      <w:r>
        <w:rPr>
          <w:rFonts w:ascii="Times New Roman"/>
          <w:b w:val="false"/>
          <w:i w:val="false"/>
          <w:color w:val="000000"/>
          <w:sz w:val="28"/>
        </w:rPr>
        <w:t>N 24-146</w:t>
      </w:r>
      <w:r>
        <w:rPr>
          <w:rFonts w:ascii="Times New Roman"/>
          <w:b w:val="false"/>
          <w:i w:val="false"/>
          <w:color w:val="ff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23. 2009 жылға арналған облыстық бюджетте облыс әкімдігі қаулысымен анықталатын, облыстық жергілікті атқарушы органының резервiне 318658 мың теңге сомасы белгіленсін.</w:t>
      </w:r>
      <w:r>
        <w:br/>
      </w:r>
      <w:r>
        <w:rPr>
          <w:rFonts w:ascii="Times New Roman"/>
          <w:b w:val="false"/>
          <w:i w:val="false"/>
          <w:color w:val="000000"/>
          <w:sz w:val="28"/>
        </w:rPr>
        <w:t>
</w:t>
      </w:r>
      <w:r>
        <w:rPr>
          <w:rFonts w:ascii="Times New Roman"/>
          <w:b w:val="false"/>
          <w:i w:val="false"/>
          <w:color w:val="ff0000"/>
          <w:sz w:val="28"/>
        </w:rPr>
        <w:t xml:space="preserve">      Ескерту. 23 тармаққа өзгерту енгізілді - Алматы облыстық мәслихатының 2009.05.20 </w:t>
      </w:r>
      <w:r>
        <w:rPr>
          <w:rFonts w:ascii="Times New Roman"/>
          <w:b w:val="false"/>
          <w:i w:val="false"/>
          <w:color w:val="000000"/>
          <w:sz w:val="28"/>
        </w:rPr>
        <w:t>N 19-126</w:t>
      </w:r>
      <w:r>
        <w:rPr>
          <w:rFonts w:ascii="Times New Roman"/>
          <w:b w:val="false"/>
          <w:i w:val="false"/>
          <w:color w:val="ff0000"/>
          <w:sz w:val="28"/>
        </w:rPr>
        <w:t xml:space="preserve"> (2009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24. 2009 жылға арналған облыс бюджетін дамытудың жергілікті бюджеттік бағдарламаларының тізімі </w:t>
      </w:r>
      <w:r>
        <w:rPr>
          <w:rFonts w:ascii="Times New Roman"/>
          <w:b w:val="false"/>
          <w:i w:val="false"/>
          <w:color w:val="000000"/>
          <w:sz w:val="28"/>
        </w:rPr>
        <w:t>13 қосымшаға</w:t>
      </w:r>
      <w:r>
        <w:rPr>
          <w:rFonts w:ascii="Times New Roman"/>
          <w:b w:val="false"/>
          <w:i w:val="false"/>
          <w:color w:val="000000"/>
          <w:sz w:val="28"/>
        </w:rPr>
        <w:t xml:space="preserve"> сәйкес, бюджеттік инвестициялық жобаларды (бағдарламаларды) жүзеге асыруға және заңды тұлғалардың жарғылық капиталын қалыптастыру немесе көбейтуге бағытталған бюджеттік бағдарламаларға бөлумен бекітілсін.</w:t>
      </w:r>
      <w:r>
        <w:br/>
      </w:r>
      <w:r>
        <w:rPr>
          <w:rFonts w:ascii="Times New Roman"/>
          <w:b w:val="false"/>
          <w:i w:val="false"/>
          <w:color w:val="000000"/>
          <w:sz w:val="28"/>
        </w:rPr>
        <w:t>
</w:t>
      </w:r>
      <w:r>
        <w:rPr>
          <w:rFonts w:ascii="Times New Roman"/>
          <w:b w:val="false"/>
          <w:i w:val="false"/>
          <w:color w:val="000000"/>
          <w:sz w:val="28"/>
        </w:rPr>
        <w:t xml:space="preserve">
25. 2009 жылға арналған облыстық бюджетті атқару процесінде секвестрлеуге жатпайтын облыстық бюджеттік бағдарламалар тізбесі </w:t>
      </w:r>
      <w:r>
        <w:rPr>
          <w:rFonts w:ascii="Times New Roman"/>
          <w:b w:val="false"/>
          <w:i w:val="false"/>
          <w:color w:val="000000"/>
          <w:sz w:val="28"/>
        </w:rPr>
        <w:t>14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2009 жылға арналған аудандар мен қалалар бюджеттерін атқару процесінде </w:t>
      </w:r>
      <w:r>
        <w:rPr>
          <w:rFonts w:ascii="Times New Roman"/>
          <w:b w:val="false"/>
          <w:i w:val="false"/>
          <w:color w:val="000000"/>
          <w:sz w:val="28"/>
        </w:rPr>
        <w:t>15 қосымшаға</w:t>
      </w:r>
      <w:r>
        <w:rPr>
          <w:rFonts w:ascii="Times New Roman"/>
          <w:b w:val="false"/>
          <w:i w:val="false"/>
          <w:color w:val="000000"/>
          <w:sz w:val="28"/>
        </w:rPr>
        <w:t xml:space="preserve"> сәйкес жергілікті бюджеттік бағдарламалар секвестрлеуге жатпайтын болып белгіленсін.</w:t>
      </w:r>
      <w:r>
        <w:br/>
      </w:r>
      <w:r>
        <w:rPr>
          <w:rFonts w:ascii="Times New Roman"/>
          <w:b w:val="false"/>
          <w:i w:val="false"/>
          <w:color w:val="000000"/>
          <w:sz w:val="28"/>
        </w:rPr>
        <w:t>
</w:t>
      </w:r>
      <w:r>
        <w:rPr>
          <w:rFonts w:ascii="Times New Roman"/>
          <w:b w:val="false"/>
          <w:i w:val="false"/>
          <w:color w:val="000000"/>
          <w:sz w:val="28"/>
        </w:rPr>
        <w:t>
26. Алматы облыстық әкімдігіне ұсыныстар жасалсын:</w:t>
      </w:r>
      <w:r>
        <w:br/>
      </w:r>
      <w:r>
        <w:rPr>
          <w:rFonts w:ascii="Times New Roman"/>
          <w:b w:val="false"/>
          <w:i w:val="false"/>
          <w:color w:val="000000"/>
          <w:sz w:val="28"/>
        </w:rPr>
        <w:t>
      аудандар мен қалалар, сондай-ақ облыстық басқармалар бойынша өкілетті, атқарушы органдардың және мемлекеттік басқару органдарының штат санының лимитін және қызметтік жеңіл автокөлік лимиті анықталсын;</w:t>
      </w:r>
      <w:r>
        <w:br/>
      </w:r>
      <w:r>
        <w:rPr>
          <w:rFonts w:ascii="Times New Roman"/>
          <w:b w:val="false"/>
          <w:i w:val="false"/>
          <w:color w:val="000000"/>
          <w:sz w:val="28"/>
        </w:rPr>
        <w:t>
      жергілікті деңгейде қызмет көрсету бойынша шараларды қаржыландыру облыстық басқармалардың ағымдағы есеп-шоттары арқылы жүргізілсін.</w:t>
      </w:r>
      <w:r>
        <w:br/>
      </w:r>
      <w:r>
        <w:rPr>
          <w:rFonts w:ascii="Times New Roman"/>
          <w:b w:val="false"/>
          <w:i w:val="false"/>
          <w:color w:val="000000"/>
          <w:sz w:val="28"/>
        </w:rPr>
        <w:t>
</w:t>
      </w:r>
      <w:r>
        <w:rPr>
          <w:rFonts w:ascii="Times New Roman"/>
          <w:b w:val="false"/>
          <w:i w:val="false"/>
          <w:color w:val="000000"/>
          <w:sz w:val="28"/>
        </w:rPr>
        <w:t>
27. Аудан мен қала әкімдері, облыс бойынша салық комитеті облыс бюджетінің салықтар мен төлемдер бойынша болжамды көрсеткіштерінің толық және сапалы орындалуын, шаруашылық жүргізуші субъектілердің барлық деңгейдегі бюджетке берешегін азайтуды және қосымша кіріс көздерін табуды қамтамасыз етсін;</w:t>
      </w:r>
      <w:r>
        <w:br/>
      </w:r>
      <w:r>
        <w:rPr>
          <w:rFonts w:ascii="Times New Roman"/>
          <w:b w:val="false"/>
          <w:i w:val="false"/>
          <w:color w:val="000000"/>
          <w:sz w:val="28"/>
        </w:rPr>
        <w:t>
</w:t>
      </w:r>
      <w:r>
        <w:rPr>
          <w:rFonts w:ascii="Times New Roman"/>
          <w:b w:val="false"/>
          <w:i w:val="false"/>
          <w:color w:val="000000"/>
          <w:sz w:val="28"/>
        </w:rPr>
        <w:t>
      27-1). Қазақстан Республикасы Үкіметінің 2009 жылғы 26 ақпандағы N 220 қаулысымен бекітілген бюджеттің орындалуы және кассалық қызмет көрсету Ережелерінің 207 тармағын орындау мақсатында мемлекеттік мекемелердің басшылары жалақыны ай сайын 28 жұлдызына дейін және ағымдағы жылдың соңғы айында - 20 жұлдызына дейін төлеуді қамтамасыз ету қажет.</w:t>
      </w:r>
      <w:r>
        <w:br/>
      </w:r>
      <w:r>
        <w:rPr>
          <w:rFonts w:ascii="Times New Roman"/>
          <w:b w:val="false"/>
          <w:i w:val="false"/>
          <w:color w:val="000000"/>
          <w:sz w:val="28"/>
        </w:rPr>
        <w:t>
</w:t>
      </w:r>
      <w:r>
        <w:rPr>
          <w:rFonts w:ascii="Times New Roman"/>
          <w:b w:val="false"/>
          <w:i w:val="false"/>
          <w:color w:val="ff0000"/>
          <w:sz w:val="28"/>
        </w:rPr>
        <w:t xml:space="preserve">      Ескерту. Шешім 27-1 тармақпен толықтырылды - Алматы облыстық мәслихатының 2009.04.21 </w:t>
      </w:r>
      <w:r>
        <w:rPr>
          <w:rFonts w:ascii="Times New Roman"/>
          <w:b w:val="false"/>
          <w:i w:val="false"/>
          <w:color w:val="000000"/>
          <w:sz w:val="28"/>
        </w:rPr>
        <w:t>N 18-116</w:t>
      </w:r>
      <w:r>
        <w:rPr>
          <w:rFonts w:ascii="Times New Roman"/>
          <w:b w:val="false"/>
          <w:i w:val="false"/>
          <w:color w:val="ff0000"/>
          <w:sz w:val="28"/>
        </w:rPr>
        <w:t xml:space="preserve"> (2009 жылдың 1 қаңтарынан бастап қолданысқа енгізіледі) Шешімімен.</w:t>
      </w:r>
    </w:p>
    <w:bookmarkEnd w:id="1"/>
    <w:bookmarkStart w:name="z29" w:id="2"/>
    <w:p>
      <w:pPr>
        <w:spacing w:after="0"/>
        <w:ind w:left="0"/>
        <w:jc w:val="both"/>
      </w:pPr>
      <w:r>
        <w:rPr>
          <w:rFonts w:ascii="Times New Roman"/>
          <w:b w:val="false"/>
          <w:i w:val="false"/>
          <w:color w:val="000000"/>
          <w:sz w:val="28"/>
        </w:rPr>
        <w:t>
      28. Осы шешім 2009 жылғы 1 қаңтардан бастап қолданысқа енеді.</w:t>
      </w:r>
    </w:p>
    <w:bookmarkEnd w:id="2"/>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сессиясының төрағасы                       А. Әбіжанов</w:t>
      </w:r>
    </w:p>
    <w:p>
      <w:pPr>
        <w:spacing w:after="0"/>
        <w:ind w:left="0"/>
        <w:jc w:val="both"/>
      </w:pP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хатшысы                                    А. Сыдық</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w:t>
      </w:r>
      <w:r>
        <w:rPr>
          <w:rFonts w:ascii="Times New Roman"/>
          <w:b w:val="false"/>
          <w:i/>
          <w:color w:val="000000"/>
          <w:sz w:val="28"/>
        </w:rPr>
        <w:t>      Облыстық экономика және</w:t>
      </w:r>
      <w:r>
        <w:br/>
      </w:r>
      <w:r>
        <w:rPr>
          <w:rFonts w:ascii="Times New Roman"/>
          <w:b w:val="false"/>
          <w:i w:val="false"/>
          <w:color w:val="000000"/>
          <w:sz w:val="28"/>
        </w:rPr>
        <w:t>
</w:t>
      </w:r>
      <w:r>
        <w:rPr>
          <w:rFonts w:ascii="Times New Roman"/>
          <w:b w:val="false"/>
          <w:i/>
          <w:color w:val="000000"/>
          <w:sz w:val="28"/>
        </w:rPr>
        <w:t>      бюджеттік жоспарлау</w:t>
      </w:r>
      <w:r>
        <w:br/>
      </w:r>
      <w:r>
        <w:rPr>
          <w:rFonts w:ascii="Times New Roman"/>
          <w:b w:val="false"/>
          <w:i w:val="false"/>
          <w:color w:val="000000"/>
          <w:sz w:val="28"/>
        </w:rPr>
        <w:t>
</w:t>
      </w:r>
      <w:r>
        <w:rPr>
          <w:rFonts w:ascii="Times New Roman"/>
          <w:b w:val="false"/>
          <w:i/>
          <w:color w:val="000000"/>
          <w:sz w:val="28"/>
        </w:rPr>
        <w:t>      басқармасының бастығы                      Қыдыр Қасымбекұлы Тәжібаев</w:t>
      </w:r>
      <w:r>
        <w:br/>
      </w:r>
      <w:r>
        <w:rPr>
          <w:rFonts w:ascii="Times New Roman"/>
          <w:b w:val="false"/>
          <w:i w:val="false"/>
          <w:color w:val="000000"/>
          <w:sz w:val="28"/>
        </w:rPr>
        <w:t>
      2008 жылғы 10 желтоқсан</w:t>
      </w:r>
    </w:p>
    <w:bookmarkStart w:name="z31" w:id="3"/>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2008 жылғы 10 желтоқсандағы</w:t>
      </w:r>
      <w:r>
        <w:br/>
      </w:r>
      <w:r>
        <w:rPr>
          <w:rFonts w:ascii="Times New Roman"/>
          <w:b w:val="false"/>
          <w:i w:val="false"/>
          <w:color w:val="000000"/>
          <w:sz w:val="28"/>
        </w:rPr>
        <w:t>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шешімімен бекітілген</w:t>
      </w:r>
      <w:r>
        <w:br/>
      </w:r>
      <w:r>
        <w:rPr>
          <w:rFonts w:ascii="Times New Roman"/>
          <w:b w:val="false"/>
          <w:i w:val="false"/>
          <w:color w:val="000000"/>
          <w:sz w:val="28"/>
        </w:rPr>
        <w:t>
1 қосымша</w:t>
      </w:r>
    </w:p>
    <w:bookmarkEnd w:id="3"/>
    <w:bookmarkStart w:name="z60" w:id="4"/>
    <w:p>
      <w:pPr>
        <w:spacing w:after="0"/>
        <w:ind w:left="0"/>
        <w:jc w:val="left"/>
      </w:pPr>
      <w:r>
        <w:rPr>
          <w:rFonts w:ascii="Times New Roman"/>
          <w:b/>
          <w:i w:val="false"/>
          <w:color w:val="000000"/>
        </w:rPr>
        <w:t xml:space="preserve"> 
Алматы облысының 2009 жылға арналған облыстық бюджеті</w:t>
      </w:r>
    </w:p>
    <w:bookmarkEnd w:id="4"/>
    <w:p>
      <w:pPr>
        <w:spacing w:after="0"/>
        <w:ind w:left="0"/>
        <w:jc w:val="both"/>
      </w:pPr>
      <w:r>
        <w:rPr>
          <w:rFonts w:ascii="Times New Roman"/>
          <w:b w:val="false"/>
          <w:i w:val="false"/>
          <w:color w:val="ff0000"/>
          <w:sz w:val="28"/>
        </w:rPr>
        <w:t xml:space="preserve">      Ескерту. 1 қосымша жаңа редакцияда - Алматы облыстық мәслихатының 2009.11.23 </w:t>
      </w:r>
      <w:r>
        <w:rPr>
          <w:rFonts w:ascii="Times New Roman"/>
          <w:b w:val="false"/>
          <w:i w:val="false"/>
          <w:color w:val="ff0000"/>
          <w:sz w:val="28"/>
        </w:rPr>
        <w:t>N 25-159</w:t>
      </w:r>
      <w:r>
        <w:rPr>
          <w:rFonts w:ascii="Times New Roman"/>
          <w:b w:val="false"/>
          <w:i w:val="false"/>
          <w:color w:val="ff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453"/>
        <w:gridCol w:w="512"/>
        <w:gridCol w:w="9514"/>
        <w:gridCol w:w="2070"/>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131626039</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15929881</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8233774</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8233774</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7033538</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7033538</w:t>
            </w:r>
          </w:p>
        </w:tc>
      </w:tr>
      <w:tr>
        <w:trPr>
          <w:trHeight w:val="6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w:t>
            </w:r>
            <w:r>
              <w:br/>
            </w:r>
            <w:r>
              <w:rPr>
                <w:rFonts w:ascii="Times New Roman"/>
                <w:b w:val="false"/>
                <w:i w:val="false"/>
                <w:color w:val="000000"/>
                <w:sz w:val="20"/>
              </w:rPr>
              <w:t>
көрсетуге салынатын iшкi салықтар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662569</w:t>
            </w:r>
          </w:p>
        </w:tc>
      </w:tr>
      <w:tr>
        <w:trPr>
          <w:trHeight w:val="6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үшiн түсетiн түсiмдер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662569</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49718</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29026</w:t>
            </w:r>
          </w:p>
        </w:tc>
      </w:tr>
      <w:tr>
        <w:trPr>
          <w:trHeight w:val="6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w:t>
            </w:r>
          </w:p>
        </w:tc>
      </w:tr>
      <w:tr>
        <w:trPr>
          <w:trHeight w:val="6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w:t>
            </w:r>
            <w:r>
              <w:br/>
            </w:r>
            <w:r>
              <w:rPr>
                <w:rFonts w:ascii="Times New Roman"/>
                <w:b w:val="false"/>
                <w:i w:val="false"/>
                <w:color w:val="000000"/>
                <w:sz w:val="20"/>
              </w:rPr>
              <w:t>
бойынша сыйақы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160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w:t>
            </w:r>
          </w:p>
        </w:tc>
      </w:tr>
      <w:tr>
        <w:trPr>
          <w:trHeight w:val="19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 санкциялар,</w:t>
            </w:r>
            <w:r>
              <w:br/>
            </w:r>
            <w:r>
              <w:rPr>
                <w:rFonts w:ascii="Times New Roman"/>
                <w:b w:val="false"/>
                <w:i w:val="false"/>
                <w:color w:val="000000"/>
                <w:sz w:val="20"/>
              </w:rPr>
              <w:t>
өндіріп алулар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12366</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12366</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115636440</w:t>
            </w:r>
          </w:p>
        </w:tc>
      </w:tr>
      <w:tr>
        <w:trPr>
          <w:trHeight w:val="6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w:t>
            </w:r>
            <w:r>
              <w:br/>
            </w:r>
            <w:r>
              <w:rPr>
                <w:rFonts w:ascii="Times New Roman"/>
                <w:b w:val="false"/>
                <w:i w:val="false"/>
                <w:color w:val="000000"/>
                <w:sz w:val="20"/>
              </w:rPr>
              <w:t>
алынатын трансферттер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11034620</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11034620</w:t>
            </w:r>
          </w:p>
        </w:tc>
      </w:tr>
      <w:tr>
        <w:trPr>
          <w:trHeight w:val="6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104601820</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104601820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531"/>
        <w:gridCol w:w="712"/>
        <w:gridCol w:w="712"/>
        <w:gridCol w:w="8465"/>
        <w:gridCol w:w="206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124620094</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1191740</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906274</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38471</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w:t>
            </w:r>
            <w:r>
              <w:br/>
            </w:r>
            <w:r>
              <w:rPr>
                <w:rFonts w:ascii="Times New Roman"/>
                <w:b w:val="false"/>
                <w:i w:val="false"/>
                <w:color w:val="000000"/>
                <w:sz w:val="20"/>
              </w:rPr>
              <w:t>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38471</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867803</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808803</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166309</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166309</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басқармасының қызметін</w:t>
            </w:r>
            <w:r>
              <w:br/>
            </w:r>
            <w:r>
              <w:rPr>
                <w:rFonts w:ascii="Times New Roman"/>
                <w:b w:val="false"/>
                <w:i w:val="false"/>
                <w:color w:val="000000"/>
                <w:sz w:val="20"/>
              </w:rPr>
              <w:t>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80766</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w:t>
            </w:r>
            <w:r>
              <w:br/>
            </w:r>
            <w:r>
              <w:rPr>
                <w:rFonts w:ascii="Times New Roman"/>
                <w:b w:val="false"/>
                <w:i w:val="false"/>
                <w:color w:val="000000"/>
                <w:sz w:val="20"/>
              </w:rPr>
              <w:t>
және біржолғы талондарды өткізуден</w:t>
            </w:r>
            <w:r>
              <w:br/>
            </w:r>
            <w:r>
              <w:rPr>
                <w:rFonts w:ascii="Times New Roman"/>
                <w:b w:val="false"/>
                <w:i w:val="false"/>
                <w:color w:val="000000"/>
                <w:sz w:val="20"/>
              </w:rPr>
              <w:t>
түсетін сомаларды толық жиналуын</w:t>
            </w:r>
            <w:r>
              <w:br/>
            </w:r>
            <w:r>
              <w:rPr>
                <w:rFonts w:ascii="Times New Roman"/>
                <w:b w:val="false"/>
                <w:i w:val="false"/>
                <w:color w:val="000000"/>
                <w:sz w:val="20"/>
              </w:rPr>
              <w:t>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45780</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w:t>
            </w:r>
            <w:r>
              <w:br/>
            </w:r>
            <w:r>
              <w:rPr>
                <w:rFonts w:ascii="Times New Roman"/>
                <w:b w:val="false"/>
                <w:i w:val="false"/>
                <w:color w:val="000000"/>
                <w:sz w:val="20"/>
              </w:rPr>
              <w:t>
ұйымдастыру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16073</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23690</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119157</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119157</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басқармасының қызметін</w:t>
            </w:r>
            <w:r>
              <w:br/>
            </w:r>
            <w:r>
              <w:rPr>
                <w:rFonts w:ascii="Times New Roman"/>
                <w:b w:val="false"/>
                <w:i w:val="false"/>
                <w:color w:val="000000"/>
                <w:sz w:val="20"/>
              </w:rPr>
              <w:t>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93904</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25253</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735199</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131326</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w:t>
            </w:r>
            <w:r>
              <w:br/>
            </w:r>
            <w:r>
              <w:rPr>
                <w:rFonts w:ascii="Times New Roman"/>
                <w:b w:val="false"/>
                <w:i w:val="false"/>
                <w:color w:val="000000"/>
                <w:sz w:val="20"/>
              </w:rPr>
              <w:t>
қорғаныс, авариялар мен табиғи</w:t>
            </w:r>
            <w:r>
              <w:br/>
            </w:r>
            <w:r>
              <w:rPr>
                <w:rFonts w:ascii="Times New Roman"/>
                <w:b w:val="false"/>
                <w:i w:val="false"/>
                <w:color w:val="000000"/>
                <w:sz w:val="20"/>
              </w:rPr>
              <w:t>
апаттардың алдын алуды және жоюды</w:t>
            </w:r>
            <w:r>
              <w:br/>
            </w:r>
            <w:r>
              <w:rPr>
                <w:rFonts w:ascii="Times New Roman"/>
                <w:b w:val="false"/>
                <w:i w:val="false"/>
                <w:color w:val="000000"/>
                <w:sz w:val="20"/>
              </w:rPr>
              <w:t>
ұйымдастыру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131326</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123598</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w:t>
            </w:r>
            <w:r>
              <w:br/>
            </w:r>
            <w:r>
              <w:rPr>
                <w:rFonts w:ascii="Times New Roman"/>
                <w:b w:val="false"/>
                <w:i w:val="false"/>
                <w:color w:val="000000"/>
                <w:sz w:val="20"/>
              </w:rPr>
              <w:t>
облыстық ауқымдағы аумақтық қорғаныс</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7728</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603873</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w:t>
            </w:r>
            <w:r>
              <w:br/>
            </w:r>
            <w:r>
              <w:rPr>
                <w:rFonts w:ascii="Times New Roman"/>
                <w:b w:val="false"/>
                <w:i w:val="false"/>
                <w:color w:val="000000"/>
                <w:sz w:val="20"/>
              </w:rPr>
              <w:t>
қорғаныс, авариялар мен табиғи</w:t>
            </w:r>
            <w:r>
              <w:br/>
            </w:r>
            <w:r>
              <w:rPr>
                <w:rFonts w:ascii="Times New Roman"/>
                <w:b w:val="false"/>
                <w:i w:val="false"/>
                <w:color w:val="000000"/>
                <w:sz w:val="20"/>
              </w:rPr>
              <w:t>
апаттардың алдын алуды және жоюды</w:t>
            </w:r>
            <w:r>
              <w:br/>
            </w:r>
            <w:r>
              <w:rPr>
                <w:rFonts w:ascii="Times New Roman"/>
                <w:b w:val="false"/>
                <w:i w:val="false"/>
                <w:color w:val="000000"/>
                <w:sz w:val="20"/>
              </w:rPr>
              <w:t>
ұйымдастыру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516873</w:t>
            </w:r>
          </w:p>
        </w:tc>
      </w:tr>
      <w:tr>
        <w:trPr>
          <w:trHeight w:val="12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азаматтық қорғаныс</w:t>
            </w:r>
            <w:r>
              <w:br/>
            </w:r>
            <w:r>
              <w:rPr>
                <w:rFonts w:ascii="Times New Roman"/>
                <w:b w:val="false"/>
                <w:i w:val="false"/>
                <w:color w:val="000000"/>
                <w:sz w:val="20"/>
              </w:rPr>
              <w:t>
авариялар мен табиғи апаттардың алдын</w:t>
            </w:r>
            <w:r>
              <w:br/>
            </w:r>
            <w:r>
              <w:rPr>
                <w:rFonts w:ascii="Times New Roman"/>
                <w:b w:val="false"/>
                <w:i w:val="false"/>
                <w:color w:val="000000"/>
                <w:sz w:val="20"/>
              </w:rPr>
              <w:t>
алуды және жоюды ұйымдастыру</w:t>
            </w:r>
            <w:r>
              <w:br/>
            </w:r>
            <w:r>
              <w:rPr>
                <w:rFonts w:ascii="Times New Roman"/>
                <w:b w:val="false"/>
                <w:i w:val="false"/>
                <w:color w:val="000000"/>
                <w:sz w:val="20"/>
              </w:rPr>
              <w:t>
басқармасының қызметін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34486</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w:t>
            </w:r>
            <w:r>
              <w:br/>
            </w:r>
            <w:r>
              <w:rPr>
                <w:rFonts w:ascii="Times New Roman"/>
                <w:b w:val="false"/>
                <w:i w:val="false"/>
                <w:color w:val="000000"/>
                <w:sz w:val="20"/>
              </w:rPr>
              <w:t>
және жұмылдыру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аумағындағы жағдайлардың алдын</w:t>
            </w:r>
            <w:r>
              <w:br/>
            </w:r>
            <w:r>
              <w:rPr>
                <w:rFonts w:ascii="Times New Roman"/>
                <w:b w:val="false"/>
                <w:i w:val="false"/>
                <w:color w:val="000000"/>
                <w:sz w:val="20"/>
              </w:rPr>
              <w:t>
алу және оларды жою</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394495</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80584</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w:t>
            </w:r>
            <w:r>
              <w:br/>
            </w:r>
            <w:r>
              <w:rPr>
                <w:rFonts w:ascii="Times New Roman"/>
                <w:b w:val="false"/>
                <w:i w:val="false"/>
                <w:color w:val="000000"/>
                <w:sz w:val="20"/>
              </w:rPr>
              <w:t>
табиғи және дүлей зілзалалардан инженерлік</w:t>
            </w:r>
            <w:r>
              <w:br/>
            </w:r>
            <w:r>
              <w:rPr>
                <w:rFonts w:ascii="Times New Roman"/>
                <w:b w:val="false"/>
                <w:i w:val="false"/>
                <w:color w:val="000000"/>
                <w:sz w:val="20"/>
              </w:rPr>
              <w:t>
қорғау жөнінде жұмыстар жүргізу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p>
        </w:tc>
      </w:tr>
      <w:tr>
        <w:trPr>
          <w:trHeight w:val="6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w:t>
            </w:r>
            <w:r>
              <w:br/>
            </w:r>
            <w:r>
              <w:rPr>
                <w:rFonts w:ascii="Times New Roman"/>
                <w:b w:val="false"/>
                <w:i w:val="false"/>
                <w:color w:val="000000"/>
                <w:sz w:val="20"/>
              </w:rPr>
              <w:t>
сот, қылмыстық-атқару қызметі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3484124</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3484124</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атқарушы ішкі істер органы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3428599</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атқарушы ішкі істер органының қызметін</w:t>
            </w:r>
            <w:r>
              <w:br/>
            </w:r>
            <w:r>
              <w:rPr>
                <w:rFonts w:ascii="Times New Roman"/>
                <w:b w:val="false"/>
                <w:i w:val="false"/>
                <w:color w:val="000000"/>
                <w:sz w:val="20"/>
              </w:rPr>
              <w:t>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3339758</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тәртiптi қорғау</w:t>
            </w:r>
            <w:r>
              <w:br/>
            </w:r>
            <w:r>
              <w:rPr>
                <w:rFonts w:ascii="Times New Roman"/>
                <w:b w:val="false"/>
                <w:i w:val="false"/>
                <w:color w:val="000000"/>
                <w:sz w:val="20"/>
              </w:rPr>
              <w:t>
және қоғамдық қауiпсiздiктi қамтамасыз</w:t>
            </w:r>
            <w:r>
              <w:br/>
            </w:r>
            <w:r>
              <w:rPr>
                <w:rFonts w:ascii="Times New Roman"/>
                <w:b w:val="false"/>
                <w:i w:val="false"/>
                <w:color w:val="000000"/>
                <w:sz w:val="20"/>
              </w:rPr>
              <w:t>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86841</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w:t>
            </w:r>
            <w:r>
              <w:br/>
            </w:r>
            <w:r>
              <w:rPr>
                <w:rFonts w:ascii="Times New Roman"/>
                <w:b w:val="false"/>
                <w:i w:val="false"/>
                <w:color w:val="000000"/>
                <w:sz w:val="20"/>
              </w:rPr>
              <w:t>
азаматтарды көтермелеу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55525</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w:t>
            </w:r>
            <w:r>
              <w:br/>
            </w:r>
            <w:r>
              <w:rPr>
                <w:rFonts w:ascii="Times New Roman"/>
                <w:b w:val="false"/>
                <w:i w:val="false"/>
                <w:color w:val="000000"/>
                <w:sz w:val="20"/>
              </w:rPr>
              <w:t>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55525</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16943126</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3645576</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w:t>
            </w:r>
            <w:r>
              <w:br/>
            </w:r>
            <w:r>
              <w:rPr>
                <w:rFonts w:ascii="Times New Roman"/>
                <w:b w:val="false"/>
                <w:i w:val="false"/>
                <w:color w:val="000000"/>
                <w:sz w:val="20"/>
              </w:rPr>
              <w:t>
спорт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1038536</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869344</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w:t>
            </w:r>
            <w:r>
              <w:br/>
            </w:r>
            <w:r>
              <w:rPr>
                <w:rFonts w:ascii="Times New Roman"/>
                <w:b w:val="false"/>
                <w:i w:val="false"/>
                <w:color w:val="000000"/>
                <w:sz w:val="20"/>
              </w:rPr>
              <w:t>
спорттағы дарынды балаларға жалпы бiлiм</w:t>
            </w:r>
            <w:r>
              <w:br/>
            </w:r>
            <w:r>
              <w:rPr>
                <w:rFonts w:ascii="Times New Roman"/>
                <w:b w:val="false"/>
                <w:i w:val="false"/>
                <w:color w:val="000000"/>
                <w:sz w:val="20"/>
              </w:rPr>
              <w:t>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169192</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2607040</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w:t>
            </w:r>
            <w:r>
              <w:br/>
            </w:r>
            <w:r>
              <w:rPr>
                <w:rFonts w:ascii="Times New Roman"/>
                <w:b w:val="false"/>
                <w:i w:val="false"/>
                <w:color w:val="000000"/>
                <w:sz w:val="20"/>
              </w:rPr>
              <w:t>
бойынша жалпы білім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560507</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w:t>
            </w:r>
            <w:r>
              <w:br/>
            </w:r>
            <w:r>
              <w:rPr>
                <w:rFonts w:ascii="Times New Roman"/>
                <w:b w:val="false"/>
                <w:i w:val="false"/>
                <w:color w:val="000000"/>
                <w:sz w:val="20"/>
              </w:rPr>
              <w:t>
дарынды балаларға жалпы бiлiм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447790</w:t>
            </w:r>
          </w:p>
        </w:tc>
      </w:tr>
      <w:tr>
        <w:trPr>
          <w:trHeight w:val="12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w:t>
            </w:r>
            <w:r>
              <w:br/>
            </w:r>
            <w:r>
              <w:rPr>
                <w:rFonts w:ascii="Times New Roman"/>
                <w:b w:val="false"/>
                <w:i w:val="false"/>
                <w:color w:val="000000"/>
                <w:sz w:val="20"/>
              </w:rPr>
              <w:t>
объектілерін ұстауға аудандар (облыстық</w:t>
            </w:r>
            <w:r>
              <w:br/>
            </w:r>
            <w:r>
              <w:rPr>
                <w:rFonts w:ascii="Times New Roman"/>
                <w:b w:val="false"/>
                <w:i w:val="false"/>
                <w:color w:val="000000"/>
                <w:sz w:val="20"/>
              </w:rPr>
              <w:t>
маңызы бар қалалар) бюджеттеріне</w:t>
            </w:r>
            <w:r>
              <w:br/>
            </w:r>
            <w:r>
              <w:rPr>
                <w:rFonts w:ascii="Times New Roman"/>
                <w:b w:val="false"/>
                <w:i w:val="false"/>
                <w:color w:val="000000"/>
                <w:sz w:val="20"/>
              </w:rPr>
              <w:t>
берілетін ағымдағы нысаналы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745652</w:t>
            </w:r>
          </w:p>
        </w:tc>
      </w:tr>
      <w:tr>
        <w:trPr>
          <w:trHeight w:val="12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білім беру саласында</w:t>
            </w:r>
            <w:r>
              <w:br/>
            </w:r>
            <w:r>
              <w:rPr>
                <w:rFonts w:ascii="Times New Roman"/>
                <w:b w:val="false"/>
                <w:i w:val="false"/>
                <w:color w:val="000000"/>
                <w:sz w:val="20"/>
              </w:rPr>
              <w:t>
мемлекеттік жүйенің жаңа технологияларын</w:t>
            </w:r>
            <w:r>
              <w:br/>
            </w:r>
            <w:r>
              <w:rPr>
                <w:rFonts w:ascii="Times New Roman"/>
                <w:b w:val="false"/>
                <w:i w:val="false"/>
                <w:color w:val="000000"/>
                <w:sz w:val="20"/>
              </w:rPr>
              <w:t>
енгізуге берілетін ағымдағы нысаналы</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419586</w:t>
            </w:r>
          </w:p>
        </w:tc>
      </w:tr>
      <w:tr>
        <w:trPr>
          <w:trHeight w:val="18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бастауыш,</w:t>
            </w:r>
            <w:r>
              <w:br/>
            </w:r>
            <w:r>
              <w:rPr>
                <w:rFonts w:ascii="Times New Roman"/>
                <w:b w:val="false"/>
                <w:i w:val="false"/>
                <w:color w:val="000000"/>
                <w:sz w:val="20"/>
              </w:rPr>
              <w:t>
негізгі орта және жалпы орта білім</w:t>
            </w:r>
            <w:r>
              <w:br/>
            </w:r>
            <w:r>
              <w:rPr>
                <w:rFonts w:ascii="Times New Roman"/>
                <w:b w:val="false"/>
                <w:i w:val="false"/>
                <w:color w:val="000000"/>
                <w:sz w:val="20"/>
              </w:rPr>
              <w:t>
беретін мемлекеттік мекемелердегі</w:t>
            </w:r>
            <w:r>
              <w:br/>
            </w:r>
            <w:r>
              <w:rPr>
                <w:rFonts w:ascii="Times New Roman"/>
                <w:b w:val="false"/>
                <w:i w:val="false"/>
                <w:color w:val="000000"/>
                <w:sz w:val="20"/>
              </w:rPr>
              <w:t>
физика, химия, биология кабинеттерін</w:t>
            </w:r>
            <w:r>
              <w:br/>
            </w:r>
            <w:r>
              <w:rPr>
                <w:rFonts w:ascii="Times New Roman"/>
                <w:b w:val="false"/>
                <w:i w:val="false"/>
                <w:color w:val="000000"/>
                <w:sz w:val="20"/>
              </w:rPr>
              <w:t>
оқу жабдығымен жарақтандыруға берілетін</w:t>
            </w:r>
            <w:r>
              <w:br/>
            </w:r>
            <w:r>
              <w:rPr>
                <w:rFonts w:ascii="Times New Roman"/>
                <w:b w:val="false"/>
                <w:i w:val="false"/>
                <w:color w:val="000000"/>
                <w:sz w:val="20"/>
              </w:rPr>
              <w:t>
ағымдағы нысаналы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218514</w:t>
            </w:r>
          </w:p>
        </w:tc>
      </w:tr>
      <w:tr>
        <w:trPr>
          <w:trHeight w:val="15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бастауыш,</w:t>
            </w:r>
            <w:r>
              <w:br/>
            </w:r>
            <w:r>
              <w:rPr>
                <w:rFonts w:ascii="Times New Roman"/>
                <w:b w:val="false"/>
                <w:i w:val="false"/>
                <w:color w:val="000000"/>
                <w:sz w:val="20"/>
              </w:rPr>
              <w:t>
негізгі орта және жалпы орта білім</w:t>
            </w:r>
            <w:r>
              <w:br/>
            </w:r>
            <w:r>
              <w:rPr>
                <w:rFonts w:ascii="Times New Roman"/>
                <w:b w:val="false"/>
                <w:i w:val="false"/>
                <w:color w:val="000000"/>
                <w:sz w:val="20"/>
              </w:rPr>
              <w:t>
беретін мемлекеттік мекемелерде</w:t>
            </w:r>
            <w:r>
              <w:br/>
            </w:r>
            <w:r>
              <w:rPr>
                <w:rFonts w:ascii="Times New Roman"/>
                <w:b w:val="false"/>
                <w:i w:val="false"/>
                <w:color w:val="000000"/>
                <w:sz w:val="20"/>
              </w:rPr>
              <w:t>
лингафондық және мультимедиалық</w:t>
            </w:r>
            <w:r>
              <w:br/>
            </w:r>
            <w:r>
              <w:rPr>
                <w:rFonts w:ascii="Times New Roman"/>
                <w:b w:val="false"/>
                <w:i w:val="false"/>
                <w:color w:val="000000"/>
                <w:sz w:val="20"/>
              </w:rPr>
              <w:t>
кабинеттер құруға берілетін ағымдағы</w:t>
            </w:r>
            <w:r>
              <w:br/>
            </w:r>
            <w:r>
              <w:rPr>
                <w:rFonts w:ascii="Times New Roman"/>
                <w:b w:val="false"/>
                <w:i w:val="false"/>
                <w:color w:val="000000"/>
                <w:sz w:val="20"/>
              </w:rPr>
              <w:t>
нысаналы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214991</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w:t>
            </w:r>
            <w:r>
              <w:br/>
            </w:r>
            <w:r>
              <w:rPr>
                <w:rFonts w:ascii="Times New Roman"/>
                <w:b w:val="false"/>
                <w:i w:val="false"/>
                <w:color w:val="000000"/>
                <w:sz w:val="20"/>
              </w:rPr>
              <w:t>
білімнен кейінгі білім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2875211</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164600</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
кейінгі білім беру ұйымдарында мамандар</w:t>
            </w:r>
            <w:r>
              <w:br/>
            </w:r>
            <w:r>
              <w:rPr>
                <w:rFonts w:ascii="Times New Roman"/>
                <w:b w:val="false"/>
                <w:i w:val="false"/>
                <w:color w:val="000000"/>
                <w:sz w:val="20"/>
              </w:rPr>
              <w:t>
даярлау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2710611</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w:t>
            </w:r>
            <w:r>
              <w:br/>
            </w:r>
            <w:r>
              <w:rPr>
                <w:rFonts w:ascii="Times New Roman"/>
                <w:b w:val="false"/>
                <w:i w:val="false"/>
                <w:color w:val="000000"/>
                <w:sz w:val="20"/>
              </w:rPr>
              <w:t>
ұйымдарында мамандар даярлау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2710611</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w:t>
            </w:r>
            <w:r>
              <w:br/>
            </w:r>
            <w:r>
              <w:rPr>
                <w:rFonts w:ascii="Times New Roman"/>
                <w:b w:val="false"/>
                <w:i w:val="false"/>
                <w:color w:val="000000"/>
                <w:sz w:val="20"/>
              </w:rPr>
              <w:t>
біліктіліктерін арттыру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1305119</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36172</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w:t>
            </w:r>
            <w:r>
              <w:br/>
            </w:r>
            <w:r>
              <w:rPr>
                <w:rFonts w:ascii="Times New Roman"/>
                <w:b w:val="false"/>
                <w:i w:val="false"/>
                <w:color w:val="000000"/>
                <w:sz w:val="20"/>
              </w:rPr>
              <w:t>
оларды қайта даярлау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16172</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 және қайта даярлау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1268947</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w:t>
            </w:r>
            <w:r>
              <w:br/>
            </w:r>
            <w:r>
              <w:rPr>
                <w:rFonts w:ascii="Times New Roman"/>
                <w:b w:val="false"/>
                <w:i w:val="false"/>
                <w:color w:val="000000"/>
                <w:sz w:val="20"/>
              </w:rPr>
              <w:t>
оларды қайта даярлау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186864</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 және қайта даярлау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1082083</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9117220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5584259</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басқармасының қызметін</w:t>
            </w:r>
            <w:r>
              <w:br/>
            </w:r>
            <w:r>
              <w:rPr>
                <w:rFonts w:ascii="Times New Roman"/>
                <w:b w:val="false"/>
                <w:i w:val="false"/>
                <w:color w:val="000000"/>
                <w:sz w:val="20"/>
              </w:rPr>
              <w:t>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жеткізу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w:t>
            </w:r>
            <w:r>
              <w:br/>
            </w:r>
            <w:r>
              <w:rPr>
                <w:rFonts w:ascii="Times New Roman"/>
                <w:b w:val="false"/>
                <w:i w:val="false"/>
                <w:color w:val="000000"/>
                <w:sz w:val="20"/>
              </w:rPr>
              <w:t>
мектептен тыс іс-шараларды және</w:t>
            </w:r>
            <w:r>
              <w:br/>
            </w:r>
            <w:r>
              <w:rPr>
                <w:rFonts w:ascii="Times New Roman"/>
                <w:b w:val="false"/>
                <w:i w:val="false"/>
                <w:color w:val="000000"/>
                <w:sz w:val="20"/>
              </w:rPr>
              <w:t>
конкурстар өткізу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79215</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ағымды жөндеу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392458</w:t>
            </w:r>
          </w:p>
        </w:tc>
      </w:tr>
      <w:tr>
        <w:trPr>
          <w:trHeight w:val="18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w:t>
            </w:r>
            <w:r>
              <w:br/>
            </w:r>
            <w:r>
              <w:rPr>
                <w:rFonts w:ascii="Times New Roman"/>
                <w:b w:val="false"/>
                <w:i w:val="false"/>
                <w:color w:val="000000"/>
                <w:sz w:val="20"/>
              </w:rPr>
              <w:t>
жұмыспен қамту және кадрларды қайта</w:t>
            </w:r>
            <w:r>
              <w:br/>
            </w:r>
            <w:r>
              <w:rPr>
                <w:rFonts w:ascii="Times New Roman"/>
                <w:b w:val="false"/>
                <w:i w:val="false"/>
                <w:color w:val="000000"/>
                <w:sz w:val="20"/>
              </w:rPr>
              <w:t>
даярлау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ағымды жөндеуге берілетін</w:t>
            </w:r>
            <w:r>
              <w:br/>
            </w:r>
            <w:r>
              <w:rPr>
                <w:rFonts w:ascii="Times New Roman"/>
                <w:b w:val="false"/>
                <w:i w:val="false"/>
                <w:color w:val="000000"/>
                <w:sz w:val="20"/>
              </w:rPr>
              <w:t>
ағымдағы нысаналы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1754042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w:t>
            </w:r>
            <w:r>
              <w:br/>
            </w:r>
            <w:r>
              <w:rPr>
                <w:rFonts w:ascii="Times New Roman"/>
                <w:b w:val="false"/>
                <w:i w:val="false"/>
                <w:color w:val="000000"/>
                <w:sz w:val="20"/>
              </w:rPr>
              <w:t>
денсаулығын зерттеу және халыққа</w:t>
            </w:r>
            <w:r>
              <w:br/>
            </w:r>
            <w:r>
              <w:rPr>
                <w:rFonts w:ascii="Times New Roman"/>
                <w:b w:val="false"/>
                <w:i w:val="false"/>
                <w:color w:val="000000"/>
                <w:sz w:val="20"/>
              </w:rPr>
              <w:t>
психологиялық-медициналық-педагогикалық</w:t>
            </w:r>
            <w:r>
              <w:br/>
            </w:r>
            <w:r>
              <w:rPr>
                <w:rFonts w:ascii="Times New Roman"/>
                <w:b w:val="false"/>
                <w:i w:val="false"/>
                <w:color w:val="000000"/>
                <w:sz w:val="20"/>
              </w:rPr>
              <w:t>
консультациялық көмек көрсету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82495</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w:t>
            </w:r>
            <w:r>
              <w:br/>
            </w:r>
            <w:r>
              <w:rPr>
                <w:rFonts w:ascii="Times New Roman"/>
                <w:b w:val="false"/>
                <w:i w:val="false"/>
                <w:color w:val="000000"/>
                <w:sz w:val="20"/>
              </w:rPr>
              <w:t>
жеткіншектердің оңалту және әлеуметтік</w:t>
            </w:r>
            <w:r>
              <w:br/>
            </w:r>
            <w:r>
              <w:rPr>
                <w:rFonts w:ascii="Times New Roman"/>
                <w:b w:val="false"/>
                <w:i w:val="false"/>
                <w:color w:val="000000"/>
                <w:sz w:val="20"/>
              </w:rPr>
              <w:t>
бейімдеу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139384</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3077372</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3532961</w:t>
            </w:r>
          </w:p>
        </w:tc>
      </w:tr>
      <w:tr>
        <w:trPr>
          <w:trHeight w:val="9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w:t>
            </w:r>
            <w:r>
              <w:br/>
            </w:r>
            <w:r>
              <w:rPr>
                <w:rFonts w:ascii="Times New Roman"/>
                <w:b w:val="false"/>
                <w:i w:val="false"/>
                <w:color w:val="000000"/>
                <w:sz w:val="20"/>
              </w:rPr>
              <w:t>
қайта жаңартуға аудандар (облыстық</w:t>
            </w:r>
            <w:r>
              <w:br/>
            </w:r>
            <w:r>
              <w:rPr>
                <w:rFonts w:ascii="Times New Roman"/>
                <w:b w:val="false"/>
                <w:i w:val="false"/>
                <w:color w:val="000000"/>
                <w:sz w:val="20"/>
              </w:rPr>
              <w:t>
маңызы бар қалалар) бюджеттеріне</w:t>
            </w:r>
            <w:r>
              <w:br/>
            </w:r>
            <w:r>
              <w:rPr>
                <w:rFonts w:ascii="Times New Roman"/>
                <w:b w:val="false"/>
                <w:i w:val="false"/>
                <w:color w:val="000000"/>
                <w:sz w:val="20"/>
              </w:rPr>
              <w:t>
берілетін нысаналы даму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3488987</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білім беру объектілерін</w:t>
            </w:r>
            <w:r>
              <w:br/>
            </w:r>
            <w:r>
              <w:rPr>
                <w:rFonts w:ascii="Times New Roman"/>
                <w:b w:val="false"/>
                <w:i w:val="false"/>
                <w:color w:val="000000"/>
                <w:sz w:val="20"/>
              </w:rPr>
              <w:t>
сейсмикалық күшейту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23993</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жаңғырту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19981</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29433531</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9764976</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9764976</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 - санитарлық көмек</w:t>
            </w:r>
            <w:r>
              <w:br/>
            </w:r>
            <w:r>
              <w:rPr>
                <w:rFonts w:ascii="Times New Roman"/>
                <w:b w:val="false"/>
                <w:i w:val="false"/>
                <w:color w:val="000000"/>
                <w:sz w:val="20"/>
              </w:rPr>
              <w:t>
және денсаулық сақтау ұйымдары</w:t>
            </w:r>
            <w:r>
              <w:br/>
            </w:r>
            <w:r>
              <w:rPr>
                <w:rFonts w:ascii="Times New Roman"/>
                <w:b w:val="false"/>
                <w:i w:val="false"/>
                <w:color w:val="000000"/>
                <w:sz w:val="20"/>
              </w:rPr>
              <w:t>
мамандарының жолдамасы бойынша</w:t>
            </w:r>
            <w:r>
              <w:br/>
            </w:r>
            <w:r>
              <w:rPr>
                <w:rFonts w:ascii="Times New Roman"/>
                <w:b w:val="false"/>
                <w:i w:val="false"/>
                <w:color w:val="000000"/>
                <w:sz w:val="20"/>
              </w:rPr>
              <w:t>
стационарлық медициналық көмек көрсету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9764976</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510854</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510854</w:t>
            </w:r>
          </w:p>
        </w:tc>
      </w:tr>
      <w:tr>
        <w:trPr>
          <w:trHeight w:val="6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w:t>
            </w:r>
            <w:r>
              <w:br/>
            </w:r>
            <w:r>
              <w:rPr>
                <w:rFonts w:ascii="Times New Roman"/>
                <w:b w:val="false"/>
                <w:i w:val="false"/>
                <w:color w:val="000000"/>
                <w:sz w:val="20"/>
              </w:rPr>
              <w:t>
үшiн қан, оның құрамдас бөліктері мен</w:t>
            </w:r>
            <w:r>
              <w:br/>
            </w:r>
            <w:r>
              <w:rPr>
                <w:rFonts w:ascii="Times New Roman"/>
                <w:b w:val="false"/>
                <w:i w:val="false"/>
                <w:color w:val="000000"/>
                <w:sz w:val="20"/>
              </w:rPr>
              <w:t>
препараттарын өндiру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236767</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239544</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34543</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4806211</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4806211</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Әлеуметтік-елеулі және айналадағылар</w:t>
            </w:r>
            <w:r>
              <w:br/>
            </w:r>
            <w:r>
              <w:rPr>
                <w:rFonts w:ascii="Times New Roman"/>
                <w:b w:val="false"/>
                <w:i w:val="false"/>
                <w:color w:val="000000"/>
                <w:sz w:val="20"/>
              </w:rPr>
              <w:t>
үшін қауіп төндіретін аурулармен</w:t>
            </w:r>
            <w:r>
              <w:br/>
            </w:r>
            <w:r>
              <w:rPr>
                <w:rFonts w:ascii="Times New Roman"/>
                <w:b w:val="false"/>
                <w:i w:val="false"/>
                <w:color w:val="000000"/>
                <w:sz w:val="20"/>
              </w:rPr>
              <w:t>
ауыратын адамдарға медициналық көмек</w:t>
            </w:r>
            <w:r>
              <w:br/>
            </w:r>
            <w:r>
              <w:rPr>
                <w:rFonts w:ascii="Times New Roman"/>
                <w:b w:val="false"/>
                <w:i w:val="false"/>
                <w:color w:val="000000"/>
                <w:sz w:val="20"/>
              </w:rPr>
              <w:t>
көрсету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3511219</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w:t>
            </w:r>
            <w:r>
              <w:br/>
            </w:r>
            <w:r>
              <w:rPr>
                <w:rFonts w:ascii="Times New Roman"/>
                <w:b w:val="false"/>
                <w:i w:val="false"/>
                <w:color w:val="000000"/>
                <w:sz w:val="20"/>
              </w:rPr>
              <w:t>
ауруларына қарсы препараттарымен</w:t>
            </w:r>
            <w:r>
              <w:br/>
            </w:r>
            <w:r>
              <w:rPr>
                <w:rFonts w:ascii="Times New Roman"/>
                <w:b w:val="false"/>
                <w:i w:val="false"/>
                <w:color w:val="000000"/>
                <w:sz w:val="20"/>
              </w:rPr>
              <w:t>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102524</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w:t>
            </w:r>
            <w:r>
              <w:br/>
            </w:r>
            <w:r>
              <w:rPr>
                <w:rFonts w:ascii="Times New Roman"/>
                <w:b w:val="false"/>
                <w:i w:val="false"/>
                <w:color w:val="000000"/>
                <w:sz w:val="20"/>
              </w:rPr>
              <w:t>
препараттарымен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217330</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w:t>
            </w:r>
            <w:r>
              <w:br/>
            </w:r>
            <w:r>
              <w:rPr>
                <w:rFonts w:ascii="Times New Roman"/>
                <w:b w:val="false"/>
                <w:i w:val="false"/>
                <w:color w:val="000000"/>
                <w:sz w:val="20"/>
              </w:rPr>
              <w:t>
препараттарымен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127388</w:t>
            </w:r>
          </w:p>
        </w:tc>
      </w:tr>
      <w:tr>
        <w:trPr>
          <w:trHeight w:val="12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 - дәрмек</w:t>
            </w:r>
            <w:r>
              <w:br/>
            </w:r>
            <w:r>
              <w:rPr>
                <w:rFonts w:ascii="Times New Roman"/>
                <w:b w:val="false"/>
                <w:i w:val="false"/>
                <w:color w:val="000000"/>
                <w:sz w:val="20"/>
              </w:rPr>
              <w:t>
құралдарымен, диализаторлармен, шығыс</w:t>
            </w:r>
            <w:r>
              <w:br/>
            </w:r>
            <w:r>
              <w:rPr>
                <w:rFonts w:ascii="Times New Roman"/>
                <w:b w:val="false"/>
                <w:i w:val="false"/>
                <w:color w:val="000000"/>
                <w:sz w:val="20"/>
              </w:rPr>
              <w:t>
материалдарымен және бүйрегі</w:t>
            </w:r>
            <w:r>
              <w:br/>
            </w:r>
            <w:r>
              <w:rPr>
                <w:rFonts w:ascii="Times New Roman"/>
                <w:b w:val="false"/>
                <w:i w:val="false"/>
                <w:color w:val="000000"/>
                <w:sz w:val="20"/>
              </w:rPr>
              <w:t>
алмастырылған ауруларды дәрі - дәрмек</w:t>
            </w:r>
            <w:r>
              <w:br/>
            </w:r>
            <w:r>
              <w:rPr>
                <w:rFonts w:ascii="Times New Roman"/>
                <w:b w:val="false"/>
                <w:i w:val="false"/>
                <w:color w:val="000000"/>
                <w:sz w:val="20"/>
              </w:rPr>
              <w:t>
құралдарымен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78950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w:t>
            </w:r>
            <w:r>
              <w:br/>
            </w:r>
            <w:r>
              <w:rPr>
                <w:rFonts w:ascii="Times New Roman"/>
                <w:b w:val="false"/>
                <w:i w:val="false"/>
                <w:color w:val="000000"/>
                <w:sz w:val="20"/>
              </w:rPr>
              <w:t>
емдеу кезінде қанның ұюы факторлармен</w:t>
            </w:r>
            <w:r>
              <w:br/>
            </w:r>
            <w:r>
              <w:rPr>
                <w:rFonts w:ascii="Times New Roman"/>
                <w:b w:val="false"/>
                <w:i w:val="false"/>
                <w:color w:val="000000"/>
                <w:sz w:val="20"/>
              </w:rPr>
              <w:t>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403669</w:t>
            </w:r>
          </w:p>
        </w:tc>
      </w:tr>
      <w:tr>
        <w:trPr>
          <w:trHeight w:val="9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w:t>
            </w:r>
            <w:r>
              <w:br/>
            </w:r>
            <w:r>
              <w:rPr>
                <w:rFonts w:ascii="Times New Roman"/>
                <w:b w:val="false"/>
                <w:i w:val="false"/>
                <w:color w:val="000000"/>
                <w:sz w:val="20"/>
              </w:rPr>
              <w:t>
вакциналарды және басқа</w:t>
            </w:r>
            <w:r>
              <w:br/>
            </w:r>
            <w:r>
              <w:rPr>
                <w:rFonts w:ascii="Times New Roman"/>
                <w:b w:val="false"/>
                <w:i w:val="false"/>
                <w:color w:val="000000"/>
                <w:sz w:val="20"/>
              </w:rPr>
              <w:t>
иммундық - биологиялық препараттарды</w:t>
            </w:r>
            <w:r>
              <w:br/>
            </w:r>
            <w:r>
              <w:rPr>
                <w:rFonts w:ascii="Times New Roman"/>
                <w:b w:val="false"/>
                <w:i w:val="false"/>
                <w:color w:val="000000"/>
                <w:sz w:val="20"/>
              </w:rPr>
              <w:t>
орталықтандырылған сатып алу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365834</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9418446</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9418446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w:t>
            </w:r>
            <w:r>
              <w:br/>
            </w:r>
            <w:r>
              <w:rPr>
                <w:rFonts w:ascii="Times New Roman"/>
                <w:b w:val="false"/>
                <w:i w:val="false"/>
                <w:color w:val="000000"/>
                <w:sz w:val="20"/>
              </w:rPr>
              <w:t>
көмек көрсету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8463371</w:t>
            </w:r>
          </w:p>
        </w:tc>
      </w:tr>
      <w:tr>
        <w:trPr>
          <w:trHeight w:val="12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w:t>
            </w:r>
            <w:r>
              <w:br/>
            </w:r>
            <w:r>
              <w:rPr>
                <w:rFonts w:ascii="Times New Roman"/>
                <w:b w:val="false"/>
                <w:i w:val="false"/>
                <w:color w:val="000000"/>
                <w:sz w:val="20"/>
              </w:rPr>
              <w:t>
амбулаториялық деңгейде дәрілік</w:t>
            </w:r>
            <w:r>
              <w:br/>
            </w:r>
            <w:r>
              <w:rPr>
                <w:rFonts w:ascii="Times New Roman"/>
                <w:b w:val="false"/>
                <w:i w:val="false"/>
                <w:color w:val="000000"/>
                <w:sz w:val="20"/>
              </w:rPr>
              <w:t>
заттармен және мамандандырылған балалар</w:t>
            </w:r>
            <w:r>
              <w:br/>
            </w:r>
            <w:r>
              <w:rPr>
                <w:rFonts w:ascii="Times New Roman"/>
                <w:b w:val="false"/>
                <w:i w:val="false"/>
                <w:color w:val="000000"/>
                <w:sz w:val="20"/>
              </w:rPr>
              <w:t>
және емдік тамақ өнімдерімен қамтамасыз</w:t>
            </w:r>
            <w:r>
              <w:br/>
            </w:r>
            <w:r>
              <w:rPr>
                <w:rFonts w:ascii="Times New Roman"/>
                <w:b w:val="false"/>
                <w:i w:val="false"/>
                <w:color w:val="000000"/>
                <w:sz w:val="20"/>
              </w:rPr>
              <w:t>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955075</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163618</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163618</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131012</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w:t>
            </w:r>
            <w:r>
              <w:br/>
            </w:r>
            <w:r>
              <w:rPr>
                <w:rFonts w:ascii="Times New Roman"/>
                <w:b w:val="false"/>
                <w:i w:val="false"/>
                <w:color w:val="000000"/>
                <w:sz w:val="20"/>
              </w:rPr>
              <w:t>
көмек көрсету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32606</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w:t>
            </w:r>
            <w:r>
              <w:br/>
            </w:r>
            <w:r>
              <w:rPr>
                <w:rFonts w:ascii="Times New Roman"/>
                <w:b w:val="false"/>
                <w:i w:val="false"/>
                <w:color w:val="000000"/>
                <w:sz w:val="20"/>
              </w:rPr>
              <w:t>
де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4768723</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854568</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басқармасының қызметін</w:t>
            </w:r>
            <w:r>
              <w:br/>
            </w:r>
            <w:r>
              <w:rPr>
                <w:rFonts w:ascii="Times New Roman"/>
                <w:b w:val="false"/>
                <w:i w:val="false"/>
                <w:color w:val="000000"/>
                <w:sz w:val="20"/>
              </w:rPr>
              <w:t>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52570</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денсаулық сақтау объектілерін</w:t>
            </w:r>
            <w:r>
              <w:br/>
            </w:r>
            <w:r>
              <w:rPr>
                <w:rFonts w:ascii="Times New Roman"/>
                <w:b w:val="false"/>
                <w:i w:val="false"/>
                <w:color w:val="000000"/>
                <w:sz w:val="20"/>
              </w:rPr>
              <w:t>
күрделі, ағымды жөндеу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w:t>
            </w:r>
            <w:r>
              <w:br/>
            </w:r>
            <w:r>
              <w:rPr>
                <w:rFonts w:ascii="Times New Roman"/>
                <w:b w:val="false"/>
                <w:i w:val="false"/>
                <w:color w:val="000000"/>
                <w:sz w:val="20"/>
              </w:rPr>
              <w:t>
алдын алу және қарсы күрес жөніндегі</w:t>
            </w:r>
            <w:r>
              <w:br/>
            </w:r>
            <w:r>
              <w:rPr>
                <w:rFonts w:ascii="Times New Roman"/>
                <w:b w:val="false"/>
                <w:i w:val="false"/>
                <w:color w:val="000000"/>
                <w:sz w:val="20"/>
              </w:rPr>
              <w:t>
іс-шараларды іске асыру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102222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w:t>
            </w:r>
            <w:r>
              <w:br/>
            </w:r>
            <w:r>
              <w:rPr>
                <w:rFonts w:ascii="Times New Roman"/>
                <w:b w:val="false"/>
                <w:i w:val="false"/>
                <w:color w:val="000000"/>
                <w:sz w:val="20"/>
              </w:rPr>
              <w:t>
емделуге тегін және жеңілдетілген жол</w:t>
            </w:r>
            <w:r>
              <w:br/>
            </w:r>
            <w:r>
              <w:rPr>
                <w:rFonts w:ascii="Times New Roman"/>
                <w:b w:val="false"/>
                <w:i w:val="false"/>
                <w:color w:val="000000"/>
                <w:sz w:val="20"/>
              </w:rPr>
              <w:t>
жүрумен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w:t>
            </w:r>
            <w:r>
              <w:br/>
            </w:r>
            <w:r>
              <w:rPr>
                <w:rFonts w:ascii="Times New Roman"/>
                <w:b w:val="false"/>
                <w:i w:val="false"/>
                <w:color w:val="000000"/>
                <w:sz w:val="20"/>
              </w:rPr>
              <w:t>
қызметін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39058</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3914155</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денсаулық сақтау</w:t>
            </w:r>
            <w:r>
              <w:br/>
            </w:r>
            <w:r>
              <w:rPr>
                <w:rFonts w:ascii="Times New Roman"/>
                <w:b w:val="false"/>
                <w:i w:val="false"/>
                <w:color w:val="000000"/>
                <w:sz w:val="20"/>
              </w:rPr>
              <w:t>
объектілерін сейсмикалық күшейту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233251</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w:t>
            </w:r>
            <w:r>
              <w:br/>
            </w:r>
            <w:r>
              <w:rPr>
                <w:rFonts w:ascii="Times New Roman"/>
                <w:b w:val="false"/>
                <w:i w:val="false"/>
                <w:color w:val="000000"/>
                <w:sz w:val="20"/>
              </w:rPr>
              <w:t>
жаңғырту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3680904</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3586965</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1726801</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w:t>
            </w:r>
            <w:r>
              <w:br/>
            </w:r>
            <w:r>
              <w:rPr>
                <w:rFonts w:ascii="Times New Roman"/>
                <w:b w:val="false"/>
                <w:i w:val="false"/>
                <w:color w:val="000000"/>
                <w:sz w:val="20"/>
              </w:rPr>
              <w:t>
бағдарламаларды үйлестіру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1374557</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w:t>
            </w:r>
            <w:r>
              <w:br/>
            </w:r>
            <w:r>
              <w:rPr>
                <w:rFonts w:ascii="Times New Roman"/>
                <w:b w:val="false"/>
                <w:i w:val="false"/>
                <w:color w:val="000000"/>
                <w:sz w:val="20"/>
              </w:rPr>
              <w:t>
әлеуметтік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1374557</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351544</w:t>
            </w:r>
          </w:p>
        </w:tc>
      </w:tr>
      <w:tr>
        <w:trPr>
          <w:trHeight w:val="6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 - анасының</w:t>
            </w:r>
            <w:r>
              <w:br/>
            </w:r>
            <w:r>
              <w:rPr>
                <w:rFonts w:ascii="Times New Roman"/>
                <w:b w:val="false"/>
                <w:i w:val="false"/>
                <w:color w:val="000000"/>
                <w:sz w:val="20"/>
              </w:rPr>
              <w:t>
қамқорлығынсыз қалған балаларды</w:t>
            </w:r>
            <w:r>
              <w:br/>
            </w:r>
            <w:r>
              <w:rPr>
                <w:rFonts w:ascii="Times New Roman"/>
                <w:b w:val="false"/>
                <w:i w:val="false"/>
                <w:color w:val="000000"/>
                <w:sz w:val="20"/>
              </w:rPr>
              <w:t>
әлеуметтік қамсыздандыру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351544</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w:t>
            </w:r>
            <w:r>
              <w:br/>
            </w:r>
            <w:r>
              <w:rPr>
                <w:rFonts w:ascii="Times New Roman"/>
                <w:b w:val="false"/>
                <w:i w:val="false"/>
                <w:color w:val="000000"/>
                <w:sz w:val="20"/>
              </w:rPr>
              <w:t>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1065873</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w:t>
            </w:r>
            <w:r>
              <w:br/>
            </w:r>
            <w:r>
              <w:rPr>
                <w:rFonts w:ascii="Times New Roman"/>
                <w:b w:val="false"/>
                <w:i w:val="false"/>
                <w:color w:val="000000"/>
                <w:sz w:val="20"/>
              </w:rPr>
              <w:t>
бағдарламаларды үйлестіру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1065873</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126197</w:t>
            </w:r>
          </w:p>
        </w:tc>
      </w:tr>
      <w:tr>
        <w:trPr>
          <w:trHeight w:val="18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ең төменгі күнкөрістің</w:t>
            </w:r>
            <w:r>
              <w:br/>
            </w:r>
            <w:r>
              <w:rPr>
                <w:rFonts w:ascii="Times New Roman"/>
                <w:b w:val="false"/>
                <w:i w:val="false"/>
                <w:color w:val="000000"/>
                <w:sz w:val="20"/>
              </w:rPr>
              <w:t>
мөлшері өскеніне байланысты мемлекеттік</w:t>
            </w:r>
            <w:r>
              <w:br/>
            </w:r>
            <w:r>
              <w:rPr>
                <w:rFonts w:ascii="Times New Roman"/>
                <w:b w:val="false"/>
                <w:i w:val="false"/>
                <w:color w:val="000000"/>
                <w:sz w:val="20"/>
              </w:rPr>
              <w:t>
атаулы әлеуметтік көмегін және 18 жасқа</w:t>
            </w:r>
            <w:r>
              <w:br/>
            </w:r>
            <w:r>
              <w:rPr>
                <w:rFonts w:ascii="Times New Roman"/>
                <w:b w:val="false"/>
                <w:i w:val="false"/>
                <w:color w:val="000000"/>
                <w:sz w:val="20"/>
              </w:rPr>
              <w:t>
дейінгі балаларға ай сайынғы мемлекеттік</w:t>
            </w:r>
            <w:r>
              <w:br/>
            </w:r>
            <w:r>
              <w:rPr>
                <w:rFonts w:ascii="Times New Roman"/>
                <w:b w:val="false"/>
                <w:i w:val="false"/>
                <w:color w:val="000000"/>
                <w:sz w:val="20"/>
              </w:rPr>
              <w:t>
жәрдемақыға берілетін ағымдағы нысаналы</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211661</w:t>
            </w:r>
          </w:p>
        </w:tc>
      </w:tr>
      <w:tr>
        <w:trPr>
          <w:trHeight w:val="12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әлеуметтік жұмыс орындары</w:t>
            </w:r>
            <w:r>
              <w:br/>
            </w:r>
            <w:r>
              <w:rPr>
                <w:rFonts w:ascii="Times New Roman"/>
                <w:b w:val="false"/>
                <w:i w:val="false"/>
                <w:color w:val="000000"/>
                <w:sz w:val="20"/>
              </w:rPr>
              <w:t>
және жастар тәжірибесі бағдарламасын</w:t>
            </w:r>
            <w:r>
              <w:br/>
            </w:r>
            <w:r>
              <w:rPr>
                <w:rFonts w:ascii="Times New Roman"/>
                <w:b w:val="false"/>
                <w:i w:val="false"/>
                <w:color w:val="000000"/>
                <w:sz w:val="20"/>
              </w:rPr>
              <w:t>
кеңейтуге ағымдағы нысаналы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728015</w:t>
            </w:r>
          </w:p>
        </w:tc>
      </w:tr>
      <w:tr>
        <w:trPr>
          <w:trHeight w:val="6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794291</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w:t>
            </w:r>
            <w:r>
              <w:br/>
            </w:r>
            <w:r>
              <w:rPr>
                <w:rFonts w:ascii="Times New Roman"/>
                <w:b w:val="false"/>
                <w:i w:val="false"/>
                <w:color w:val="000000"/>
                <w:sz w:val="20"/>
              </w:rPr>
              <w:t>
бағдарламаларды үйлестіру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794291</w:t>
            </w:r>
          </w:p>
        </w:tc>
      </w:tr>
      <w:tr>
        <w:trPr>
          <w:trHeight w:val="6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мен әлеуметтік</w:t>
            </w:r>
            <w:r>
              <w:br/>
            </w:r>
            <w:r>
              <w:rPr>
                <w:rFonts w:ascii="Times New Roman"/>
                <w:b w:val="false"/>
                <w:i w:val="false"/>
                <w:color w:val="000000"/>
                <w:sz w:val="20"/>
              </w:rPr>
              <w:t>
бағдарламаларды үйлестіру басқармасының</w:t>
            </w:r>
            <w:r>
              <w:br/>
            </w:r>
            <w:r>
              <w:rPr>
                <w:rFonts w:ascii="Times New Roman"/>
                <w:b w:val="false"/>
                <w:i w:val="false"/>
                <w:color w:val="000000"/>
                <w:sz w:val="20"/>
              </w:rPr>
              <w:t>
қызметін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57370</w:t>
            </w:r>
          </w:p>
        </w:tc>
      </w:tr>
      <w:tr>
        <w:trPr>
          <w:trHeight w:val="7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әлеуметтiк қамсыздандыру</w:t>
            </w:r>
            <w:r>
              <w:br/>
            </w:r>
            <w:r>
              <w:rPr>
                <w:rFonts w:ascii="Times New Roman"/>
                <w:b w:val="false"/>
                <w:i w:val="false"/>
                <w:color w:val="000000"/>
                <w:sz w:val="20"/>
              </w:rPr>
              <w:t>
объектілерін күрделі, ағымды жөндеу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161500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575421</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15516218</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5987566</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5987566</w:t>
            </w:r>
          </w:p>
        </w:tc>
      </w:tr>
      <w:tr>
        <w:trPr>
          <w:trHeight w:val="12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мемлекеттік</w:t>
            </w:r>
            <w:r>
              <w:br/>
            </w:r>
            <w:r>
              <w:rPr>
                <w:rFonts w:ascii="Times New Roman"/>
                <w:b w:val="false"/>
                <w:i w:val="false"/>
                <w:color w:val="000000"/>
                <w:sz w:val="20"/>
              </w:rPr>
              <w:t>
коммуналдық тұрғын үй қорының тұрғын</w:t>
            </w:r>
            <w:r>
              <w:br/>
            </w:r>
            <w:r>
              <w:rPr>
                <w:rFonts w:ascii="Times New Roman"/>
                <w:b w:val="false"/>
                <w:i w:val="false"/>
                <w:color w:val="000000"/>
                <w:sz w:val="20"/>
              </w:rPr>
              <w:t>
үйін салуға және (немесе) сатып алуға</w:t>
            </w:r>
            <w:r>
              <w:br/>
            </w:r>
            <w:r>
              <w:rPr>
                <w:rFonts w:ascii="Times New Roman"/>
                <w:b w:val="false"/>
                <w:i w:val="false"/>
                <w:color w:val="000000"/>
                <w:sz w:val="20"/>
              </w:rPr>
              <w:t>
берілетін нысаналы даму трансферттері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1154485</w:t>
            </w:r>
          </w:p>
        </w:tc>
      </w:tr>
      <w:tr>
        <w:trPr>
          <w:trHeight w:val="15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w:t>
            </w:r>
            <w:r>
              <w:br/>
            </w:r>
            <w:r>
              <w:rPr>
                <w:rFonts w:ascii="Times New Roman"/>
                <w:b w:val="false"/>
                <w:i w:val="false"/>
                <w:color w:val="000000"/>
                <w:sz w:val="20"/>
              </w:rPr>
              <w:t>
инженерлік-коммуникациялық</w:t>
            </w:r>
            <w:r>
              <w:br/>
            </w:r>
            <w:r>
              <w:rPr>
                <w:rFonts w:ascii="Times New Roman"/>
                <w:b w:val="false"/>
                <w:i w:val="false"/>
                <w:color w:val="000000"/>
                <w:sz w:val="20"/>
              </w:rPr>
              <w:t>
инфрақұрылымды дамытуға, жайластыруға</w:t>
            </w:r>
            <w:r>
              <w:br/>
            </w:r>
            <w:r>
              <w:rPr>
                <w:rFonts w:ascii="Times New Roman"/>
                <w:b w:val="false"/>
                <w:i w:val="false"/>
                <w:color w:val="000000"/>
                <w:sz w:val="20"/>
              </w:rPr>
              <w:t>
және (немесе) сатып алуға берілетін</w:t>
            </w:r>
            <w:r>
              <w:br/>
            </w:r>
            <w:r>
              <w:rPr>
                <w:rFonts w:ascii="Times New Roman"/>
                <w:b w:val="false"/>
                <w:i w:val="false"/>
                <w:color w:val="000000"/>
                <w:sz w:val="20"/>
              </w:rPr>
              <w:t>
нысаналы даму трансферттері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4833081</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9528652</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110377</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r>
              <w:br/>
            </w:r>
            <w:r>
              <w:rPr>
                <w:rFonts w:ascii="Times New Roman"/>
                <w:b w:val="false"/>
                <w:i w:val="false"/>
                <w:color w:val="000000"/>
                <w:sz w:val="20"/>
              </w:rPr>
              <w:t>
аудандар (облыстық маңызы бар қалалар)</w:t>
            </w:r>
            <w:r>
              <w:br/>
            </w:r>
            <w:r>
              <w:rPr>
                <w:rFonts w:ascii="Times New Roman"/>
                <w:b w:val="false"/>
                <w:i w:val="false"/>
                <w:color w:val="000000"/>
                <w:sz w:val="20"/>
              </w:rPr>
              <w:t>
бюджеттеріне нысаналы даму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110377</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9418275</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w:t>
            </w:r>
            <w:r>
              <w:br/>
            </w:r>
            <w:r>
              <w:rPr>
                <w:rFonts w:ascii="Times New Roman"/>
                <w:b w:val="false"/>
                <w:i w:val="false"/>
                <w:color w:val="000000"/>
                <w:sz w:val="20"/>
              </w:rPr>
              <w:t>
басқармасының қызметін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98726</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124043</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r>
              <w:br/>
            </w:r>
            <w:r>
              <w:rPr>
                <w:rFonts w:ascii="Times New Roman"/>
                <w:b w:val="false"/>
                <w:i w:val="false"/>
                <w:color w:val="000000"/>
                <w:sz w:val="20"/>
              </w:rPr>
              <w:t>
аудандар (облыстық маңызы бар қалалар)</w:t>
            </w:r>
            <w:r>
              <w:br/>
            </w:r>
            <w:r>
              <w:rPr>
                <w:rFonts w:ascii="Times New Roman"/>
                <w:b w:val="false"/>
                <w:i w:val="false"/>
                <w:color w:val="000000"/>
                <w:sz w:val="20"/>
              </w:rPr>
              <w:t>
бюджеттеріне берілетін нысаналы даму</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2520009</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r>
              <w:br/>
            </w:r>
            <w:r>
              <w:rPr>
                <w:rFonts w:ascii="Times New Roman"/>
                <w:b w:val="false"/>
                <w:i w:val="false"/>
                <w:color w:val="000000"/>
                <w:sz w:val="20"/>
              </w:rPr>
              <w:t>
аудандар (облыстық маңызы бар қалалар)</w:t>
            </w:r>
            <w:r>
              <w:br/>
            </w:r>
            <w:r>
              <w:rPr>
                <w:rFonts w:ascii="Times New Roman"/>
                <w:b w:val="false"/>
                <w:i w:val="false"/>
                <w:color w:val="000000"/>
                <w:sz w:val="20"/>
              </w:rPr>
              <w:t>
бюджеттеріне нысаналы даму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1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w:t>
            </w:r>
            <w:r>
              <w:br/>
            </w:r>
            <w:r>
              <w:rPr>
                <w:rFonts w:ascii="Times New Roman"/>
                <w:b w:val="false"/>
                <w:i w:val="false"/>
                <w:color w:val="000000"/>
                <w:sz w:val="20"/>
              </w:rPr>
              <w:t>
жұмыспен қамту және кадрларды қайта</w:t>
            </w:r>
            <w:r>
              <w:br/>
            </w:r>
            <w:r>
              <w:rPr>
                <w:rFonts w:ascii="Times New Roman"/>
                <w:b w:val="false"/>
                <w:i w:val="false"/>
                <w:color w:val="000000"/>
                <w:sz w:val="20"/>
              </w:rPr>
              <w:t>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жөндеуге және</w:t>
            </w:r>
            <w:r>
              <w:br/>
            </w:r>
            <w:r>
              <w:rPr>
                <w:rFonts w:ascii="Times New Roman"/>
                <w:b w:val="false"/>
                <w:i w:val="false"/>
                <w:color w:val="000000"/>
                <w:sz w:val="20"/>
              </w:rPr>
              <w:t>
елді-мекендерді көркейтуге берілетін</w:t>
            </w:r>
            <w:r>
              <w:br/>
            </w:r>
            <w:r>
              <w:rPr>
                <w:rFonts w:ascii="Times New Roman"/>
                <w:b w:val="false"/>
                <w:i w:val="false"/>
                <w:color w:val="000000"/>
                <w:sz w:val="20"/>
              </w:rPr>
              <w:t>
ағымдағы нысаналы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2995925</w:t>
            </w:r>
          </w:p>
        </w:tc>
      </w:tr>
      <w:tr>
        <w:trPr>
          <w:trHeight w:val="18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w:t>
            </w:r>
            <w:r>
              <w:br/>
            </w:r>
            <w:r>
              <w:rPr>
                <w:rFonts w:ascii="Times New Roman"/>
                <w:b w:val="false"/>
                <w:i w:val="false"/>
                <w:color w:val="000000"/>
                <w:sz w:val="20"/>
              </w:rPr>
              <w:t>
жұмыспен қамту және кадрларды қайта</w:t>
            </w:r>
            <w:r>
              <w:br/>
            </w:r>
            <w:r>
              <w:rPr>
                <w:rFonts w:ascii="Times New Roman"/>
                <w:b w:val="false"/>
                <w:i w:val="false"/>
                <w:color w:val="000000"/>
                <w:sz w:val="20"/>
              </w:rPr>
              <w:t>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дамытуға берілетін</w:t>
            </w:r>
            <w:r>
              <w:br/>
            </w:r>
            <w:r>
              <w:rPr>
                <w:rFonts w:ascii="Times New Roman"/>
                <w:b w:val="false"/>
                <w:i w:val="false"/>
                <w:color w:val="000000"/>
                <w:sz w:val="20"/>
              </w:rPr>
              <w:t>
нысаналы даму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1781730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1887842</w:t>
            </w:r>
          </w:p>
        </w:tc>
      </w:tr>
      <w:tr>
        <w:trPr>
          <w:trHeight w:val="6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4476003</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1054183</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713550</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басқармасының қызметін</w:t>
            </w:r>
            <w:r>
              <w:br/>
            </w:r>
            <w:r>
              <w:rPr>
                <w:rFonts w:ascii="Times New Roman"/>
                <w:b w:val="false"/>
                <w:i w:val="false"/>
                <w:color w:val="000000"/>
                <w:sz w:val="20"/>
              </w:rPr>
              <w:t>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16884</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264529</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тарихи-мәдени</w:t>
            </w:r>
            <w:r>
              <w:br/>
            </w:r>
            <w:r>
              <w:rPr>
                <w:rFonts w:ascii="Times New Roman"/>
                <w:b w:val="false"/>
                <w:i w:val="false"/>
                <w:color w:val="000000"/>
                <w:sz w:val="20"/>
              </w:rPr>
              <w:t>
мұралардың сақталуын және оған қол</w:t>
            </w:r>
            <w:r>
              <w:br/>
            </w:r>
            <w:r>
              <w:rPr>
                <w:rFonts w:ascii="Times New Roman"/>
                <w:b w:val="false"/>
                <w:i w:val="false"/>
                <w:color w:val="000000"/>
                <w:sz w:val="20"/>
              </w:rPr>
              <w:t>
жетімді болуын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169280</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театр және музыка</w:t>
            </w:r>
            <w:r>
              <w:br/>
            </w:r>
            <w:r>
              <w:rPr>
                <w:rFonts w:ascii="Times New Roman"/>
                <w:b w:val="false"/>
                <w:i w:val="false"/>
                <w:color w:val="000000"/>
                <w:sz w:val="20"/>
              </w:rPr>
              <w:t>
өнерін қолдау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202882</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59975</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340633</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340633</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2473173</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w:t>
            </w:r>
            <w:r>
              <w:br/>
            </w:r>
            <w:r>
              <w:rPr>
                <w:rFonts w:ascii="Times New Roman"/>
                <w:b w:val="false"/>
                <w:i w:val="false"/>
                <w:color w:val="000000"/>
                <w:sz w:val="20"/>
              </w:rPr>
              <w:t>
спорт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1295945</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басқармасының</w:t>
            </w:r>
            <w:r>
              <w:br/>
            </w:r>
            <w:r>
              <w:rPr>
                <w:rFonts w:ascii="Times New Roman"/>
                <w:b w:val="false"/>
                <w:i w:val="false"/>
                <w:color w:val="000000"/>
                <w:sz w:val="20"/>
              </w:rPr>
              <w:t>
қызметін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28466</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w:t>
            </w:r>
            <w:r>
              <w:br/>
            </w:r>
            <w:r>
              <w:rPr>
                <w:rFonts w:ascii="Times New Roman"/>
                <w:b w:val="false"/>
                <w:i w:val="false"/>
                <w:color w:val="000000"/>
                <w:sz w:val="20"/>
              </w:rPr>
              <w:t>
өткізу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w:t>
            </w:r>
            <w:r>
              <w:br/>
            </w:r>
            <w:r>
              <w:rPr>
                <w:rFonts w:ascii="Times New Roman"/>
                <w:b w:val="false"/>
                <w:i w:val="false"/>
                <w:color w:val="000000"/>
                <w:sz w:val="20"/>
              </w:rPr>
              <w:t>
құрама командаларының мүшелерiн дайындау</w:t>
            </w:r>
            <w:r>
              <w:br/>
            </w:r>
            <w:r>
              <w:rPr>
                <w:rFonts w:ascii="Times New Roman"/>
                <w:b w:val="false"/>
                <w:i w:val="false"/>
                <w:color w:val="000000"/>
                <w:sz w:val="20"/>
              </w:rPr>
              <w:t>
және олардың республикалық және</w:t>
            </w:r>
            <w:r>
              <w:br/>
            </w:r>
            <w:r>
              <w:rPr>
                <w:rFonts w:ascii="Times New Roman"/>
                <w:b w:val="false"/>
                <w:i w:val="false"/>
                <w:color w:val="000000"/>
                <w:sz w:val="20"/>
              </w:rPr>
              <w:t>
халықаралық спорт жарыстарына қатысуы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1188342</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1177228</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1177228</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647713</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w:t>
            </w:r>
            <w:r>
              <w:br/>
            </w:r>
            <w:r>
              <w:rPr>
                <w:rFonts w:ascii="Times New Roman"/>
                <w:b w:val="false"/>
                <w:i w:val="false"/>
                <w:color w:val="000000"/>
                <w:sz w:val="20"/>
              </w:rPr>
              <w:t>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104719</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құжаттама басқармасының</w:t>
            </w:r>
            <w:r>
              <w:br/>
            </w:r>
            <w:r>
              <w:rPr>
                <w:rFonts w:ascii="Times New Roman"/>
                <w:b w:val="false"/>
                <w:i w:val="false"/>
                <w:color w:val="000000"/>
                <w:sz w:val="20"/>
              </w:rPr>
              <w:t>
қызметін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17191</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87528</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77817</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w:t>
            </w:r>
            <w:r>
              <w:br/>
            </w:r>
            <w:r>
              <w:rPr>
                <w:rFonts w:ascii="Times New Roman"/>
                <w:b w:val="false"/>
                <w:i w:val="false"/>
                <w:color w:val="000000"/>
                <w:sz w:val="20"/>
              </w:rPr>
              <w:t>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77817</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380089</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мемлекеттік ақпарат саясатын жүргізу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380089</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54469</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дамыту басқармасының қызметін</w:t>
            </w:r>
            <w:r>
              <w:br/>
            </w:r>
            <w:r>
              <w:rPr>
                <w:rFonts w:ascii="Times New Roman"/>
                <w:b w:val="false"/>
                <w:i w:val="false"/>
                <w:color w:val="000000"/>
                <w:sz w:val="20"/>
              </w:rPr>
              <w:t>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17005</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халықтарының басқа да тiлді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37464</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30619</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30619</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24024</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шыңықтыру және</w:t>
            </w:r>
            <w:r>
              <w:br/>
            </w:r>
            <w:r>
              <w:rPr>
                <w:rFonts w:ascii="Times New Roman"/>
                <w:b w:val="false"/>
                <w:i w:val="false"/>
                <w:color w:val="000000"/>
                <w:sz w:val="20"/>
              </w:rPr>
              <w:t>
спорт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24024</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24024</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276910</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25600</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спорт объектілерін күрделі,</w:t>
            </w:r>
            <w:r>
              <w:br/>
            </w:r>
            <w:r>
              <w:rPr>
                <w:rFonts w:ascii="Times New Roman"/>
                <w:b w:val="false"/>
                <w:i w:val="false"/>
                <w:color w:val="000000"/>
                <w:sz w:val="20"/>
              </w:rPr>
              <w:t>
ағымды жөндеу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мәдениет объектілерін</w:t>
            </w:r>
            <w:r>
              <w:br/>
            </w:r>
            <w:r>
              <w:rPr>
                <w:rFonts w:ascii="Times New Roman"/>
                <w:b w:val="false"/>
                <w:i w:val="false"/>
                <w:color w:val="000000"/>
                <w:sz w:val="20"/>
              </w:rPr>
              <w:t>
күрделі, ағымды жөндеу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101310</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басқармасының қызметін</w:t>
            </w:r>
            <w:r>
              <w:br/>
            </w:r>
            <w:r>
              <w:rPr>
                <w:rFonts w:ascii="Times New Roman"/>
                <w:b w:val="false"/>
                <w:i w:val="false"/>
                <w:color w:val="000000"/>
                <w:sz w:val="20"/>
              </w:rPr>
              <w:t>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48584</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w:t>
            </w:r>
            <w:r>
              <w:br/>
            </w:r>
            <w:r>
              <w:rPr>
                <w:rFonts w:ascii="Times New Roman"/>
                <w:b w:val="false"/>
                <w:i w:val="false"/>
                <w:color w:val="000000"/>
                <w:sz w:val="20"/>
              </w:rPr>
              <w:t>
бағдарламаларды іске асыру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43896</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10429221</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3709186</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3562633</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басқармасының қызметін</w:t>
            </w:r>
            <w:r>
              <w:br/>
            </w:r>
            <w:r>
              <w:rPr>
                <w:rFonts w:ascii="Times New Roman"/>
                <w:b w:val="false"/>
                <w:i w:val="false"/>
                <w:color w:val="000000"/>
                <w:sz w:val="20"/>
              </w:rPr>
              <w:t>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74545</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дамытуды қолдау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514947</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сақтау орындарының</w:t>
            </w:r>
            <w:r>
              <w:br/>
            </w:r>
            <w:r>
              <w:rPr>
                <w:rFonts w:ascii="Times New Roman"/>
                <w:b w:val="false"/>
                <w:i w:val="false"/>
                <w:color w:val="000000"/>
                <w:sz w:val="20"/>
              </w:rPr>
              <w:t>
(көмінділерінің) жұмыс істеуін</w:t>
            </w:r>
            <w:r>
              <w:br/>
            </w:r>
            <w:r>
              <w:rPr>
                <w:rFonts w:ascii="Times New Roman"/>
                <w:b w:val="false"/>
                <w:i w:val="false"/>
                <w:color w:val="000000"/>
                <w:sz w:val="20"/>
              </w:rPr>
              <w:t>
қамтамасыз ету, салу және жөндеу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 дамытуды қолдау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394512</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w:t>
            </w:r>
            <w:r>
              <w:br/>
            </w:r>
            <w:r>
              <w:rPr>
                <w:rFonts w:ascii="Times New Roman"/>
                <w:b w:val="false"/>
                <w:i w:val="false"/>
                <w:color w:val="000000"/>
                <w:sz w:val="20"/>
              </w:rPr>
              <w:t>
дақылдарының шығымдылығын және сапасын</w:t>
            </w:r>
            <w:r>
              <w:br/>
            </w:r>
            <w:r>
              <w:rPr>
                <w:rFonts w:ascii="Times New Roman"/>
                <w:b w:val="false"/>
                <w:i w:val="false"/>
                <w:color w:val="000000"/>
                <w:sz w:val="20"/>
              </w:rPr>
              <w:t>
арттыруды қолдау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129844</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w:t>
            </w:r>
            <w:r>
              <w:br/>
            </w:r>
            <w:r>
              <w:rPr>
                <w:rFonts w:ascii="Times New Roman"/>
                <w:b w:val="false"/>
                <w:i w:val="false"/>
                <w:color w:val="000000"/>
                <w:sz w:val="20"/>
              </w:rPr>
              <w:t>
су жеткізу жөніндегі қызметтердің құнын</w:t>
            </w:r>
            <w:r>
              <w:br/>
            </w:r>
            <w:r>
              <w:rPr>
                <w:rFonts w:ascii="Times New Roman"/>
                <w:b w:val="false"/>
                <w:i w:val="false"/>
                <w:color w:val="000000"/>
                <w:sz w:val="20"/>
              </w:rPr>
              <w:t>
субсидиялау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554874</w:t>
            </w:r>
          </w:p>
        </w:tc>
      </w:tr>
      <w:tr>
        <w:trPr>
          <w:trHeight w:val="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 жидек дақылдарының және жүзімнің</w:t>
            </w:r>
            <w:r>
              <w:br/>
            </w:r>
            <w:r>
              <w:rPr>
                <w:rFonts w:ascii="Times New Roman"/>
                <w:b w:val="false"/>
                <w:i w:val="false"/>
                <w:color w:val="000000"/>
                <w:sz w:val="20"/>
              </w:rPr>
              <w:t>
көп жылдық көшеттерін отырғызу және</w:t>
            </w:r>
            <w:r>
              <w:br/>
            </w:r>
            <w:r>
              <w:rPr>
                <w:rFonts w:ascii="Times New Roman"/>
                <w:b w:val="false"/>
                <w:i w:val="false"/>
                <w:color w:val="000000"/>
                <w:sz w:val="20"/>
              </w:rPr>
              <w:t>
өсіруді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523939</w:t>
            </w:r>
          </w:p>
        </w:tc>
      </w:tr>
      <w:tr>
        <w:trPr>
          <w:trHeight w:val="15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өнімінің</w:t>
            </w:r>
            <w:r>
              <w:br/>
            </w:r>
            <w:r>
              <w:rPr>
                <w:rFonts w:ascii="Times New Roman"/>
                <w:b w:val="false"/>
                <w:i w:val="false"/>
                <w:color w:val="000000"/>
                <w:sz w:val="20"/>
              </w:rPr>
              <w:t>
шығымдылығын және сапасын арттыру,</w:t>
            </w:r>
            <w:r>
              <w:br/>
            </w:r>
            <w:r>
              <w:rPr>
                <w:rFonts w:ascii="Times New Roman"/>
                <w:b w:val="false"/>
                <w:i w:val="false"/>
                <w:color w:val="000000"/>
                <w:sz w:val="20"/>
              </w:rPr>
              <w:t>
көктемгі егіс және егін жинау жұмыстарын</w:t>
            </w:r>
            <w:r>
              <w:br/>
            </w:r>
            <w:r>
              <w:rPr>
                <w:rFonts w:ascii="Times New Roman"/>
                <w:b w:val="false"/>
                <w:i w:val="false"/>
                <w:color w:val="000000"/>
                <w:sz w:val="20"/>
              </w:rPr>
              <w:t>
жүргізу үшін қажетті жанар - жағар май</w:t>
            </w:r>
            <w:r>
              <w:br/>
            </w:r>
            <w:r>
              <w:rPr>
                <w:rFonts w:ascii="Times New Roman"/>
                <w:b w:val="false"/>
                <w:i w:val="false"/>
                <w:color w:val="000000"/>
                <w:sz w:val="20"/>
              </w:rPr>
              <w:t>
және басқа да тауар - материалдық</w:t>
            </w:r>
            <w:r>
              <w:br/>
            </w:r>
            <w:r>
              <w:rPr>
                <w:rFonts w:ascii="Times New Roman"/>
                <w:b w:val="false"/>
                <w:i w:val="false"/>
                <w:color w:val="000000"/>
                <w:sz w:val="20"/>
              </w:rPr>
              <w:t>
құндылықтарының құнын арзандату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1319983</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36989</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61464</w:t>
            </w:r>
          </w:p>
        </w:tc>
      </w:tr>
      <w:tr>
        <w:trPr>
          <w:trHeight w:val="15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ауылдық елді</w:t>
            </w:r>
            <w:r>
              <w:br/>
            </w:r>
            <w:r>
              <w:rPr>
                <w:rFonts w:ascii="Times New Roman"/>
                <w:b w:val="false"/>
                <w:i w:val="false"/>
                <w:color w:val="000000"/>
                <w:sz w:val="20"/>
              </w:rPr>
              <w:t>
мекендер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берілетін ағымдағы нысаналы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61464</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85089</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85089</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123996</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w:t>
            </w:r>
            <w:r>
              <w:br/>
            </w:r>
            <w:r>
              <w:rPr>
                <w:rFonts w:ascii="Times New Roman"/>
                <w:b w:val="false"/>
                <w:i w:val="false"/>
                <w:color w:val="000000"/>
                <w:sz w:val="20"/>
              </w:rPr>
              <w:t>
пайдалануды реттеу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123151</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w:t>
            </w:r>
            <w:r>
              <w:br/>
            </w:r>
            <w:r>
              <w:rPr>
                <w:rFonts w:ascii="Times New Roman"/>
                <w:b w:val="false"/>
                <w:i w:val="false"/>
                <w:color w:val="000000"/>
                <w:sz w:val="20"/>
              </w:rPr>
              <w:t>
белдеулерiн белгiлеу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70025</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w:t>
            </w:r>
            <w:r>
              <w:br/>
            </w:r>
            <w:r>
              <w:rPr>
                <w:rFonts w:ascii="Times New Roman"/>
                <w:b w:val="false"/>
                <w:i w:val="false"/>
                <w:color w:val="000000"/>
                <w:sz w:val="20"/>
              </w:rPr>
              <w:t>
құрылыстарының жұмыс істеуін қамтамасыз</w:t>
            </w:r>
            <w:r>
              <w:br/>
            </w:r>
            <w:r>
              <w:rPr>
                <w:rFonts w:ascii="Times New Roman"/>
                <w:b w:val="false"/>
                <w:i w:val="false"/>
                <w:color w:val="000000"/>
                <w:sz w:val="20"/>
              </w:rPr>
              <w:t>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53126</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12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w:t>
            </w:r>
            <w:r>
              <w:br/>
            </w:r>
            <w:r>
              <w:rPr>
                <w:rFonts w:ascii="Times New Roman"/>
                <w:b w:val="false"/>
                <w:i w:val="false"/>
                <w:color w:val="000000"/>
                <w:sz w:val="20"/>
              </w:rPr>
              <w:t>
көздерi болып табылатын сумен</w:t>
            </w:r>
            <w:r>
              <w:br/>
            </w:r>
            <w:r>
              <w:rPr>
                <w:rFonts w:ascii="Times New Roman"/>
                <w:b w:val="false"/>
                <w:i w:val="false"/>
                <w:color w:val="000000"/>
                <w:sz w:val="20"/>
              </w:rPr>
              <w:t>
жабдықтаудың аса маңызды топтық</w:t>
            </w:r>
            <w:r>
              <w:br/>
            </w:r>
            <w:r>
              <w:rPr>
                <w:rFonts w:ascii="Times New Roman"/>
                <w:b w:val="false"/>
                <w:i w:val="false"/>
                <w:color w:val="000000"/>
                <w:sz w:val="20"/>
              </w:rPr>
              <w:t>
жүйелерiнен ауыз су беру жөніндегі</w:t>
            </w:r>
            <w:r>
              <w:br/>
            </w:r>
            <w:r>
              <w:rPr>
                <w:rFonts w:ascii="Times New Roman"/>
                <w:b w:val="false"/>
                <w:i w:val="false"/>
                <w:color w:val="000000"/>
                <w:sz w:val="20"/>
              </w:rPr>
              <w:t>
қызметтердің құнын субсидиялау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521399</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w:t>
            </w:r>
            <w:r>
              <w:br/>
            </w:r>
            <w:r>
              <w:rPr>
                <w:rFonts w:ascii="Times New Roman"/>
                <w:b w:val="false"/>
                <w:i w:val="false"/>
                <w:color w:val="000000"/>
                <w:sz w:val="20"/>
              </w:rPr>
              <w:t>
пайдалануды реттеу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521399</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w:t>
            </w:r>
            <w:r>
              <w:br/>
            </w:r>
            <w:r>
              <w:rPr>
                <w:rFonts w:ascii="Times New Roman"/>
                <w:b w:val="false"/>
                <w:i w:val="false"/>
                <w:color w:val="000000"/>
                <w:sz w:val="20"/>
              </w:rPr>
              <w:t>
орман өсiру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521399</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522337</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w:t>
            </w:r>
            <w:r>
              <w:br/>
            </w:r>
            <w:r>
              <w:rPr>
                <w:rFonts w:ascii="Times New Roman"/>
                <w:b w:val="false"/>
                <w:i w:val="false"/>
                <w:color w:val="000000"/>
                <w:sz w:val="20"/>
              </w:rPr>
              <w:t>
пайдалануды реттеу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329335</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w:t>
            </w:r>
            <w:r>
              <w:br/>
            </w:r>
            <w:r>
              <w:rPr>
                <w:rFonts w:ascii="Times New Roman"/>
                <w:b w:val="false"/>
                <w:i w:val="false"/>
                <w:color w:val="000000"/>
                <w:sz w:val="20"/>
              </w:rPr>
              <w:t>
пайдалануды реттеу басқармасының</w:t>
            </w:r>
            <w:r>
              <w:br/>
            </w:r>
            <w:r>
              <w:rPr>
                <w:rFonts w:ascii="Times New Roman"/>
                <w:b w:val="false"/>
                <w:i w:val="false"/>
                <w:color w:val="000000"/>
                <w:sz w:val="20"/>
              </w:rPr>
              <w:t>
қызметін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42998</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w:t>
            </w:r>
            <w:r>
              <w:br/>
            </w:r>
            <w:r>
              <w:rPr>
                <w:rFonts w:ascii="Times New Roman"/>
                <w:b w:val="false"/>
                <w:i w:val="false"/>
                <w:color w:val="000000"/>
                <w:sz w:val="20"/>
              </w:rPr>
              <w:t>
іс-шаралар өткізу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286337</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193002</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w:t>
            </w:r>
            <w:r>
              <w:br/>
            </w:r>
            <w:r>
              <w:rPr>
                <w:rFonts w:ascii="Times New Roman"/>
                <w:b w:val="false"/>
                <w:i w:val="false"/>
                <w:color w:val="000000"/>
                <w:sz w:val="20"/>
              </w:rPr>
              <w:t>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193002</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26697</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26697</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басқармасының қызметін</w:t>
            </w:r>
            <w:r>
              <w:br/>
            </w:r>
            <w:r>
              <w:rPr>
                <w:rFonts w:ascii="Times New Roman"/>
                <w:b w:val="false"/>
                <w:i w:val="false"/>
                <w:color w:val="000000"/>
                <w:sz w:val="20"/>
              </w:rPr>
              <w:t>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26697</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қоршаған ортаны қорғау және жер</w:t>
            </w:r>
            <w:r>
              <w:br/>
            </w:r>
            <w:r>
              <w:rPr>
                <w:rFonts w:ascii="Times New Roman"/>
                <w:b w:val="false"/>
                <w:i w:val="false"/>
                <w:color w:val="000000"/>
                <w:sz w:val="20"/>
              </w:rPr>
              <w:t>
қатынастары жөнiндегi өзге де</w:t>
            </w:r>
            <w:r>
              <w:br/>
            </w:r>
            <w:r>
              <w:rPr>
                <w:rFonts w:ascii="Times New Roman"/>
                <w:b w:val="false"/>
                <w:i w:val="false"/>
                <w:color w:val="000000"/>
                <w:sz w:val="20"/>
              </w:rPr>
              <w:t>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5525606</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3486200</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нысаналы</w:t>
            </w:r>
            <w:r>
              <w:br/>
            </w:r>
            <w:r>
              <w:rPr>
                <w:rFonts w:ascii="Times New Roman"/>
                <w:b w:val="false"/>
                <w:i w:val="false"/>
                <w:color w:val="000000"/>
                <w:sz w:val="20"/>
              </w:rPr>
              <w:t>
трансферттер есебінен мал шаруашылығы</w:t>
            </w:r>
            <w:r>
              <w:br/>
            </w:r>
            <w:r>
              <w:rPr>
                <w:rFonts w:ascii="Times New Roman"/>
                <w:b w:val="false"/>
                <w:i w:val="false"/>
                <w:color w:val="000000"/>
                <w:sz w:val="20"/>
              </w:rPr>
              <w:t>
өнімінің өнімділігін және сапасын</w:t>
            </w:r>
            <w:r>
              <w:br/>
            </w:r>
            <w:r>
              <w:rPr>
                <w:rFonts w:ascii="Times New Roman"/>
                <w:b w:val="false"/>
                <w:i w:val="false"/>
                <w:color w:val="000000"/>
                <w:sz w:val="20"/>
              </w:rPr>
              <w:t>
арттыру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3486200</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2039406</w:t>
            </w:r>
          </w:p>
        </w:tc>
      </w:tr>
      <w:tr>
        <w:trPr>
          <w:trHeight w:val="21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w:t>
            </w:r>
            <w:r>
              <w:br/>
            </w:r>
            <w:r>
              <w:rPr>
                <w:rFonts w:ascii="Times New Roman"/>
                <w:b w:val="false"/>
                <w:i w:val="false"/>
                <w:color w:val="000000"/>
                <w:sz w:val="20"/>
              </w:rPr>
              <w:t>
жұмыспен қамту және кадрларды қайта</w:t>
            </w:r>
            <w:r>
              <w:br/>
            </w:r>
            <w:r>
              <w:rPr>
                <w:rFonts w:ascii="Times New Roman"/>
                <w:b w:val="false"/>
                <w:i w:val="false"/>
                <w:color w:val="000000"/>
                <w:sz w:val="20"/>
              </w:rPr>
              <w:t>
даярлау стратегиясын іске асыру</w:t>
            </w:r>
            <w:r>
              <w:br/>
            </w:r>
            <w:r>
              <w:rPr>
                <w:rFonts w:ascii="Times New Roman"/>
                <w:b w:val="false"/>
                <w:i w:val="false"/>
                <w:color w:val="000000"/>
                <w:sz w:val="20"/>
              </w:rPr>
              <w:t>
шеңберінде ауылдарда (селоларда),</w:t>
            </w:r>
            <w:r>
              <w:br/>
            </w:r>
            <w:r>
              <w:rPr>
                <w:rFonts w:ascii="Times New Roman"/>
                <w:b w:val="false"/>
                <w:i w:val="false"/>
                <w:color w:val="000000"/>
                <w:sz w:val="20"/>
              </w:rPr>
              <w:t>
ауылдық (селолық) округтерде әлеуметтік</w:t>
            </w:r>
            <w:r>
              <w:br/>
            </w:r>
            <w:r>
              <w:rPr>
                <w:rFonts w:ascii="Times New Roman"/>
                <w:b w:val="false"/>
                <w:i w:val="false"/>
                <w:color w:val="000000"/>
                <w:sz w:val="20"/>
              </w:rPr>
              <w:t>
жобаларды қаржыландыруға ағымдағы</w:t>
            </w:r>
            <w:r>
              <w:br/>
            </w:r>
            <w:r>
              <w:rPr>
                <w:rFonts w:ascii="Times New Roman"/>
                <w:b w:val="false"/>
                <w:i w:val="false"/>
                <w:color w:val="000000"/>
                <w:sz w:val="20"/>
              </w:rPr>
              <w:t>
нысаналы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2039406</w:t>
            </w:r>
          </w:p>
        </w:tc>
      </w:tr>
      <w:tr>
        <w:trPr>
          <w:trHeight w:val="6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85688</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85688</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w:t>
            </w:r>
            <w:r>
              <w:br/>
            </w:r>
            <w:r>
              <w:rPr>
                <w:rFonts w:ascii="Times New Roman"/>
                <w:b w:val="false"/>
                <w:i w:val="false"/>
                <w:color w:val="000000"/>
                <w:sz w:val="20"/>
              </w:rPr>
              <w:t>
бақылауы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22253</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 бақылауы</w:t>
            </w:r>
            <w:r>
              <w:br/>
            </w:r>
            <w:r>
              <w:rPr>
                <w:rFonts w:ascii="Times New Roman"/>
                <w:b w:val="false"/>
                <w:i w:val="false"/>
                <w:color w:val="000000"/>
                <w:sz w:val="20"/>
              </w:rPr>
              <w:t>
басқармасының қызметін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22253</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41970</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басқармасының қызметін</w:t>
            </w:r>
            <w:r>
              <w:br/>
            </w:r>
            <w:r>
              <w:rPr>
                <w:rFonts w:ascii="Times New Roman"/>
                <w:b w:val="false"/>
                <w:i w:val="false"/>
                <w:color w:val="000000"/>
                <w:sz w:val="20"/>
              </w:rPr>
              <w:t>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w:t>
            </w:r>
            <w:r>
              <w:br/>
            </w:r>
            <w:r>
              <w:rPr>
                <w:rFonts w:ascii="Times New Roman"/>
                <w:b w:val="false"/>
                <w:i w:val="false"/>
                <w:color w:val="000000"/>
                <w:sz w:val="20"/>
              </w:rPr>
              <w:t>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21465</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басқармасының</w:t>
            </w:r>
            <w:r>
              <w:br/>
            </w:r>
            <w:r>
              <w:rPr>
                <w:rFonts w:ascii="Times New Roman"/>
                <w:b w:val="false"/>
                <w:i w:val="false"/>
                <w:color w:val="000000"/>
                <w:sz w:val="20"/>
              </w:rPr>
              <w:t>
қызметін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7142519</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3178221</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3178221</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3178221</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208857</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208857</w:t>
            </w:r>
          </w:p>
        </w:tc>
      </w:tr>
      <w:tr>
        <w:trPr>
          <w:trHeight w:val="6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w:t>
            </w:r>
            <w:r>
              <w:br/>
            </w:r>
            <w:r>
              <w:rPr>
                <w:rFonts w:ascii="Times New Roman"/>
                <w:b w:val="false"/>
                <w:i w:val="false"/>
                <w:color w:val="000000"/>
                <w:sz w:val="20"/>
              </w:rPr>
              <w:t>
бойынша тұрақты ішкі әуе тасымалдарды</w:t>
            </w:r>
            <w:r>
              <w:br/>
            </w:r>
            <w:r>
              <w:rPr>
                <w:rFonts w:ascii="Times New Roman"/>
                <w:b w:val="false"/>
                <w:i w:val="false"/>
                <w:color w:val="000000"/>
                <w:sz w:val="20"/>
              </w:rPr>
              <w:t>
субсидиялау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208857</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саласындағы өзге де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3755441</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3755441</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көлігі және автомобиль</w:t>
            </w:r>
            <w:r>
              <w:br/>
            </w:r>
            <w:r>
              <w:rPr>
                <w:rFonts w:ascii="Times New Roman"/>
                <w:b w:val="false"/>
                <w:i w:val="false"/>
                <w:color w:val="000000"/>
                <w:sz w:val="20"/>
              </w:rPr>
              <w:t>
жолдары басқармасының қызметін</w:t>
            </w:r>
            <w:r>
              <w:br/>
            </w:r>
            <w:r>
              <w:rPr>
                <w:rFonts w:ascii="Times New Roman"/>
                <w:b w:val="false"/>
                <w:i w:val="false"/>
                <w:color w:val="000000"/>
                <w:sz w:val="20"/>
              </w:rPr>
              <w:t>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965725</w:t>
            </w:r>
          </w:p>
        </w:tc>
      </w:tr>
      <w:tr>
        <w:trPr>
          <w:trHeight w:val="21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w:t>
            </w:r>
            <w:r>
              <w:br/>
            </w:r>
            <w:r>
              <w:rPr>
                <w:rFonts w:ascii="Times New Roman"/>
                <w:b w:val="false"/>
                <w:i w:val="false"/>
                <w:color w:val="000000"/>
                <w:sz w:val="20"/>
              </w:rPr>
              <w:t>
жұмыспен қамту және кадрларды қайта</w:t>
            </w:r>
            <w:r>
              <w:br/>
            </w:r>
            <w:r>
              <w:rPr>
                <w:rFonts w:ascii="Times New Roman"/>
                <w:b w:val="false"/>
                <w:i w:val="false"/>
                <w:color w:val="000000"/>
                <w:sz w:val="20"/>
              </w:rPr>
              <w:t>
даярлау стратегиясын іске асыру</w:t>
            </w:r>
            <w:r>
              <w:br/>
            </w:r>
            <w:r>
              <w:rPr>
                <w:rFonts w:ascii="Times New Roman"/>
                <w:b w:val="false"/>
                <w:i w:val="false"/>
                <w:color w:val="000000"/>
                <w:sz w:val="20"/>
              </w:rPr>
              <w:t>
шеңберінде аудандық маңызы бар</w:t>
            </w:r>
            <w:r>
              <w:br/>
            </w:r>
            <w:r>
              <w:rPr>
                <w:rFonts w:ascii="Times New Roman"/>
                <w:b w:val="false"/>
                <w:i w:val="false"/>
                <w:color w:val="000000"/>
                <w:sz w:val="20"/>
              </w:rPr>
              <w:t>
автомобиль жолдарын, қала және</w:t>
            </w:r>
            <w:r>
              <w:br/>
            </w:r>
            <w:r>
              <w:rPr>
                <w:rFonts w:ascii="Times New Roman"/>
                <w:b w:val="false"/>
                <w:i w:val="false"/>
                <w:color w:val="000000"/>
                <w:sz w:val="20"/>
              </w:rPr>
              <w:t>
елді-мекендер көшелерін жөндеуге және</w:t>
            </w:r>
            <w:r>
              <w:br/>
            </w:r>
            <w:r>
              <w:rPr>
                <w:rFonts w:ascii="Times New Roman"/>
                <w:b w:val="false"/>
                <w:i w:val="false"/>
                <w:color w:val="000000"/>
                <w:sz w:val="20"/>
              </w:rPr>
              <w:t>
ұстауға берілетін ағымдағы нысаналы</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1202074</w:t>
            </w:r>
          </w:p>
        </w:tc>
      </w:tr>
      <w:tr>
        <w:trPr>
          <w:trHeight w:val="12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аудандық маңызы бар</w:t>
            </w:r>
            <w:r>
              <w:br/>
            </w:r>
            <w:r>
              <w:rPr>
                <w:rFonts w:ascii="Times New Roman"/>
                <w:b w:val="false"/>
                <w:i w:val="false"/>
                <w:color w:val="000000"/>
                <w:sz w:val="20"/>
              </w:rPr>
              <w:t>
автомобиль жолдарын, қала және</w:t>
            </w:r>
            <w:r>
              <w:br/>
            </w:r>
            <w:r>
              <w:rPr>
                <w:rFonts w:ascii="Times New Roman"/>
                <w:b w:val="false"/>
                <w:i w:val="false"/>
                <w:color w:val="000000"/>
                <w:sz w:val="20"/>
              </w:rPr>
              <w:t>
елді-мекендер көшелерін жөндеу және</w:t>
            </w:r>
            <w:r>
              <w:br/>
            </w:r>
            <w:r>
              <w:rPr>
                <w:rFonts w:ascii="Times New Roman"/>
                <w:b w:val="false"/>
                <w:i w:val="false"/>
                <w:color w:val="000000"/>
                <w:sz w:val="20"/>
              </w:rPr>
              <w:t>
ұстау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1535195</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27807</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430374</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110266</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110266</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 басқармасының</w:t>
            </w:r>
            <w:r>
              <w:br/>
            </w:r>
            <w:r>
              <w:rPr>
                <w:rFonts w:ascii="Times New Roman"/>
                <w:b w:val="false"/>
                <w:i w:val="false"/>
                <w:color w:val="000000"/>
                <w:sz w:val="20"/>
              </w:rPr>
              <w:t>
қызметін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55266</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w:t>
            </w:r>
            <w:r>
              <w:br/>
            </w:r>
            <w:r>
              <w:rPr>
                <w:rFonts w:ascii="Times New Roman"/>
                <w:b w:val="false"/>
                <w:i w:val="false"/>
                <w:color w:val="000000"/>
                <w:sz w:val="20"/>
              </w:rPr>
              <w:t>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қолдау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318658</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318658</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w:t>
            </w:r>
            <w:r>
              <w:br/>
            </w:r>
            <w:r>
              <w:rPr>
                <w:rFonts w:ascii="Times New Roman"/>
                <w:b w:val="false"/>
                <w:i w:val="false"/>
                <w:color w:val="000000"/>
                <w:sz w:val="20"/>
              </w:rPr>
              <w:t>
резервi</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318658</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31165386</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31165386</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31165386</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27380366</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19491</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w:t>
            </w:r>
            <w:r>
              <w:br/>
            </w:r>
            <w:r>
              <w:rPr>
                <w:rFonts w:ascii="Times New Roman"/>
                <w:b w:val="false"/>
                <w:i w:val="false"/>
                <w:color w:val="000000"/>
                <w:sz w:val="20"/>
              </w:rPr>
              <w:t>
мемлекеттік басқарудың төмен тұрған</w:t>
            </w:r>
            <w:r>
              <w:br/>
            </w:r>
            <w:r>
              <w:rPr>
                <w:rFonts w:ascii="Times New Roman"/>
                <w:b w:val="false"/>
                <w:i w:val="false"/>
                <w:color w:val="000000"/>
                <w:sz w:val="20"/>
              </w:rPr>
              <w:t>
деңгейлерінен жоғарғы деңгейлерге беруге</w:t>
            </w:r>
            <w:r>
              <w:br/>
            </w:r>
            <w:r>
              <w:rPr>
                <w:rFonts w:ascii="Times New Roman"/>
                <w:b w:val="false"/>
                <w:i w:val="false"/>
                <w:color w:val="000000"/>
                <w:sz w:val="20"/>
              </w:rPr>
              <w:t>
байланысты жоғары тұрған бюджеттерге</w:t>
            </w:r>
            <w:r>
              <w:br/>
            </w:r>
            <w:r>
              <w:rPr>
                <w:rFonts w:ascii="Times New Roman"/>
                <w:b w:val="false"/>
                <w:i w:val="false"/>
                <w:color w:val="000000"/>
                <w:sz w:val="20"/>
              </w:rPr>
              <w:t>
берілетін ағымдағы нысаналы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888897</w:t>
            </w:r>
          </w:p>
        </w:tc>
      </w:tr>
      <w:tr>
        <w:trPr>
          <w:trHeight w:val="9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w:t>
            </w:r>
            <w:r>
              <w:br/>
            </w:r>
            <w:r>
              <w:rPr>
                <w:rFonts w:ascii="Times New Roman"/>
                <w:b w:val="false"/>
                <w:i w:val="false"/>
                <w:color w:val="000000"/>
                <w:sz w:val="20"/>
              </w:rPr>
              <w:t>
тұрған бюджеттен төмен тұрған</w:t>
            </w:r>
            <w:r>
              <w:br/>
            </w:r>
            <w:r>
              <w:rPr>
                <w:rFonts w:ascii="Times New Roman"/>
                <w:b w:val="false"/>
                <w:i w:val="false"/>
                <w:color w:val="000000"/>
                <w:sz w:val="20"/>
              </w:rPr>
              <w:t>
бюджеттерге өтемақыға берілетін ағымдағы</w:t>
            </w:r>
            <w:r>
              <w:br/>
            </w:r>
            <w:r>
              <w:rPr>
                <w:rFonts w:ascii="Times New Roman"/>
                <w:b w:val="false"/>
                <w:i w:val="false"/>
                <w:color w:val="000000"/>
                <w:sz w:val="20"/>
              </w:rPr>
              <w:t>
нысаналы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2876632</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218200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1394500</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844500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844500</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тұрғын үй</w:t>
            </w:r>
            <w:r>
              <w:br/>
            </w:r>
            <w:r>
              <w:rPr>
                <w:rFonts w:ascii="Times New Roman"/>
                <w:b w:val="false"/>
                <w:i w:val="false"/>
                <w:color w:val="000000"/>
                <w:sz w:val="20"/>
              </w:rPr>
              <w:t>
салуға және (немесе) сатып алуға кредит</w:t>
            </w:r>
            <w:r>
              <w:br/>
            </w:r>
            <w:r>
              <w:rPr>
                <w:rFonts w:ascii="Times New Roman"/>
                <w:b w:val="false"/>
                <w:i w:val="false"/>
                <w:color w:val="000000"/>
                <w:sz w:val="20"/>
              </w:rPr>
              <w:t>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w:t>
            </w:r>
            <w:r>
              <w:br/>
            </w:r>
            <w:r>
              <w:rPr>
                <w:rFonts w:ascii="Times New Roman"/>
                <w:b w:val="false"/>
                <w:i w:val="false"/>
                <w:color w:val="000000"/>
                <w:sz w:val="20"/>
              </w:rPr>
              <w:t>
және ауыл халқына шағын кредит беру үшін</w:t>
            </w:r>
            <w:r>
              <w:br/>
            </w:r>
            <w:r>
              <w:rPr>
                <w:rFonts w:ascii="Times New Roman"/>
                <w:b w:val="false"/>
                <w:i w:val="false"/>
                <w:color w:val="000000"/>
                <w:sz w:val="20"/>
              </w:rPr>
              <w:t>
"ҚазАгро" ҰБХ" АҚ-ның еншілес ұйымдарына</w:t>
            </w:r>
            <w:r>
              <w:br/>
            </w:r>
            <w:r>
              <w:rPr>
                <w:rFonts w:ascii="Times New Roman"/>
                <w:b w:val="false"/>
                <w:i w:val="false"/>
                <w:color w:val="000000"/>
                <w:sz w:val="20"/>
              </w:rPr>
              <w:t>
кредит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713"/>
        <w:gridCol w:w="793"/>
        <w:gridCol w:w="8869"/>
        <w:gridCol w:w="209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1176300</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1176300</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1176300</w:t>
            </w:r>
          </w:p>
        </w:tc>
      </w:tr>
      <w:tr>
        <w:trPr>
          <w:trHeight w:val="6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1176300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53"/>
        <w:gridCol w:w="733"/>
        <w:gridCol w:w="693"/>
        <w:gridCol w:w="8433"/>
        <w:gridCol w:w="2073"/>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w:t>
            </w:r>
            <w:r>
              <w:br/>
            </w:r>
            <w:r>
              <w:rPr>
                <w:rFonts w:ascii="Times New Roman"/>
                <w:b w:val="false"/>
                <w:i w:val="false"/>
                <w:color w:val="000000"/>
                <w:sz w:val="20"/>
              </w:rPr>
              <w:t>
операциялар бойынша сальдо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6652240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6652240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6583100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6583100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6583100</w:t>
            </w:r>
          </w:p>
        </w:tc>
      </w:tr>
      <w:tr>
        <w:trPr>
          <w:trHeight w:val="12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инженерлік - коммуникациялық инфрақұрылымын салу үшін уәкілетті ұйымның жарғылық капиталын</w:t>
            </w:r>
            <w:r>
              <w:br/>
            </w:r>
            <w:r>
              <w:rPr>
                <w:rFonts w:ascii="Times New Roman"/>
                <w:b w:val="false"/>
                <w:i w:val="false"/>
                <w:color w:val="000000"/>
                <w:sz w:val="20"/>
              </w:rPr>
              <w:t>
қалыптастыру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6583100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13"/>
        <w:gridCol w:w="733"/>
        <w:gridCol w:w="713"/>
        <w:gridCol w:w="8113"/>
        <w:gridCol w:w="201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w:t>
            </w:r>
            <w:r>
              <w:br/>
            </w:r>
            <w:r>
              <w:rPr>
                <w:rFonts w:ascii="Times New Roman"/>
                <w:b w:val="false"/>
                <w:i w:val="false"/>
                <w:color w:val="000000"/>
                <w:sz w:val="20"/>
              </w:rPr>
              <w:t>
САТУДАН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53"/>
        <w:gridCol w:w="493"/>
        <w:gridCol w:w="9213"/>
        <w:gridCol w:w="205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135505</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-135505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598000</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w:t>
            </w:r>
            <w:r>
              <w:br/>
            </w:r>
            <w:r>
              <w:rPr>
                <w:rFonts w:ascii="Times New Roman"/>
                <w:b w:val="false"/>
                <w:i w:val="false"/>
                <w:color w:val="000000"/>
                <w:sz w:val="20"/>
              </w:rPr>
              <w:t>
қозғалысы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206095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206095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93"/>
        <w:gridCol w:w="773"/>
        <w:gridCol w:w="673"/>
        <w:gridCol w:w="8273"/>
        <w:gridCol w:w="205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939600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939600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939600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939600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w:t>
            </w:r>
            <w:r>
              <w:br/>
            </w:r>
            <w:r>
              <w:rPr>
                <w:rFonts w:ascii="Times New Roman"/>
                <w:b w:val="false"/>
                <w:i w:val="false"/>
                <w:color w:val="000000"/>
                <w:sz w:val="20"/>
              </w:rPr>
              <w:t>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939600</w:t>
            </w:r>
          </w:p>
        </w:tc>
      </w:tr>
    </w:tbl>
    <w:bookmarkStart w:name="z32" w:id="5"/>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2008 жылғы 10 желтоқсандағы</w:t>
      </w:r>
      <w:r>
        <w:br/>
      </w:r>
      <w:r>
        <w:rPr>
          <w:rFonts w:ascii="Times New Roman"/>
          <w:b w:val="false"/>
          <w:i w:val="false"/>
          <w:color w:val="000000"/>
          <w:sz w:val="28"/>
        </w:rPr>
        <w:t>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шешімімен бекітілген</w:t>
      </w:r>
      <w:r>
        <w:br/>
      </w:r>
      <w:r>
        <w:rPr>
          <w:rFonts w:ascii="Times New Roman"/>
          <w:b w:val="false"/>
          <w:i w:val="false"/>
          <w:color w:val="000000"/>
          <w:sz w:val="28"/>
        </w:rPr>
        <w:t>
2 қосымша</w:t>
      </w:r>
    </w:p>
    <w:bookmarkEnd w:id="5"/>
    <w:bookmarkStart w:name="z61" w:id="6"/>
    <w:p>
      <w:pPr>
        <w:spacing w:after="0"/>
        <w:ind w:left="0"/>
        <w:jc w:val="left"/>
      </w:pPr>
      <w:r>
        <w:rPr>
          <w:rFonts w:ascii="Times New Roman"/>
          <w:b/>
          <w:i w:val="false"/>
          <w:color w:val="000000"/>
        </w:rPr>
        <w:t xml:space="preserve"> 
Қазақстан Республикасында білім берудің дамытудың 2005-2010</w:t>
      </w:r>
      <w:r>
        <w:br/>
      </w:r>
      <w:r>
        <w:rPr>
          <w:rFonts w:ascii="Times New Roman"/>
          <w:b/>
          <w:i w:val="false"/>
          <w:color w:val="000000"/>
        </w:rPr>
        <w:t>
жылдарға мемлекеттік бағдарламасын іске асыруға аудандық және</w:t>
      </w:r>
      <w:r>
        <w:br/>
      </w:r>
      <w:r>
        <w:rPr>
          <w:rFonts w:ascii="Times New Roman"/>
          <w:b/>
          <w:i w:val="false"/>
          <w:color w:val="000000"/>
        </w:rPr>
        <w:t>
қалалық бюджеттерге берілетін нысаналы трансферттердің сомасын</w:t>
      </w:r>
      <w:r>
        <w:br/>
      </w:r>
      <w:r>
        <w:rPr>
          <w:rFonts w:ascii="Times New Roman"/>
          <w:b/>
          <w:i w:val="false"/>
          <w:color w:val="000000"/>
        </w:rPr>
        <w:t>
бөлу</w:t>
      </w:r>
    </w:p>
    <w:bookmarkEnd w:id="6"/>
    <w:p>
      <w:pPr>
        <w:spacing w:after="0"/>
        <w:ind w:left="0"/>
        <w:jc w:val="both"/>
      </w:pPr>
      <w:r>
        <w:rPr>
          <w:rFonts w:ascii="Times New Roman"/>
          <w:b w:val="false"/>
          <w:i w:val="false"/>
          <w:color w:val="ff0000"/>
          <w:sz w:val="28"/>
        </w:rPr>
        <w:t xml:space="preserve">      Ескерту. 2 қосымша жаңа редакцияда - Алматы облыстық мәслихатының 2009.11.23 </w:t>
      </w:r>
      <w:r>
        <w:rPr>
          <w:rFonts w:ascii="Times New Roman"/>
          <w:b w:val="false"/>
          <w:i w:val="false"/>
          <w:color w:val="ff0000"/>
          <w:sz w:val="28"/>
        </w:rPr>
        <w:t>N 25-159</w:t>
      </w:r>
      <w:r>
        <w:rPr>
          <w:rFonts w:ascii="Times New Roman"/>
          <w:b w:val="false"/>
          <w:i w:val="false"/>
          <w:color w:val="ff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593"/>
        <w:gridCol w:w="1813"/>
        <w:gridCol w:w="1833"/>
        <w:gridCol w:w="1873"/>
        <w:gridCol w:w="2053"/>
        <w:gridCol w:w="2193"/>
      </w:tblGrid>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8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w:t>
            </w:r>
            <w:r>
              <w:br/>
            </w:r>
            <w:r>
              <w:rPr>
                <w:rFonts w:ascii="Times New Roman"/>
                <w:b w:val="false"/>
                <w:i w:val="false"/>
                <w:color w:val="000000"/>
                <w:sz w:val="20"/>
              </w:rPr>
              <w:t>
мәні бар</w:t>
            </w:r>
            <w:r>
              <w:br/>
            </w:r>
            <w:r>
              <w:rPr>
                <w:rFonts w:ascii="Times New Roman"/>
                <w:b w:val="false"/>
                <w:i w:val="false"/>
                <w:color w:val="000000"/>
                <w:sz w:val="20"/>
              </w:rPr>
              <w:t>
қала)</w:t>
            </w:r>
            <w:r>
              <w:br/>
            </w:r>
            <w:r>
              <w:rPr>
                <w:rFonts w:ascii="Times New Roman"/>
                <w:b w:val="false"/>
                <w:i w:val="false"/>
                <w:color w:val="000000"/>
                <w:sz w:val="20"/>
              </w:rPr>
              <w:t>
атауы</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алынатын трансферттер есебінен</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w:t>
            </w:r>
            <w:r>
              <w:br/>
            </w:r>
            <w:r>
              <w:rPr>
                <w:rFonts w:ascii="Times New Roman"/>
                <w:b w:val="false"/>
                <w:i w:val="false"/>
                <w:color w:val="000000"/>
                <w:sz w:val="20"/>
              </w:rPr>
              <w:t>
тивті</w:t>
            </w:r>
            <w:r>
              <w:br/>
            </w:r>
            <w:r>
              <w:rPr>
                <w:rFonts w:ascii="Times New Roman"/>
                <w:b w:val="false"/>
                <w:i w:val="false"/>
                <w:color w:val="000000"/>
                <w:sz w:val="20"/>
              </w:rPr>
              <w:t>
оқыту</w:t>
            </w:r>
            <w:r>
              <w:br/>
            </w:r>
            <w:r>
              <w:rPr>
                <w:rFonts w:ascii="Times New Roman"/>
                <w:b w:val="false"/>
                <w:i w:val="false"/>
                <w:color w:val="000000"/>
                <w:sz w:val="20"/>
              </w:rPr>
              <w:t>
жүйесін</w:t>
            </w:r>
            <w:r>
              <w:br/>
            </w:r>
            <w:r>
              <w:rPr>
                <w:rFonts w:ascii="Times New Roman"/>
                <w:b w:val="false"/>
                <w:i w:val="false"/>
                <w:color w:val="000000"/>
                <w:sz w:val="20"/>
              </w:rPr>
              <w:t>
енгізуге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w:t>
            </w:r>
            <w:r>
              <w:br/>
            </w:r>
            <w:r>
              <w:rPr>
                <w:rFonts w:ascii="Times New Roman"/>
                <w:b w:val="false"/>
                <w:i w:val="false"/>
                <w:color w:val="000000"/>
                <w:sz w:val="20"/>
              </w:rPr>
              <w:t>
іске</w:t>
            </w:r>
            <w:r>
              <w:br/>
            </w:r>
            <w:r>
              <w:rPr>
                <w:rFonts w:ascii="Times New Roman"/>
                <w:b w:val="false"/>
                <w:i w:val="false"/>
                <w:color w:val="000000"/>
                <w:sz w:val="20"/>
              </w:rPr>
              <w:t>
қосылатын</w:t>
            </w:r>
            <w:r>
              <w:br/>
            </w:r>
            <w:r>
              <w:rPr>
                <w:rFonts w:ascii="Times New Roman"/>
                <w:b w:val="false"/>
                <w:i w:val="false"/>
                <w:color w:val="000000"/>
                <w:sz w:val="20"/>
              </w:rPr>
              <w:t>
білім</w:t>
            </w:r>
            <w:r>
              <w:br/>
            </w:r>
            <w:r>
              <w:rPr>
                <w:rFonts w:ascii="Times New Roman"/>
                <w:b w:val="false"/>
                <w:i w:val="false"/>
                <w:color w:val="000000"/>
                <w:sz w:val="20"/>
              </w:rPr>
              <w:t>
беру</w:t>
            </w:r>
            <w:r>
              <w:br/>
            </w:r>
            <w:r>
              <w:rPr>
                <w:rFonts w:ascii="Times New Roman"/>
                <w:b w:val="false"/>
                <w:i w:val="false"/>
                <w:color w:val="000000"/>
                <w:sz w:val="20"/>
              </w:rPr>
              <w:t>
объекті-</w:t>
            </w:r>
            <w:r>
              <w:br/>
            </w:r>
            <w:r>
              <w:rPr>
                <w:rFonts w:ascii="Times New Roman"/>
                <w:b w:val="false"/>
                <w:i w:val="false"/>
                <w:color w:val="000000"/>
                <w:sz w:val="20"/>
              </w:rPr>
              <w:t>
лерін</w:t>
            </w:r>
            <w:r>
              <w:br/>
            </w:r>
            <w:r>
              <w:rPr>
                <w:rFonts w:ascii="Times New Roman"/>
                <w:b w:val="false"/>
                <w:i w:val="false"/>
                <w:color w:val="000000"/>
                <w:sz w:val="20"/>
              </w:rPr>
              <w:t>
ұстауға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мекетеп-</w:t>
            </w:r>
            <w:r>
              <w:br/>
            </w:r>
            <w:r>
              <w:rPr>
                <w:rFonts w:ascii="Times New Roman"/>
                <w:b w:val="false"/>
                <w:i w:val="false"/>
                <w:color w:val="000000"/>
                <w:sz w:val="20"/>
              </w:rPr>
              <w:t>
терге лингофон-</w:t>
            </w:r>
            <w:r>
              <w:br/>
            </w:r>
            <w:r>
              <w:rPr>
                <w:rFonts w:ascii="Times New Roman"/>
                <w:b w:val="false"/>
                <w:i w:val="false"/>
                <w:color w:val="000000"/>
                <w:sz w:val="20"/>
              </w:rPr>
              <w:t>
дық және</w:t>
            </w:r>
            <w:r>
              <w:br/>
            </w:r>
            <w:r>
              <w:rPr>
                <w:rFonts w:ascii="Times New Roman"/>
                <w:b w:val="false"/>
                <w:i w:val="false"/>
                <w:color w:val="000000"/>
                <w:sz w:val="20"/>
              </w:rPr>
              <w:t>
мультиме-</w:t>
            </w:r>
            <w:r>
              <w:br/>
            </w:r>
            <w:r>
              <w:rPr>
                <w:rFonts w:ascii="Times New Roman"/>
                <w:b w:val="false"/>
                <w:i w:val="false"/>
                <w:color w:val="000000"/>
                <w:sz w:val="20"/>
              </w:rPr>
              <w:t>
диялық</w:t>
            </w:r>
            <w:r>
              <w:br/>
            </w:r>
            <w:r>
              <w:rPr>
                <w:rFonts w:ascii="Times New Roman"/>
                <w:b w:val="false"/>
                <w:i w:val="false"/>
                <w:color w:val="000000"/>
                <w:sz w:val="20"/>
              </w:rPr>
              <w:t>
кабинеттер</w:t>
            </w:r>
            <w:r>
              <w:br/>
            </w:r>
            <w:r>
              <w:rPr>
                <w:rFonts w:ascii="Times New Roman"/>
                <w:b w:val="false"/>
                <w:i w:val="false"/>
                <w:color w:val="000000"/>
                <w:sz w:val="20"/>
              </w:rPr>
              <w:t>
жасауға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r>
              <w:br/>
            </w:r>
            <w:r>
              <w:rPr>
                <w:rFonts w:ascii="Times New Roman"/>
                <w:b w:val="false"/>
                <w:i w:val="false"/>
                <w:color w:val="000000"/>
                <w:sz w:val="20"/>
              </w:rPr>
              <w:t>
химия,</w:t>
            </w:r>
            <w:r>
              <w:br/>
            </w:r>
            <w:r>
              <w:rPr>
                <w:rFonts w:ascii="Times New Roman"/>
                <w:b w:val="false"/>
                <w:i w:val="false"/>
                <w:color w:val="000000"/>
                <w:sz w:val="20"/>
              </w:rPr>
              <w:t>
биология</w:t>
            </w:r>
            <w:r>
              <w:br/>
            </w:r>
            <w:r>
              <w:rPr>
                <w:rFonts w:ascii="Times New Roman"/>
                <w:b w:val="false"/>
                <w:i w:val="false"/>
                <w:color w:val="000000"/>
                <w:sz w:val="20"/>
              </w:rPr>
              <w:t>
кабинет-</w:t>
            </w:r>
            <w:r>
              <w:br/>
            </w:r>
            <w:r>
              <w:rPr>
                <w:rFonts w:ascii="Times New Roman"/>
                <w:b w:val="false"/>
                <w:i w:val="false"/>
                <w:color w:val="000000"/>
                <w:sz w:val="20"/>
              </w:rPr>
              <w:t>
терін оқу</w:t>
            </w:r>
            <w:r>
              <w:br/>
            </w:r>
            <w:r>
              <w:rPr>
                <w:rFonts w:ascii="Times New Roman"/>
                <w:b w:val="false"/>
                <w:i w:val="false"/>
                <w:color w:val="000000"/>
                <w:sz w:val="20"/>
              </w:rPr>
              <w:t>
жабдығымен</w:t>
            </w:r>
            <w:r>
              <w:br/>
            </w:r>
            <w:r>
              <w:rPr>
                <w:rFonts w:ascii="Times New Roman"/>
                <w:b w:val="false"/>
                <w:i w:val="false"/>
                <w:color w:val="000000"/>
                <w:sz w:val="20"/>
              </w:rPr>
              <w:t>
жарақтан-</w:t>
            </w:r>
            <w:r>
              <w:br/>
            </w:r>
            <w:r>
              <w:rPr>
                <w:rFonts w:ascii="Times New Roman"/>
                <w:b w:val="false"/>
                <w:i w:val="false"/>
                <w:color w:val="000000"/>
                <w:sz w:val="20"/>
              </w:rPr>
              <w:t>
дыру</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53699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72339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164931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320935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262356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102463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128555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148424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122388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177971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111784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w:t>
            </w:r>
            <w:r>
              <w:br/>
            </w:r>
            <w:r>
              <w:rPr>
                <w:rFonts w:ascii="Times New Roman"/>
                <w:b w:val="false"/>
                <w:i w:val="false"/>
                <w:color w:val="000000"/>
                <w:sz w:val="20"/>
              </w:rPr>
              <w:t>
және қалалар</w:t>
            </w:r>
            <w:r>
              <w:br/>
            </w:r>
            <w:r>
              <w:rPr>
                <w:rFonts w:ascii="Times New Roman"/>
                <w:b w:val="false"/>
                <w:i w:val="false"/>
                <w:color w:val="000000"/>
                <w:sz w:val="20"/>
              </w:rPr>
              <w:t>
бойынша</w:t>
            </w:r>
            <w:r>
              <w:br/>
            </w:r>
            <w:r>
              <w:rPr>
                <w:rFonts w:ascii="Times New Roman"/>
                <w:b w:val="false"/>
                <w:i w:val="false"/>
                <w:color w:val="000000"/>
                <w:sz w:val="20"/>
              </w:rPr>
              <w:t>
барлығы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1598743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419586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745652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214991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218514</w:t>
            </w:r>
          </w:p>
        </w:tc>
      </w:tr>
    </w:tbl>
    <w:bookmarkStart w:name="z33" w:id="7"/>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2008 жылғы 10 желтоқсандағы</w:t>
      </w:r>
      <w:r>
        <w:br/>
      </w:r>
      <w:r>
        <w:rPr>
          <w:rFonts w:ascii="Times New Roman"/>
          <w:b w:val="false"/>
          <w:i w:val="false"/>
          <w:color w:val="000000"/>
          <w:sz w:val="28"/>
        </w:rPr>
        <w:t>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шешімімен бекітілген</w:t>
      </w:r>
      <w:r>
        <w:br/>
      </w:r>
      <w:r>
        <w:rPr>
          <w:rFonts w:ascii="Times New Roman"/>
          <w:b w:val="false"/>
          <w:i w:val="false"/>
          <w:color w:val="000000"/>
          <w:sz w:val="28"/>
        </w:rPr>
        <w:t>
3 қосымша</w:t>
      </w:r>
    </w:p>
    <w:bookmarkEnd w:id="7"/>
    <w:bookmarkStart w:name="z62" w:id="8"/>
    <w:p>
      <w:pPr>
        <w:spacing w:after="0"/>
        <w:ind w:left="0"/>
        <w:jc w:val="left"/>
      </w:pPr>
      <w:r>
        <w:rPr>
          <w:rFonts w:ascii="Times New Roman"/>
          <w:b/>
          <w:i w:val="false"/>
          <w:color w:val="000000"/>
        </w:rPr>
        <w:t xml:space="preserve"> 
Халыққа әлеуметтік көмек көрсетуге аудандар мен қалалар</w:t>
      </w:r>
      <w:r>
        <w:br/>
      </w:r>
      <w:r>
        <w:rPr>
          <w:rFonts w:ascii="Times New Roman"/>
          <w:b/>
          <w:i w:val="false"/>
          <w:color w:val="000000"/>
        </w:rPr>
        <w:t>
бюджеттеріне берілетін нысаналы ағымдағы трансферттердің</w:t>
      </w:r>
      <w:r>
        <w:br/>
      </w:r>
      <w:r>
        <w:rPr>
          <w:rFonts w:ascii="Times New Roman"/>
          <w:b/>
          <w:i w:val="false"/>
          <w:color w:val="000000"/>
        </w:rPr>
        <w:t>
сомасын бөлу</w:t>
      </w:r>
    </w:p>
    <w:bookmarkEnd w:id="8"/>
    <w:p>
      <w:pPr>
        <w:spacing w:after="0"/>
        <w:ind w:left="0"/>
        <w:jc w:val="both"/>
      </w:pPr>
      <w:r>
        <w:rPr>
          <w:rFonts w:ascii="Times New Roman"/>
          <w:b w:val="false"/>
          <w:i w:val="false"/>
          <w:color w:val="ff0000"/>
          <w:sz w:val="28"/>
        </w:rPr>
        <w:t xml:space="preserve">      Ескерту. 3 қосымша жаңа редакцияда - Алматы облыстық мәслихатының 2009.11.23 </w:t>
      </w:r>
      <w:r>
        <w:rPr>
          <w:rFonts w:ascii="Times New Roman"/>
          <w:b w:val="false"/>
          <w:i w:val="false"/>
          <w:color w:val="ff0000"/>
          <w:sz w:val="28"/>
        </w:rPr>
        <w:t>N 25-159</w:t>
      </w:r>
      <w:r>
        <w:rPr>
          <w:rFonts w:ascii="Times New Roman"/>
          <w:b w:val="false"/>
          <w:i w:val="false"/>
          <w:color w:val="ff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873"/>
        <w:gridCol w:w="1473"/>
        <w:gridCol w:w="1473"/>
        <w:gridCol w:w="1193"/>
        <w:gridCol w:w="1253"/>
        <w:gridCol w:w="1253"/>
        <w:gridCol w:w="1313"/>
        <w:gridCol w:w="1293"/>
        <w:gridCol w:w="1333"/>
      </w:tblGrid>
      <w:tr>
        <w:trPr>
          <w:trHeight w:val="30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w:t>
            </w:r>
            <w:r>
              <w:br/>
            </w:r>
            <w:r>
              <w:rPr>
                <w:rFonts w:ascii="Times New Roman"/>
                <w:b w:val="false"/>
                <w:i w:val="false"/>
                <w:color w:val="000000"/>
                <w:sz w:val="20"/>
              </w:rPr>
              <w:t>
мәні бар</w:t>
            </w:r>
            <w:r>
              <w:br/>
            </w:r>
            <w:r>
              <w:rPr>
                <w:rFonts w:ascii="Times New Roman"/>
                <w:b w:val="false"/>
                <w:i w:val="false"/>
                <w:color w:val="000000"/>
                <w:sz w:val="20"/>
              </w:rPr>
              <w:t>
қала)</w:t>
            </w:r>
            <w:r>
              <w:br/>
            </w:r>
            <w:r>
              <w:rPr>
                <w:rFonts w:ascii="Times New Roman"/>
                <w:b w:val="false"/>
                <w:i w:val="false"/>
                <w:color w:val="000000"/>
                <w:sz w:val="20"/>
              </w:rPr>
              <w:t>
атауы</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жасқа</w:t>
            </w:r>
            <w:r>
              <w:br/>
            </w:r>
            <w:r>
              <w:rPr>
                <w:rFonts w:ascii="Times New Roman"/>
                <w:b w:val="false"/>
                <w:i w:val="false"/>
                <w:color w:val="000000"/>
                <w:sz w:val="20"/>
              </w:rPr>
              <w:t>
дейінгі</w:t>
            </w:r>
            <w:r>
              <w:br/>
            </w:r>
            <w:r>
              <w:rPr>
                <w:rFonts w:ascii="Times New Roman"/>
                <w:b w:val="false"/>
                <w:i w:val="false"/>
                <w:color w:val="000000"/>
                <w:sz w:val="20"/>
              </w:rPr>
              <w:t>
бала</w:t>
            </w:r>
            <w:r>
              <w:br/>
            </w:r>
            <w:r>
              <w:rPr>
                <w:rFonts w:ascii="Times New Roman"/>
                <w:b w:val="false"/>
                <w:i w:val="false"/>
                <w:color w:val="000000"/>
                <w:sz w:val="20"/>
              </w:rPr>
              <w:t>
ларға</w:t>
            </w:r>
            <w:r>
              <w:br/>
            </w:r>
            <w:r>
              <w:rPr>
                <w:rFonts w:ascii="Times New Roman"/>
                <w:b w:val="false"/>
                <w:i w:val="false"/>
                <w:color w:val="000000"/>
                <w:sz w:val="20"/>
              </w:rPr>
              <w:t>
арнал-</w:t>
            </w:r>
            <w:r>
              <w:br/>
            </w:r>
            <w:r>
              <w:rPr>
                <w:rFonts w:ascii="Times New Roman"/>
                <w:b w:val="false"/>
                <w:i w:val="false"/>
                <w:color w:val="000000"/>
                <w:sz w:val="20"/>
              </w:rPr>
              <w:t>
ған</w:t>
            </w:r>
            <w:r>
              <w:br/>
            </w:r>
            <w:r>
              <w:rPr>
                <w:rFonts w:ascii="Times New Roman"/>
                <w:b w:val="false"/>
                <w:i w:val="false"/>
                <w:color w:val="000000"/>
                <w:sz w:val="20"/>
              </w:rPr>
              <w:t>
жәрдем-</w:t>
            </w:r>
            <w:r>
              <w:br/>
            </w:r>
            <w:r>
              <w:rPr>
                <w:rFonts w:ascii="Times New Roman"/>
                <w:b w:val="false"/>
                <w:i w:val="false"/>
                <w:color w:val="000000"/>
                <w:sz w:val="20"/>
              </w:rPr>
              <w:t>
ақы</w:t>
            </w:r>
            <w:r>
              <w:br/>
            </w:r>
            <w:r>
              <w:rPr>
                <w:rFonts w:ascii="Times New Roman"/>
                <w:b w:val="false"/>
                <w:i w:val="false"/>
                <w:color w:val="000000"/>
                <w:sz w:val="20"/>
              </w:rPr>
              <w:t>
төлеуге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атаулы</w:t>
            </w:r>
            <w:r>
              <w:br/>
            </w:r>
            <w:r>
              <w:rPr>
                <w:rFonts w:ascii="Times New Roman"/>
                <w:b w:val="false"/>
                <w:i w:val="false"/>
                <w:color w:val="000000"/>
                <w:sz w:val="20"/>
              </w:rPr>
              <w:t>
әлеуметтік</w:t>
            </w:r>
            <w:r>
              <w:br/>
            </w:r>
            <w:r>
              <w:rPr>
                <w:rFonts w:ascii="Times New Roman"/>
                <w:b w:val="false"/>
                <w:i w:val="false"/>
                <w:color w:val="000000"/>
                <w:sz w:val="20"/>
              </w:rPr>
              <w:t>
көмекке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жұмыс</w:t>
            </w:r>
            <w:r>
              <w:br/>
            </w:r>
            <w:r>
              <w:rPr>
                <w:rFonts w:ascii="Times New Roman"/>
                <w:b w:val="false"/>
                <w:i w:val="false"/>
                <w:color w:val="000000"/>
                <w:sz w:val="20"/>
              </w:rPr>
              <w:t>
орындарын</w:t>
            </w:r>
            <w:r>
              <w:br/>
            </w:r>
            <w:r>
              <w:rPr>
                <w:rFonts w:ascii="Times New Roman"/>
                <w:b w:val="false"/>
                <w:i w:val="false"/>
                <w:color w:val="000000"/>
                <w:sz w:val="20"/>
              </w:rPr>
              <w:t>
құруға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w:t>
            </w:r>
            <w:r>
              <w:br/>
            </w:r>
            <w:r>
              <w:rPr>
                <w:rFonts w:ascii="Times New Roman"/>
                <w:b w:val="false"/>
                <w:i w:val="false"/>
                <w:color w:val="000000"/>
                <w:sz w:val="20"/>
              </w:rPr>
              <w:t>
тәжірибесі</w:t>
            </w:r>
            <w:r>
              <w:br/>
            </w:r>
            <w:r>
              <w:rPr>
                <w:rFonts w:ascii="Times New Roman"/>
                <w:b w:val="false"/>
                <w:i w:val="false"/>
                <w:color w:val="000000"/>
                <w:sz w:val="20"/>
              </w:rPr>
              <w:t>
бағдар</w:t>
            </w:r>
            <w:r>
              <w:br/>
            </w:r>
            <w:r>
              <w:rPr>
                <w:rFonts w:ascii="Times New Roman"/>
                <w:b w:val="false"/>
                <w:i w:val="false"/>
                <w:color w:val="000000"/>
                <w:sz w:val="20"/>
              </w:rPr>
              <w:t>
ламаларын</w:t>
            </w:r>
            <w:r>
              <w:br/>
            </w:r>
            <w:r>
              <w:rPr>
                <w:rFonts w:ascii="Times New Roman"/>
                <w:b w:val="false"/>
                <w:i w:val="false"/>
                <w:color w:val="000000"/>
                <w:sz w:val="20"/>
              </w:rPr>
              <w:t>
кеңейтуге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w:t>
            </w:r>
            <w:r>
              <w:br/>
            </w:r>
            <w:r>
              <w:rPr>
                <w:rFonts w:ascii="Times New Roman"/>
                <w:b w:val="false"/>
                <w:i w:val="false"/>
                <w:color w:val="000000"/>
                <w:sz w:val="20"/>
              </w:rPr>
              <w:t>
тұрғын</w:t>
            </w:r>
            <w:r>
              <w:br/>
            </w:r>
            <w:r>
              <w:rPr>
                <w:rFonts w:ascii="Times New Roman"/>
                <w:b w:val="false"/>
                <w:i w:val="false"/>
                <w:color w:val="000000"/>
                <w:sz w:val="20"/>
              </w:rPr>
              <w:t>
ұй</w:t>
            </w:r>
            <w:r>
              <w:br/>
            </w:r>
            <w:r>
              <w:rPr>
                <w:rFonts w:ascii="Times New Roman"/>
                <w:b w:val="false"/>
                <w:i w:val="false"/>
                <w:color w:val="000000"/>
                <w:sz w:val="20"/>
              </w:rPr>
              <w:t>
көмегін</w:t>
            </w:r>
            <w:r>
              <w:br/>
            </w:r>
            <w:r>
              <w:rPr>
                <w:rFonts w:ascii="Times New Roman"/>
                <w:b w:val="false"/>
                <w:i w:val="false"/>
                <w:color w:val="000000"/>
                <w:sz w:val="20"/>
              </w:rPr>
              <w:t>
көрсетуге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жасқа</w:t>
            </w:r>
            <w:r>
              <w:br/>
            </w:r>
            <w:r>
              <w:rPr>
                <w:rFonts w:ascii="Times New Roman"/>
                <w:b w:val="false"/>
                <w:i w:val="false"/>
                <w:color w:val="000000"/>
                <w:sz w:val="20"/>
              </w:rPr>
              <w:t>
дейінгі</w:t>
            </w:r>
            <w:r>
              <w:br/>
            </w:r>
            <w:r>
              <w:rPr>
                <w:rFonts w:ascii="Times New Roman"/>
                <w:b w:val="false"/>
                <w:i w:val="false"/>
                <w:color w:val="000000"/>
                <w:sz w:val="20"/>
              </w:rPr>
              <w:t>
балаларға</w:t>
            </w:r>
            <w:r>
              <w:br/>
            </w:r>
            <w:r>
              <w:rPr>
                <w:rFonts w:ascii="Times New Roman"/>
                <w:b w:val="false"/>
                <w:i w:val="false"/>
                <w:color w:val="000000"/>
                <w:sz w:val="20"/>
              </w:rPr>
              <w:t>
арналған</w:t>
            </w:r>
            <w:r>
              <w:br/>
            </w:r>
            <w:r>
              <w:rPr>
                <w:rFonts w:ascii="Times New Roman"/>
                <w:b w:val="false"/>
                <w:i w:val="false"/>
                <w:color w:val="000000"/>
                <w:sz w:val="20"/>
              </w:rPr>
              <w:t>
жәрдем</w:t>
            </w:r>
            <w:r>
              <w:br/>
            </w:r>
            <w:r>
              <w:rPr>
                <w:rFonts w:ascii="Times New Roman"/>
                <w:b w:val="false"/>
                <w:i w:val="false"/>
                <w:color w:val="000000"/>
                <w:sz w:val="20"/>
              </w:rPr>
              <w:t>
ақы</w:t>
            </w:r>
            <w:r>
              <w:br/>
            </w:r>
            <w:r>
              <w:rPr>
                <w:rFonts w:ascii="Times New Roman"/>
                <w:b w:val="false"/>
                <w:i w:val="false"/>
                <w:color w:val="000000"/>
                <w:sz w:val="20"/>
              </w:rPr>
              <w:t>
төлеуге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әкімінің</w:t>
            </w:r>
            <w:r>
              <w:br/>
            </w:r>
            <w:r>
              <w:rPr>
                <w:rFonts w:ascii="Times New Roman"/>
                <w:b w:val="false"/>
                <w:i w:val="false"/>
                <w:color w:val="000000"/>
                <w:sz w:val="20"/>
              </w:rPr>
              <w:t>
грантары</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1512997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115617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532038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195977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78521</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67481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199216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56998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76565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83744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114184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64328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99792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167606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bl>
    <w:bookmarkStart w:name="z34" w:id="9"/>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2008 жылғы 10 желтоқсандағы</w:t>
      </w:r>
      <w:r>
        <w:br/>
      </w:r>
      <w:r>
        <w:rPr>
          <w:rFonts w:ascii="Times New Roman"/>
          <w:b w:val="false"/>
          <w:i w:val="false"/>
          <w:color w:val="000000"/>
          <w:sz w:val="28"/>
        </w:rPr>
        <w:t>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шешімімен бекітілген</w:t>
      </w:r>
      <w:r>
        <w:br/>
      </w:r>
      <w:r>
        <w:rPr>
          <w:rFonts w:ascii="Times New Roman"/>
          <w:b w:val="false"/>
          <w:i w:val="false"/>
          <w:color w:val="000000"/>
          <w:sz w:val="28"/>
        </w:rPr>
        <w:t>
4 қосымша</w:t>
      </w:r>
    </w:p>
    <w:bookmarkEnd w:id="9"/>
    <w:bookmarkStart w:name="z63" w:id="10"/>
    <w:p>
      <w:pPr>
        <w:spacing w:after="0"/>
        <w:ind w:left="0"/>
        <w:jc w:val="left"/>
      </w:pPr>
      <w:r>
        <w:rPr>
          <w:rFonts w:ascii="Times New Roman"/>
          <w:b/>
          <w:i w:val="false"/>
          <w:color w:val="000000"/>
        </w:rPr>
        <w:t xml:space="preserve"> 
Ауылдарда жұмыс жасайтын мамандарды әлеуметтік қолдауға</w:t>
      </w:r>
      <w:r>
        <w:br/>
      </w:r>
      <w:r>
        <w:rPr>
          <w:rFonts w:ascii="Times New Roman"/>
          <w:b/>
          <w:i w:val="false"/>
          <w:color w:val="000000"/>
        </w:rPr>
        <w:t>
аудандар мен қалалар бюджеттеріне берілетін нысаналы ағымдағы</w:t>
      </w:r>
      <w:r>
        <w:br/>
      </w:r>
      <w:r>
        <w:rPr>
          <w:rFonts w:ascii="Times New Roman"/>
          <w:b/>
          <w:i w:val="false"/>
          <w:color w:val="000000"/>
        </w:rPr>
        <w:t>
трансферттердің сомасын бөлу</w:t>
      </w:r>
    </w:p>
    <w:bookmarkEnd w:id="10"/>
    <w:p>
      <w:pPr>
        <w:spacing w:after="0"/>
        <w:ind w:left="0"/>
        <w:jc w:val="both"/>
      </w:pPr>
      <w:r>
        <w:rPr>
          <w:rFonts w:ascii="Times New Roman"/>
          <w:b w:val="false"/>
          <w:i w:val="false"/>
          <w:color w:val="ff0000"/>
          <w:sz w:val="28"/>
        </w:rPr>
        <w:t xml:space="preserve">      Ескерту. 4 қосымша жаңа редакцияда - Алматы облыстық мәслихатының 2009.11.23 </w:t>
      </w:r>
      <w:r>
        <w:rPr>
          <w:rFonts w:ascii="Times New Roman"/>
          <w:b w:val="false"/>
          <w:i w:val="false"/>
          <w:color w:val="ff0000"/>
          <w:sz w:val="28"/>
        </w:rPr>
        <w:t>N 25-159</w:t>
      </w:r>
      <w:r>
        <w:rPr>
          <w:rFonts w:ascii="Times New Roman"/>
          <w:b w:val="false"/>
          <w:i w:val="false"/>
          <w:color w:val="ff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3290"/>
        <w:gridCol w:w="1553"/>
        <w:gridCol w:w="1813"/>
        <w:gridCol w:w="1673"/>
        <w:gridCol w:w="1633"/>
        <w:gridCol w:w="1393"/>
        <w:gridCol w:w="1053"/>
      </w:tblGrid>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8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w:t>
            </w:r>
            <w:r>
              <w:br/>
            </w:r>
            <w:r>
              <w:rPr>
                <w:rFonts w:ascii="Times New Roman"/>
                <w:b w:val="false"/>
                <w:i w:val="false"/>
                <w:color w:val="000000"/>
                <w:sz w:val="20"/>
              </w:rPr>
              <w:t>
мәні бар қала)</w:t>
            </w:r>
            <w:r>
              <w:br/>
            </w:r>
            <w:r>
              <w:rPr>
                <w:rFonts w:ascii="Times New Roman"/>
                <w:b w:val="false"/>
                <w:i w:val="false"/>
                <w:color w:val="000000"/>
                <w:sz w:val="20"/>
              </w:rPr>
              <w:t>
атауы</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сала бойынша</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w:t>
            </w:r>
            <w:r>
              <w:br/>
            </w:r>
            <w:r>
              <w:rPr>
                <w:rFonts w:ascii="Times New Roman"/>
                <w:b w:val="false"/>
                <w:i w:val="false"/>
                <w:color w:val="000000"/>
                <w:sz w:val="20"/>
              </w:rPr>
              <w:t>
сақтау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қамсыздандыру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61464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1"/>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2008 жылғы 10 желтоқсандағы</w:t>
      </w:r>
      <w:r>
        <w:br/>
      </w:r>
      <w:r>
        <w:rPr>
          <w:rFonts w:ascii="Times New Roman"/>
          <w:b w:val="false"/>
          <w:i w:val="false"/>
          <w:color w:val="000000"/>
          <w:sz w:val="28"/>
        </w:rPr>
        <w:t>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шешімімен бекітілген</w:t>
      </w:r>
      <w:r>
        <w:br/>
      </w:r>
      <w:r>
        <w:rPr>
          <w:rFonts w:ascii="Times New Roman"/>
          <w:b w:val="false"/>
          <w:i w:val="false"/>
          <w:color w:val="000000"/>
          <w:sz w:val="28"/>
        </w:rPr>
        <w:t>
5 қосымша</w:t>
      </w:r>
    </w:p>
    <w:bookmarkEnd w:id="11"/>
    <w:bookmarkStart w:name="z64" w:id="12"/>
    <w:p>
      <w:pPr>
        <w:spacing w:after="0"/>
        <w:ind w:left="0"/>
        <w:jc w:val="left"/>
      </w:pPr>
      <w:r>
        <w:rPr>
          <w:rFonts w:ascii="Times New Roman"/>
          <w:b/>
          <w:i w:val="false"/>
          <w:color w:val="000000"/>
        </w:rPr>
        <w:t xml:space="preserve"> 
Инженерлік коммуникациялық инфрақұрылымды дамытуға және</w:t>
      </w:r>
      <w:r>
        <w:br/>
      </w:r>
      <w:r>
        <w:rPr>
          <w:rFonts w:ascii="Times New Roman"/>
          <w:b/>
          <w:i w:val="false"/>
          <w:color w:val="000000"/>
        </w:rPr>
        <w:t>
жайластыруға аудандар мен қалалар бюджеттеріне берілетін</w:t>
      </w:r>
      <w:r>
        <w:br/>
      </w:r>
      <w:r>
        <w:rPr>
          <w:rFonts w:ascii="Times New Roman"/>
          <w:b/>
          <w:i w:val="false"/>
          <w:color w:val="000000"/>
        </w:rPr>
        <w:t>
нысаналы даму трансферттердің сомасын бөлу</w:t>
      </w:r>
    </w:p>
    <w:bookmarkEnd w:id="12"/>
    <w:p>
      <w:pPr>
        <w:spacing w:after="0"/>
        <w:ind w:left="0"/>
        <w:jc w:val="both"/>
      </w:pPr>
      <w:r>
        <w:rPr>
          <w:rFonts w:ascii="Times New Roman"/>
          <w:b w:val="false"/>
          <w:i w:val="false"/>
          <w:color w:val="ff0000"/>
          <w:sz w:val="28"/>
        </w:rPr>
        <w:t xml:space="preserve">      Ескерту. 5 қосымша жаңа редакцияда - Алматы облыстық мәслихатының 2009.11.23 </w:t>
      </w:r>
      <w:r>
        <w:rPr>
          <w:rFonts w:ascii="Times New Roman"/>
          <w:b w:val="false"/>
          <w:i w:val="false"/>
          <w:color w:val="ff0000"/>
          <w:sz w:val="28"/>
        </w:rPr>
        <w:t>N 25-159</w:t>
      </w:r>
      <w:r>
        <w:rPr>
          <w:rFonts w:ascii="Times New Roman"/>
          <w:b w:val="false"/>
          <w:i w:val="false"/>
          <w:color w:val="ff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673"/>
        <w:gridCol w:w="2613"/>
        <w:gridCol w:w="2753"/>
        <w:gridCol w:w="2273"/>
      </w:tblGrid>
      <w:tr>
        <w:trPr>
          <w:trHeight w:val="24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40" w:hRule="atLeast"/>
        </w:trPr>
        <w:tc>
          <w:tcPr>
            <w:tcW w:w="0" w:type="auto"/>
            <w:vMerge/>
            <w:tcBorders>
              <w:top w:val="nil"/>
              <w:left w:val="single" w:color="cfcfcf" w:sz="5"/>
              <w:bottom w:val="single" w:color="cfcfcf" w:sz="5"/>
              <w:right w:val="single" w:color="cfcfcf" w:sz="5"/>
            </w:tcBorders>
          </w:tcPr>
          <w:p/>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4833081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4101400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731681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96466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184532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110682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189709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149263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2591395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2507366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348711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152487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196224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71746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110588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109748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63448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48577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115096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70611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46674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562935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444472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118463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13"/>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2008 жылғы 10 желтоқсандағы</w:t>
      </w:r>
      <w:r>
        <w:br/>
      </w:r>
      <w:r>
        <w:rPr>
          <w:rFonts w:ascii="Times New Roman"/>
          <w:b w:val="false"/>
          <w:i w:val="false"/>
          <w:color w:val="000000"/>
          <w:sz w:val="28"/>
        </w:rPr>
        <w:t>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шешімімен бекітілген</w:t>
      </w:r>
      <w:r>
        <w:br/>
      </w:r>
      <w:r>
        <w:rPr>
          <w:rFonts w:ascii="Times New Roman"/>
          <w:b w:val="false"/>
          <w:i w:val="false"/>
          <w:color w:val="000000"/>
          <w:sz w:val="28"/>
        </w:rPr>
        <w:t>
6 қосымша</w:t>
      </w:r>
    </w:p>
    <w:bookmarkEnd w:id="13"/>
    <w:bookmarkStart w:name="z65" w:id="14"/>
    <w:p>
      <w:pPr>
        <w:spacing w:after="0"/>
        <w:ind w:left="0"/>
        <w:jc w:val="left"/>
      </w:pPr>
      <w:r>
        <w:rPr>
          <w:rFonts w:ascii="Times New Roman"/>
          <w:b/>
          <w:i w:val="false"/>
          <w:color w:val="000000"/>
        </w:rPr>
        <w:t xml:space="preserve"> 
Мемлекеттік коммуналдық тұрғын үй қорының тұрғын құрылысына</w:t>
      </w:r>
      <w:r>
        <w:br/>
      </w:r>
      <w:r>
        <w:rPr>
          <w:rFonts w:ascii="Times New Roman"/>
          <w:b/>
          <w:i w:val="false"/>
          <w:color w:val="000000"/>
        </w:rPr>
        <w:t>
аудандық және қалалық бюджеттерге берілетін нысаналы даму</w:t>
      </w:r>
      <w:r>
        <w:br/>
      </w:r>
      <w:r>
        <w:rPr>
          <w:rFonts w:ascii="Times New Roman"/>
          <w:b/>
          <w:i w:val="false"/>
          <w:color w:val="000000"/>
        </w:rPr>
        <w:t>
трансферттерінің сомасын бөлу</w:t>
      </w:r>
    </w:p>
    <w:bookmarkEnd w:id="14"/>
    <w:p>
      <w:pPr>
        <w:spacing w:after="0"/>
        <w:ind w:left="0"/>
        <w:jc w:val="both"/>
      </w:pPr>
      <w:r>
        <w:rPr>
          <w:rFonts w:ascii="Times New Roman"/>
          <w:b w:val="false"/>
          <w:i w:val="false"/>
          <w:color w:val="ff0000"/>
          <w:sz w:val="28"/>
        </w:rPr>
        <w:t xml:space="preserve">      Ескерту. 6 қосымша жаңа редакцияда - Алматы облыстық мәслихатының 2009.10.08 </w:t>
      </w:r>
      <w:r>
        <w:rPr>
          <w:rFonts w:ascii="Times New Roman"/>
          <w:b w:val="false"/>
          <w:i w:val="false"/>
          <w:color w:val="ff0000"/>
          <w:sz w:val="28"/>
        </w:rPr>
        <w:t>N 24-146</w:t>
      </w:r>
      <w:r>
        <w:rPr>
          <w:rFonts w:ascii="Times New Roman"/>
          <w:b w:val="false"/>
          <w:i w:val="false"/>
          <w:color w:val="ff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553"/>
        <w:gridCol w:w="2873"/>
        <w:gridCol w:w="3013"/>
        <w:gridCol w:w="2833"/>
      </w:tblGrid>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3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w:t>
            </w:r>
            <w:r>
              <w:br/>
            </w:r>
            <w:r>
              <w:rPr>
                <w:rFonts w:ascii="Times New Roman"/>
                <w:b w:val="false"/>
                <w:i w:val="false"/>
                <w:color w:val="000000"/>
                <w:sz w:val="20"/>
              </w:rPr>
              <w:t>
мәні бар қала)</w:t>
            </w:r>
            <w:r>
              <w:br/>
            </w:r>
            <w:r>
              <w:rPr>
                <w:rFonts w:ascii="Times New Roman"/>
                <w:b w:val="false"/>
                <w:i w:val="false"/>
                <w:color w:val="000000"/>
                <w:sz w:val="20"/>
              </w:rPr>
              <w:t>
атауы</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1154485</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594000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560485</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34118</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30766</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34446</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25307</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135889</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120846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15043</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34275</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33775</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53136</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53136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40732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35766</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4875</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91768</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11918</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37815</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551304</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471454</w:t>
            </w:r>
          </w:p>
        </w:tc>
      </w:tr>
    </w:tbl>
    <w:bookmarkStart w:name="z37" w:id="15"/>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2008 жылғы 10 желтоқсандағы</w:t>
      </w:r>
      <w:r>
        <w:br/>
      </w:r>
      <w:r>
        <w:rPr>
          <w:rFonts w:ascii="Times New Roman"/>
          <w:b w:val="false"/>
          <w:i w:val="false"/>
          <w:color w:val="000000"/>
          <w:sz w:val="28"/>
        </w:rPr>
        <w:t>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шешімімен бекітілген</w:t>
      </w:r>
      <w:r>
        <w:br/>
      </w:r>
      <w:r>
        <w:rPr>
          <w:rFonts w:ascii="Times New Roman"/>
          <w:b w:val="false"/>
          <w:i w:val="false"/>
          <w:color w:val="000000"/>
          <w:sz w:val="28"/>
        </w:rPr>
        <w:t>
7 қосымша</w:t>
      </w:r>
    </w:p>
    <w:bookmarkEnd w:id="15"/>
    <w:bookmarkStart w:name="z66" w:id="16"/>
    <w:p>
      <w:pPr>
        <w:spacing w:after="0"/>
        <w:ind w:left="0"/>
        <w:jc w:val="left"/>
      </w:pPr>
      <w:r>
        <w:rPr>
          <w:rFonts w:ascii="Times New Roman"/>
          <w:b/>
          <w:i w:val="false"/>
          <w:color w:val="000000"/>
        </w:rPr>
        <w:t xml:space="preserve"> 
Білім беру объектілерін салуға аудандар мен қалалар</w:t>
      </w:r>
      <w:r>
        <w:br/>
      </w:r>
      <w:r>
        <w:rPr>
          <w:rFonts w:ascii="Times New Roman"/>
          <w:b/>
          <w:i w:val="false"/>
          <w:color w:val="000000"/>
        </w:rPr>
        <w:t>
бюджеттеріне берілетін нысаналы даму трансферттерінің сомасын</w:t>
      </w:r>
      <w:r>
        <w:br/>
      </w:r>
      <w:r>
        <w:rPr>
          <w:rFonts w:ascii="Times New Roman"/>
          <w:b/>
          <w:i w:val="false"/>
          <w:color w:val="000000"/>
        </w:rPr>
        <w:t>
бөлу</w:t>
      </w:r>
    </w:p>
    <w:bookmarkEnd w:id="16"/>
    <w:p>
      <w:pPr>
        <w:spacing w:after="0"/>
        <w:ind w:left="0"/>
        <w:jc w:val="both"/>
      </w:pPr>
      <w:r>
        <w:rPr>
          <w:rFonts w:ascii="Times New Roman"/>
          <w:b w:val="false"/>
          <w:i w:val="false"/>
          <w:color w:val="ff0000"/>
          <w:sz w:val="28"/>
        </w:rPr>
        <w:t xml:space="preserve">      Ескерту. 7 қосымша жаңа редакцияда - Алматы облыстық мәслихатының 2009.11.23 </w:t>
      </w:r>
      <w:r>
        <w:rPr>
          <w:rFonts w:ascii="Times New Roman"/>
          <w:b w:val="false"/>
          <w:i w:val="false"/>
          <w:color w:val="ff0000"/>
          <w:sz w:val="28"/>
        </w:rPr>
        <w:t>N 25-159</w:t>
      </w:r>
      <w:r>
        <w:rPr>
          <w:rFonts w:ascii="Times New Roman"/>
          <w:b w:val="false"/>
          <w:i w:val="false"/>
          <w:color w:val="ff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673"/>
        <w:gridCol w:w="2473"/>
        <w:gridCol w:w="2813"/>
        <w:gridCol w:w="2393"/>
      </w:tblGrid>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7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3488987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1367906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2121081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559696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559696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106498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209354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209354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390775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390775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447330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276675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170655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308587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308587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1160903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984733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176170</w:t>
            </w:r>
          </w:p>
        </w:tc>
      </w:tr>
    </w:tbl>
    <w:bookmarkStart w:name="z38" w:id="17"/>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2008 жылғы 10 желтоқсандағы</w:t>
      </w:r>
      <w:r>
        <w:br/>
      </w:r>
      <w:r>
        <w:rPr>
          <w:rFonts w:ascii="Times New Roman"/>
          <w:b w:val="false"/>
          <w:i w:val="false"/>
          <w:color w:val="000000"/>
          <w:sz w:val="28"/>
        </w:rPr>
        <w:t>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шешімімен бекітілген</w:t>
      </w:r>
      <w:r>
        <w:br/>
      </w:r>
      <w:r>
        <w:rPr>
          <w:rFonts w:ascii="Times New Roman"/>
          <w:b w:val="false"/>
          <w:i w:val="false"/>
          <w:color w:val="000000"/>
          <w:sz w:val="28"/>
        </w:rPr>
        <w:t>
8 қосымша</w:t>
      </w:r>
    </w:p>
    <w:bookmarkEnd w:id="17"/>
    <w:bookmarkStart w:name="z67" w:id="18"/>
    <w:p>
      <w:pPr>
        <w:spacing w:after="0"/>
        <w:ind w:left="0"/>
        <w:jc w:val="left"/>
      </w:pPr>
      <w:r>
        <w:rPr>
          <w:rFonts w:ascii="Times New Roman"/>
          <w:b/>
          <w:i w:val="false"/>
          <w:color w:val="000000"/>
        </w:rPr>
        <w:t xml:space="preserve"> 
Су жүйелерін дамытуға аудандар мен қалалар бюджеттеріне</w:t>
      </w:r>
      <w:r>
        <w:br/>
      </w:r>
      <w:r>
        <w:rPr>
          <w:rFonts w:ascii="Times New Roman"/>
          <w:b/>
          <w:i w:val="false"/>
          <w:color w:val="000000"/>
        </w:rPr>
        <w:t>
берілетін нысаналы даму трансферттердің сомасын бөлу</w:t>
      </w:r>
    </w:p>
    <w:bookmarkEnd w:id="18"/>
    <w:p>
      <w:pPr>
        <w:spacing w:after="0"/>
        <w:ind w:left="0"/>
        <w:jc w:val="both"/>
      </w:pPr>
      <w:r>
        <w:rPr>
          <w:rFonts w:ascii="Times New Roman"/>
          <w:b w:val="false"/>
          <w:i w:val="false"/>
          <w:color w:val="ff0000"/>
          <w:sz w:val="28"/>
        </w:rPr>
        <w:t xml:space="preserve">      Ескерту. 8 қосымша жаңа редакцияда - Алматы облыстық мәслихатының 2009.11.23 </w:t>
      </w:r>
      <w:r>
        <w:rPr>
          <w:rFonts w:ascii="Times New Roman"/>
          <w:b w:val="false"/>
          <w:i w:val="false"/>
          <w:color w:val="ff0000"/>
          <w:sz w:val="28"/>
        </w:rPr>
        <w:t>N 25-159</w:t>
      </w:r>
      <w:r>
        <w:rPr>
          <w:rFonts w:ascii="Times New Roman"/>
          <w:b w:val="false"/>
          <w:i w:val="false"/>
          <w:color w:val="ff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673"/>
        <w:gridCol w:w="2613"/>
        <w:gridCol w:w="2653"/>
        <w:gridCol w:w="2413"/>
      </w:tblGrid>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2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w:t>
            </w:r>
            <w:r>
              <w:br/>
            </w:r>
            <w:r>
              <w:rPr>
                <w:rFonts w:ascii="Times New Roman"/>
                <w:b w:val="false"/>
                <w:i w:val="false"/>
                <w:color w:val="000000"/>
                <w:sz w:val="20"/>
              </w:rPr>
              <w:t>
бар қала) атауы</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2520009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797254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1722755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147876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147876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121980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135235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88431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68248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68248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326041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326041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348374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313158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71943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157591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96639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158363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93635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64728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196877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196877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101680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125176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125045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125045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93470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93470</w:t>
            </w:r>
          </w:p>
        </w:tc>
      </w:tr>
    </w:tbl>
    <w:bookmarkStart w:name="z39" w:id="19"/>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2008 жылғы 10 желтоқсандағы</w:t>
      </w:r>
      <w:r>
        <w:br/>
      </w:r>
      <w:r>
        <w:rPr>
          <w:rFonts w:ascii="Times New Roman"/>
          <w:b w:val="false"/>
          <w:i w:val="false"/>
          <w:color w:val="000000"/>
          <w:sz w:val="28"/>
        </w:rPr>
        <w:t>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шешімімен бекітілген</w:t>
      </w:r>
      <w:r>
        <w:br/>
      </w:r>
      <w:r>
        <w:rPr>
          <w:rFonts w:ascii="Times New Roman"/>
          <w:b w:val="false"/>
          <w:i w:val="false"/>
          <w:color w:val="000000"/>
          <w:sz w:val="28"/>
        </w:rPr>
        <w:t>
9 қосымша</w:t>
      </w:r>
    </w:p>
    <w:bookmarkEnd w:id="19"/>
    <w:bookmarkStart w:name="z68" w:id="20"/>
    <w:p>
      <w:pPr>
        <w:spacing w:after="0"/>
        <w:ind w:left="0"/>
        <w:jc w:val="left"/>
      </w:pPr>
      <w:r>
        <w:rPr>
          <w:rFonts w:ascii="Times New Roman"/>
          <w:b/>
          <w:i w:val="false"/>
          <w:color w:val="000000"/>
        </w:rPr>
        <w:t xml:space="preserve"> 
Коммуналдық шаруашылық объектілерін дамытуға аудандық және</w:t>
      </w:r>
      <w:r>
        <w:br/>
      </w:r>
      <w:r>
        <w:rPr>
          <w:rFonts w:ascii="Times New Roman"/>
          <w:b/>
          <w:i w:val="false"/>
          <w:color w:val="000000"/>
        </w:rPr>
        <w:t>
қалалық бюджеттерге берілетін нысаналы даму трансферттерінің</w:t>
      </w:r>
      <w:r>
        <w:br/>
      </w:r>
      <w:r>
        <w:rPr>
          <w:rFonts w:ascii="Times New Roman"/>
          <w:b/>
          <w:i w:val="false"/>
          <w:color w:val="000000"/>
        </w:rPr>
        <w:t>
сомасын бөлу</w:t>
      </w:r>
    </w:p>
    <w:bookmarkEnd w:id="20"/>
    <w:p>
      <w:pPr>
        <w:spacing w:after="0"/>
        <w:ind w:left="0"/>
        <w:jc w:val="both"/>
      </w:pPr>
      <w:r>
        <w:rPr>
          <w:rFonts w:ascii="Times New Roman"/>
          <w:b w:val="false"/>
          <w:i w:val="false"/>
          <w:color w:val="ff0000"/>
          <w:sz w:val="28"/>
        </w:rPr>
        <w:t xml:space="preserve">      Ескерту. 9 қосымша жаңа редакцияда - Алматы облыстық мәслихатының 2009.07.30 </w:t>
      </w:r>
      <w:r>
        <w:rPr>
          <w:rFonts w:ascii="Times New Roman"/>
          <w:b w:val="false"/>
          <w:i w:val="false"/>
          <w:color w:val="ff0000"/>
          <w:sz w:val="28"/>
        </w:rPr>
        <w:t>N 21-130</w:t>
      </w:r>
      <w:r>
        <w:rPr>
          <w:rFonts w:ascii="Times New Roman"/>
          <w:b w:val="false"/>
          <w:i w:val="false"/>
          <w:color w:val="ff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313"/>
        <w:gridCol w:w="5033"/>
      </w:tblGrid>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атауы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120377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90377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bookmarkStart w:name="z40" w:id="21"/>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2008 жылғы 10 желтоқсандағы</w:t>
      </w:r>
      <w:r>
        <w:br/>
      </w:r>
      <w:r>
        <w:rPr>
          <w:rFonts w:ascii="Times New Roman"/>
          <w:b w:val="false"/>
          <w:i w:val="false"/>
          <w:color w:val="000000"/>
          <w:sz w:val="28"/>
        </w:rPr>
        <w:t>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шешімімен бекітілген</w:t>
      </w:r>
      <w:r>
        <w:br/>
      </w:r>
      <w:r>
        <w:rPr>
          <w:rFonts w:ascii="Times New Roman"/>
          <w:b w:val="false"/>
          <w:i w:val="false"/>
          <w:color w:val="000000"/>
          <w:sz w:val="28"/>
        </w:rPr>
        <w:t>
10 қосымша</w:t>
      </w:r>
    </w:p>
    <w:bookmarkEnd w:id="21"/>
    <w:bookmarkStart w:name="z69" w:id="22"/>
    <w:p>
      <w:pPr>
        <w:spacing w:after="0"/>
        <w:ind w:left="0"/>
        <w:jc w:val="left"/>
      </w:pPr>
      <w:r>
        <w:rPr>
          <w:rFonts w:ascii="Times New Roman"/>
          <w:b/>
          <w:i w:val="false"/>
          <w:color w:val="000000"/>
        </w:rPr>
        <w:t xml:space="preserve"> 
Жергілікті бюджет есебінен елді мекендер құрылысының бас</w:t>
      </w:r>
      <w:r>
        <w:br/>
      </w:r>
      <w:r>
        <w:rPr>
          <w:rFonts w:ascii="Times New Roman"/>
          <w:b/>
          <w:i w:val="false"/>
          <w:color w:val="000000"/>
        </w:rPr>
        <w:t>
жоспарын әзірлеуге аудандық және қалалық бюджеттерге берілетін</w:t>
      </w:r>
      <w:r>
        <w:br/>
      </w:r>
      <w:r>
        <w:rPr>
          <w:rFonts w:ascii="Times New Roman"/>
          <w:b/>
          <w:i w:val="false"/>
          <w:color w:val="000000"/>
        </w:rPr>
        <w:t>
нысаналы даму трансферттерінің сомасын бөлу</w:t>
      </w:r>
    </w:p>
    <w:bookmarkEnd w:id="22"/>
    <w:p>
      <w:pPr>
        <w:spacing w:after="0"/>
        <w:ind w:left="0"/>
        <w:jc w:val="both"/>
      </w:pPr>
      <w:r>
        <w:rPr>
          <w:rFonts w:ascii="Times New Roman"/>
          <w:b w:val="false"/>
          <w:i w:val="false"/>
          <w:color w:val="ff0000"/>
          <w:sz w:val="28"/>
        </w:rPr>
        <w:t xml:space="preserve">      Ескерту. 10 қосымша жаңа редакцияда - Алматы облыстық мәслихатының 2009.04.21 </w:t>
      </w:r>
      <w:r>
        <w:rPr>
          <w:rFonts w:ascii="Times New Roman"/>
          <w:b w:val="false"/>
          <w:i w:val="false"/>
          <w:color w:val="ff0000"/>
          <w:sz w:val="28"/>
        </w:rPr>
        <w:t>N 18-116</w:t>
      </w:r>
      <w:r>
        <w:rPr>
          <w:rFonts w:ascii="Times New Roman"/>
          <w:b w:val="false"/>
          <w:i w:val="false"/>
          <w:color w:val="ff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9427"/>
        <w:gridCol w:w="2982"/>
      </w:tblGrid>
      <w:tr>
        <w:trPr>
          <w:trHeight w:val="5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атауы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bl>
    <w:bookmarkStart w:name="z41" w:id="23"/>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2008 жылғы 10 желтоқсандағы</w:t>
      </w:r>
      <w:r>
        <w:br/>
      </w:r>
      <w:r>
        <w:rPr>
          <w:rFonts w:ascii="Times New Roman"/>
          <w:b w:val="false"/>
          <w:i w:val="false"/>
          <w:color w:val="000000"/>
          <w:sz w:val="28"/>
        </w:rPr>
        <w:t>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шешімімен бекітілген</w:t>
      </w:r>
      <w:r>
        <w:br/>
      </w:r>
      <w:r>
        <w:rPr>
          <w:rFonts w:ascii="Times New Roman"/>
          <w:b w:val="false"/>
          <w:i w:val="false"/>
          <w:color w:val="000000"/>
          <w:sz w:val="28"/>
        </w:rPr>
        <w:t>
11 қосымша</w:t>
      </w:r>
    </w:p>
    <w:bookmarkEnd w:id="23"/>
    <w:bookmarkStart w:name="z70" w:id="24"/>
    <w:p>
      <w:pPr>
        <w:spacing w:after="0"/>
        <w:ind w:left="0"/>
        <w:jc w:val="left"/>
      </w:pPr>
      <w:r>
        <w:rPr>
          <w:rFonts w:ascii="Times New Roman"/>
          <w:b/>
          <w:i w:val="false"/>
          <w:color w:val="000000"/>
        </w:rPr>
        <w:t xml:space="preserve"> 
Республикалық бюджет есебінен тұрғын үй салуға аудандар мен</w:t>
      </w:r>
      <w:r>
        <w:br/>
      </w:r>
      <w:r>
        <w:rPr>
          <w:rFonts w:ascii="Times New Roman"/>
          <w:b/>
          <w:i w:val="false"/>
          <w:color w:val="000000"/>
        </w:rPr>
        <w:t>
қалалар бюджеттеріне берілетін кредиттер сомасын бөлу</w:t>
      </w:r>
    </w:p>
    <w:bookmarkEnd w:id="24"/>
    <w:p>
      <w:pPr>
        <w:spacing w:after="0"/>
        <w:ind w:left="0"/>
        <w:jc w:val="both"/>
      </w:pPr>
      <w:r>
        <w:rPr>
          <w:rFonts w:ascii="Times New Roman"/>
          <w:b w:val="false"/>
          <w:i w:val="false"/>
          <w:color w:val="ff0000"/>
          <w:sz w:val="28"/>
        </w:rPr>
        <w:t xml:space="preserve">      Ескерту. 11 қосымша жаңа редакцияда - Алматы облыстық мәслихатының 2009.07.30 </w:t>
      </w:r>
      <w:r>
        <w:rPr>
          <w:rFonts w:ascii="Times New Roman"/>
          <w:b w:val="false"/>
          <w:i w:val="false"/>
          <w:color w:val="ff0000"/>
          <w:sz w:val="28"/>
        </w:rPr>
        <w:t>N 21-130</w:t>
      </w:r>
      <w:r>
        <w:rPr>
          <w:rFonts w:ascii="Times New Roman"/>
          <w:b w:val="false"/>
          <w:i w:val="false"/>
          <w:color w:val="ff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4586"/>
        <w:gridCol w:w="2332"/>
        <w:gridCol w:w="2721"/>
        <w:gridCol w:w="2779"/>
      </w:tblGrid>
      <w:tr>
        <w:trPr>
          <w:trHeight w:val="255"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4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w:t>
            </w:r>
            <w:r>
              <w:br/>
            </w:r>
            <w:r>
              <w:rPr>
                <w:rFonts w:ascii="Times New Roman"/>
                <w:b w:val="false"/>
                <w:i w:val="false"/>
                <w:color w:val="000000"/>
                <w:sz w:val="20"/>
              </w:rPr>
              <w:t>
бар қала) атауы</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844500</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598000</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246500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117700</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117700</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113509</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113509</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322385</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75885</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246500</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240906</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240906</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25"/>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2008 жылғы 10 желтоқсандағы</w:t>
      </w:r>
      <w:r>
        <w:br/>
      </w:r>
      <w:r>
        <w:rPr>
          <w:rFonts w:ascii="Times New Roman"/>
          <w:b w:val="false"/>
          <w:i w:val="false"/>
          <w:color w:val="000000"/>
          <w:sz w:val="28"/>
        </w:rPr>
        <w:t>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шешімімен бекітілген</w:t>
      </w:r>
      <w:r>
        <w:br/>
      </w:r>
      <w:r>
        <w:rPr>
          <w:rFonts w:ascii="Times New Roman"/>
          <w:b w:val="false"/>
          <w:i w:val="false"/>
          <w:color w:val="000000"/>
          <w:sz w:val="28"/>
        </w:rPr>
        <w:t>
12 қосымша</w:t>
      </w:r>
    </w:p>
    <w:bookmarkEnd w:id="25"/>
    <w:bookmarkStart w:name="z71" w:id="26"/>
    <w:p>
      <w:pPr>
        <w:spacing w:after="0"/>
        <w:ind w:left="0"/>
        <w:jc w:val="left"/>
      </w:pPr>
      <w:r>
        <w:rPr>
          <w:rFonts w:ascii="Times New Roman"/>
          <w:b/>
          <w:i w:val="false"/>
          <w:color w:val="000000"/>
        </w:rPr>
        <w:t xml:space="preserve"> 
Заңнаманың өзгеруіне байланысты аудандар мен қалалар</w:t>
      </w:r>
      <w:r>
        <w:br/>
      </w:r>
      <w:r>
        <w:rPr>
          <w:rFonts w:ascii="Times New Roman"/>
          <w:b/>
          <w:i w:val="false"/>
          <w:color w:val="000000"/>
        </w:rPr>
        <w:t>
бюджеттерінің шығыстарына арналған төлем ақыға берілетін</w:t>
      </w:r>
      <w:r>
        <w:br/>
      </w:r>
      <w:r>
        <w:rPr>
          <w:rFonts w:ascii="Times New Roman"/>
          <w:b/>
          <w:i w:val="false"/>
          <w:color w:val="000000"/>
        </w:rPr>
        <w:t>
ағымдағы нысаналы трансферттерін бөлу</w:t>
      </w:r>
    </w:p>
    <w:bookmarkEnd w:id="26"/>
    <w:p>
      <w:pPr>
        <w:spacing w:after="0"/>
        <w:ind w:left="0"/>
        <w:jc w:val="both"/>
      </w:pPr>
      <w:r>
        <w:rPr>
          <w:rFonts w:ascii="Times New Roman"/>
          <w:b w:val="false"/>
          <w:i w:val="false"/>
          <w:color w:val="ff0000"/>
          <w:sz w:val="28"/>
        </w:rPr>
        <w:t xml:space="preserve">      Ескерту. 12 қосымша жаңа редакцияда - Алматы облыстық мәслихатының 2009.07.30 </w:t>
      </w:r>
      <w:r>
        <w:rPr>
          <w:rFonts w:ascii="Times New Roman"/>
          <w:b w:val="false"/>
          <w:i w:val="false"/>
          <w:color w:val="ff0000"/>
          <w:sz w:val="28"/>
        </w:rPr>
        <w:t>N 21-130</w:t>
      </w:r>
      <w:r>
        <w:rPr>
          <w:rFonts w:ascii="Times New Roman"/>
          <w:b w:val="false"/>
          <w:i w:val="false"/>
          <w:color w:val="ff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473"/>
        <w:gridCol w:w="5940"/>
      </w:tblGrid>
      <w:tr>
        <w:trPr>
          <w:trHeight w:val="5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атауы</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2876632</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52452</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206683</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16212</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127026</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52280</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907321</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36077</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35362</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45735</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14949</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50957</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439918</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51128</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457310</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78046</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45226</w:t>
            </w:r>
          </w:p>
        </w:tc>
      </w:tr>
    </w:tbl>
    <w:bookmarkStart w:name="z43" w:id="27"/>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2008 жылғы 10 желтоқсандағы</w:t>
      </w:r>
      <w:r>
        <w:br/>
      </w:r>
      <w:r>
        <w:rPr>
          <w:rFonts w:ascii="Times New Roman"/>
          <w:b w:val="false"/>
          <w:i w:val="false"/>
          <w:color w:val="000000"/>
          <w:sz w:val="28"/>
        </w:rPr>
        <w:t>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шешімімен бекітілген</w:t>
      </w:r>
      <w:r>
        <w:br/>
      </w:r>
      <w:r>
        <w:rPr>
          <w:rFonts w:ascii="Times New Roman"/>
          <w:b w:val="false"/>
          <w:i w:val="false"/>
          <w:color w:val="000000"/>
          <w:sz w:val="28"/>
        </w:rPr>
        <w:t>
13 қосымша</w:t>
      </w:r>
    </w:p>
    <w:bookmarkEnd w:id="27"/>
    <w:bookmarkStart w:name="z72" w:id="28"/>
    <w:p>
      <w:pPr>
        <w:spacing w:after="0"/>
        <w:ind w:left="0"/>
        <w:jc w:val="left"/>
      </w:pPr>
      <w:r>
        <w:rPr>
          <w:rFonts w:ascii="Times New Roman"/>
          <w:b/>
          <w:i w:val="false"/>
          <w:color w:val="000000"/>
        </w:rPr>
        <w:t xml:space="preserve"> 
2009 жылға арналған облыстық бюджеттің бюджеттік инвестициялық</w:t>
      </w:r>
      <w:r>
        <w:br/>
      </w:r>
      <w:r>
        <w:rPr>
          <w:rFonts w:ascii="Times New Roman"/>
          <w:b/>
          <w:i w:val="false"/>
          <w:color w:val="000000"/>
        </w:rPr>
        <w:t>
жобаларды (бағдарламаларды) іске асыруға және заңды тұлғалардың</w:t>
      </w:r>
      <w:r>
        <w:br/>
      </w:r>
      <w:r>
        <w:rPr>
          <w:rFonts w:ascii="Times New Roman"/>
          <w:b/>
          <w:i w:val="false"/>
          <w:color w:val="000000"/>
        </w:rPr>
        <w:t>
жарғылық капиталын қалыптастыруға немесе ұлғайтуға бағытталған</w:t>
      </w:r>
      <w:r>
        <w:br/>
      </w:r>
      <w:r>
        <w:rPr>
          <w:rFonts w:ascii="Times New Roman"/>
          <w:b/>
          <w:i w:val="false"/>
          <w:color w:val="000000"/>
        </w:rPr>
        <w:t>
бюджеттік бағдарламаларға бөлінген бюджеттік даму</w:t>
      </w:r>
      <w:r>
        <w:br/>
      </w:r>
      <w:r>
        <w:rPr>
          <w:rFonts w:ascii="Times New Roman"/>
          <w:b/>
          <w:i w:val="false"/>
          <w:color w:val="000000"/>
        </w:rPr>
        <w:t>
бағдарламаларының тізбесі</w:t>
      </w:r>
    </w:p>
    <w:bookmarkEnd w:id="28"/>
    <w:p>
      <w:pPr>
        <w:spacing w:after="0"/>
        <w:ind w:left="0"/>
        <w:jc w:val="both"/>
      </w:pPr>
      <w:r>
        <w:rPr>
          <w:rFonts w:ascii="Times New Roman"/>
          <w:b w:val="false"/>
          <w:i w:val="false"/>
          <w:color w:val="ff0000"/>
          <w:sz w:val="28"/>
        </w:rPr>
        <w:t xml:space="preserve">      Ескерту. 13 қосымша жаңа редакцияда - Алматы облыстық мәслихатының 2009.02.11 </w:t>
      </w:r>
      <w:r>
        <w:rPr>
          <w:rFonts w:ascii="Times New Roman"/>
          <w:b w:val="false"/>
          <w:i w:val="false"/>
          <w:color w:val="ff0000"/>
          <w:sz w:val="28"/>
        </w:rPr>
        <w:t>N 17-107</w:t>
      </w:r>
      <w:r>
        <w:rPr>
          <w:rFonts w:ascii="Times New Roman"/>
          <w:b w:val="false"/>
          <w:i w:val="false"/>
          <w:color w:val="ff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505"/>
        <w:gridCol w:w="766"/>
        <w:gridCol w:w="825"/>
        <w:gridCol w:w="1041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6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w:t>
            </w:r>
            <w:r>
              <w:br/>
            </w:r>
            <w:r>
              <w:rPr>
                <w:rFonts w:ascii="Times New Roman"/>
                <w:b w:val="false"/>
                <w:i w:val="false"/>
                <w:color w:val="000000"/>
                <w:sz w:val="20"/>
              </w:rPr>
              <w:t>
қылмыстық-атқару қызметі</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9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қайта</w:t>
            </w:r>
            <w:r>
              <w:br/>
            </w:r>
            <w:r>
              <w:rPr>
                <w:rFonts w:ascii="Times New Roman"/>
                <w:b w:val="false"/>
                <w:i w:val="false"/>
                <w:color w:val="000000"/>
                <w:sz w:val="20"/>
              </w:rPr>
              <w:t>
жаңартуға аудандар (облыстық маңызы бар қалалар)</w:t>
            </w:r>
            <w:r>
              <w:br/>
            </w:r>
            <w:r>
              <w:rPr>
                <w:rFonts w:ascii="Times New Roman"/>
                <w:b w:val="false"/>
                <w:i w:val="false"/>
                <w:color w:val="000000"/>
                <w:sz w:val="20"/>
              </w:rPr>
              <w:t>
бюджеттеріне берілетін нысаналы даму трансферттер</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білім беру объектілерін</w:t>
            </w:r>
            <w:r>
              <w:br/>
            </w:r>
            <w:r>
              <w:rPr>
                <w:rFonts w:ascii="Times New Roman"/>
                <w:b w:val="false"/>
                <w:i w:val="false"/>
                <w:color w:val="000000"/>
                <w:sz w:val="20"/>
              </w:rPr>
              <w:t>
сейсмикалық күшейту</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жаңғырту</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w:t>
            </w:r>
            <w:r>
              <w:br/>
            </w:r>
            <w:r>
              <w:rPr>
                <w:rFonts w:ascii="Times New Roman"/>
                <w:b w:val="false"/>
                <w:i w:val="false"/>
                <w:color w:val="000000"/>
                <w:sz w:val="20"/>
              </w:rPr>
              <w:t>
қызметтер</w:t>
            </w:r>
          </w:p>
        </w:tc>
      </w:tr>
      <w:tr>
        <w:trPr>
          <w:trHeight w:val="4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денсаулық сақтау объектілерін</w:t>
            </w:r>
            <w:r>
              <w:br/>
            </w:r>
            <w:r>
              <w:rPr>
                <w:rFonts w:ascii="Times New Roman"/>
                <w:b w:val="false"/>
                <w:i w:val="false"/>
                <w:color w:val="000000"/>
                <w:sz w:val="20"/>
              </w:rPr>
              <w:t>
сейсмикалық күшейту</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жаңғырту</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дамыту</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6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сатып алуға аудандар</w:t>
            </w:r>
            <w:r>
              <w:br/>
            </w:r>
            <w:r>
              <w:rPr>
                <w:rFonts w:ascii="Times New Roman"/>
                <w:b w:val="false"/>
                <w:i w:val="false"/>
                <w:color w:val="000000"/>
                <w:sz w:val="20"/>
              </w:rPr>
              <w:t>
(облыстық маңызы бар қалалар) бюджеттеріне кредит</w:t>
            </w:r>
            <w:r>
              <w:br/>
            </w:r>
            <w:r>
              <w:rPr>
                <w:rFonts w:ascii="Times New Roman"/>
                <w:b w:val="false"/>
                <w:i w:val="false"/>
                <w:color w:val="000000"/>
                <w:sz w:val="20"/>
              </w:rPr>
              <w:t>
беру</w:t>
            </w:r>
          </w:p>
        </w:tc>
      </w:tr>
      <w:tr>
        <w:trPr>
          <w:trHeight w:val="9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w:t>
            </w:r>
            <w:r>
              <w:br/>
            </w:r>
            <w:r>
              <w:rPr>
                <w:rFonts w:ascii="Times New Roman"/>
                <w:b w:val="false"/>
                <w:i w:val="false"/>
                <w:color w:val="000000"/>
                <w:sz w:val="20"/>
              </w:rPr>
              <w:t>
үйін салуға аудандар (облыстық маңызы бар</w:t>
            </w:r>
            <w:r>
              <w:br/>
            </w:r>
            <w:r>
              <w:rPr>
                <w:rFonts w:ascii="Times New Roman"/>
                <w:b w:val="false"/>
                <w:i w:val="false"/>
                <w:color w:val="000000"/>
                <w:sz w:val="20"/>
              </w:rPr>
              <w:t>
қалалар) бюджеттеріне берілетін нысаналы даму</w:t>
            </w:r>
            <w:r>
              <w:br/>
            </w:r>
            <w:r>
              <w:rPr>
                <w:rFonts w:ascii="Times New Roman"/>
                <w:b w:val="false"/>
                <w:i w:val="false"/>
                <w:color w:val="000000"/>
                <w:sz w:val="20"/>
              </w:rPr>
              <w:t>
трансферттер</w:t>
            </w:r>
          </w:p>
        </w:tc>
      </w:tr>
      <w:tr>
        <w:trPr>
          <w:trHeight w:val="9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w:t>
            </w:r>
            <w:r>
              <w:br/>
            </w:r>
            <w:r>
              <w:rPr>
                <w:rFonts w:ascii="Times New Roman"/>
                <w:b w:val="false"/>
                <w:i w:val="false"/>
                <w:color w:val="000000"/>
                <w:sz w:val="20"/>
              </w:rPr>
              <w:t>
бюджеттерге инженерлік коммуникациялық</w:t>
            </w:r>
            <w:r>
              <w:br/>
            </w:r>
            <w:r>
              <w:rPr>
                <w:rFonts w:ascii="Times New Roman"/>
                <w:b w:val="false"/>
                <w:i w:val="false"/>
                <w:color w:val="000000"/>
                <w:sz w:val="20"/>
              </w:rPr>
              <w:t>
инфрақұрылымды дамытуға және жайластыруға</w:t>
            </w:r>
            <w:r>
              <w:br/>
            </w:r>
            <w:r>
              <w:rPr>
                <w:rFonts w:ascii="Times New Roman"/>
                <w:b w:val="false"/>
                <w:i w:val="false"/>
                <w:color w:val="000000"/>
                <w:sz w:val="20"/>
              </w:rPr>
              <w:t>
берілетін даму трансферттері</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6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w:t>
            </w:r>
            <w:r>
              <w:br/>
            </w:r>
            <w:r>
              <w:rPr>
                <w:rFonts w:ascii="Times New Roman"/>
                <w:b w:val="false"/>
                <w:i w:val="false"/>
                <w:color w:val="000000"/>
                <w:sz w:val="20"/>
              </w:rPr>
              <w:t>
(облыстық маңызы бар қалалар) бюджеттеріне</w:t>
            </w:r>
            <w:r>
              <w:br/>
            </w:r>
            <w:r>
              <w:rPr>
                <w:rFonts w:ascii="Times New Roman"/>
                <w:b w:val="false"/>
                <w:i w:val="false"/>
                <w:color w:val="000000"/>
                <w:sz w:val="20"/>
              </w:rPr>
              <w:t>
нысаналы даму трансферттер</w:t>
            </w:r>
          </w:p>
        </w:tc>
      </w:tr>
      <w:tr>
        <w:trPr>
          <w:trHeight w:val="6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w:t>
            </w:r>
            <w:r>
              <w:br/>
            </w:r>
            <w:r>
              <w:rPr>
                <w:rFonts w:ascii="Times New Roman"/>
                <w:b w:val="false"/>
                <w:i w:val="false"/>
                <w:color w:val="000000"/>
                <w:sz w:val="20"/>
              </w:rPr>
              <w:t>
департаменті (басқармасы)</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r>
      <w:tr>
        <w:trPr>
          <w:trHeight w:val="6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w:t>
            </w:r>
            <w:r>
              <w:br/>
            </w:r>
            <w:r>
              <w:rPr>
                <w:rFonts w:ascii="Times New Roman"/>
                <w:b w:val="false"/>
                <w:i w:val="false"/>
                <w:color w:val="000000"/>
                <w:sz w:val="20"/>
              </w:rPr>
              <w:t>
(облыстық маңызы бар қалалар) бюджеттеріне</w:t>
            </w:r>
            <w:r>
              <w:br/>
            </w:r>
            <w:r>
              <w:rPr>
                <w:rFonts w:ascii="Times New Roman"/>
                <w:b w:val="false"/>
                <w:i w:val="false"/>
                <w:color w:val="000000"/>
                <w:sz w:val="20"/>
              </w:rPr>
              <w:t>
берілетін нысаналы даму трансферттер</w:t>
            </w:r>
          </w:p>
        </w:tc>
      </w:tr>
      <w:tr>
        <w:trPr>
          <w:trHeight w:val="6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w:t>
            </w:r>
            <w:r>
              <w:br/>
            </w:r>
            <w:r>
              <w:rPr>
                <w:rFonts w:ascii="Times New Roman"/>
                <w:b w:val="false"/>
                <w:i w:val="false"/>
                <w:color w:val="000000"/>
                <w:sz w:val="20"/>
              </w:rPr>
              <w:t>
(облыстық маңызы бар қалалар) бюджеттеріне</w:t>
            </w:r>
            <w:r>
              <w:br/>
            </w:r>
            <w:r>
              <w:rPr>
                <w:rFonts w:ascii="Times New Roman"/>
                <w:b w:val="false"/>
                <w:i w:val="false"/>
                <w:color w:val="000000"/>
                <w:sz w:val="20"/>
              </w:rPr>
              <w:t>
нысаналы даму трансферттер</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объектілерін дамыту</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r>
      <w:tr>
        <w:trPr>
          <w:trHeight w:val="9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 ортаны</w:t>
            </w:r>
            <w:r>
              <w:br/>
            </w:r>
            <w:r>
              <w:rPr>
                <w:rFonts w:ascii="Times New Roman"/>
                <w:b w:val="false"/>
                <w:i w:val="false"/>
                <w:color w:val="000000"/>
                <w:sz w:val="20"/>
              </w:rPr>
              <w:t>
және жануарлар дүниесін қорғау, жер</w:t>
            </w:r>
            <w:r>
              <w:br/>
            </w:r>
            <w:r>
              <w:rPr>
                <w:rFonts w:ascii="Times New Roman"/>
                <w:b w:val="false"/>
                <w:i w:val="false"/>
                <w:color w:val="000000"/>
                <w:sz w:val="20"/>
              </w:rPr>
              <w:t>
қатынастары</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w:t>
            </w:r>
            <w:r>
              <w:br/>
            </w:r>
            <w:r>
              <w:rPr>
                <w:rFonts w:ascii="Times New Roman"/>
                <w:b w:val="false"/>
                <w:i w:val="false"/>
                <w:color w:val="000000"/>
                <w:sz w:val="20"/>
              </w:rPr>
              <w:t>
де қызметтер</w:t>
            </w:r>
          </w:p>
        </w:tc>
      </w:tr>
      <w:tr>
        <w:trPr>
          <w:trHeight w:val="3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w:t>
            </w:r>
            <w:r>
              <w:br/>
            </w:r>
            <w:r>
              <w:rPr>
                <w:rFonts w:ascii="Times New Roman"/>
                <w:b w:val="false"/>
                <w:i w:val="false"/>
                <w:color w:val="000000"/>
                <w:sz w:val="20"/>
              </w:rPr>
              <w:t>
жолдары басқармасы</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r>
      <w:tr>
        <w:trPr>
          <w:trHeight w:val="6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саясатын іске асыруға</w:t>
            </w:r>
            <w:r>
              <w:br/>
            </w:r>
            <w:r>
              <w:rPr>
                <w:rFonts w:ascii="Times New Roman"/>
                <w:b w:val="false"/>
                <w:i w:val="false"/>
                <w:color w:val="000000"/>
                <w:sz w:val="20"/>
              </w:rPr>
              <w:t>
"Шағын кәсіпкерлікті дамыту қоры" АҚ-на кредит</w:t>
            </w:r>
            <w:r>
              <w:br/>
            </w:r>
            <w:r>
              <w:rPr>
                <w:rFonts w:ascii="Times New Roman"/>
                <w:b w:val="false"/>
                <w:i w:val="false"/>
                <w:color w:val="000000"/>
                <w:sz w:val="20"/>
              </w:rPr>
              <w:t>
беру</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қалыптастыруға және ұлғайтуға инвестициялар</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w:t>
            </w:r>
            <w:r>
              <w:br/>
            </w:r>
            <w:r>
              <w:rPr>
                <w:rFonts w:ascii="Times New Roman"/>
                <w:b w:val="false"/>
                <w:i w:val="false"/>
                <w:color w:val="000000"/>
                <w:sz w:val="20"/>
              </w:rPr>
              <w:t>
немесе ұлғайту</w:t>
            </w:r>
          </w:p>
        </w:tc>
      </w:tr>
    </w:tbl>
    <w:bookmarkStart w:name="z44" w:id="29"/>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2008 жылғы 10 желтоқсандағы</w:t>
      </w:r>
      <w:r>
        <w:br/>
      </w:r>
      <w:r>
        <w:rPr>
          <w:rFonts w:ascii="Times New Roman"/>
          <w:b w:val="false"/>
          <w:i w:val="false"/>
          <w:color w:val="000000"/>
          <w:sz w:val="28"/>
        </w:rPr>
        <w:t>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шешімімен бекітілген</w:t>
      </w:r>
      <w:r>
        <w:br/>
      </w:r>
      <w:r>
        <w:rPr>
          <w:rFonts w:ascii="Times New Roman"/>
          <w:b w:val="false"/>
          <w:i w:val="false"/>
          <w:color w:val="000000"/>
          <w:sz w:val="28"/>
        </w:rPr>
        <w:t>
14 қосымша</w:t>
      </w:r>
    </w:p>
    <w:bookmarkEnd w:id="29"/>
    <w:bookmarkStart w:name="z73" w:id="30"/>
    <w:p>
      <w:pPr>
        <w:spacing w:after="0"/>
        <w:ind w:left="0"/>
        <w:jc w:val="left"/>
      </w:pPr>
      <w:r>
        <w:rPr>
          <w:rFonts w:ascii="Times New Roman"/>
          <w:b/>
          <w:i w:val="false"/>
          <w:color w:val="000000"/>
        </w:rPr>
        <w:t xml:space="preserve"> 
2009 жылға арналған облыстық бюджеттің атқарылуы барысында</w:t>
      </w:r>
      <w:r>
        <w:br/>
      </w:r>
      <w:r>
        <w:rPr>
          <w:rFonts w:ascii="Times New Roman"/>
          <w:b/>
          <w:i w:val="false"/>
          <w:color w:val="000000"/>
        </w:rPr>
        <w:t>
қысқартуға жатпайтын жергілікті бюджеттік бағдарламалардың</w:t>
      </w:r>
      <w:r>
        <w:br/>
      </w:r>
      <w:r>
        <w:rPr>
          <w:rFonts w:ascii="Times New Roman"/>
          <w:b/>
          <w:i w:val="false"/>
          <w:color w:val="000000"/>
        </w:rPr>
        <w:t>
тізбесі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1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оқыту бағдарламалары бойынша жалпы білім беру</w:t>
            </w:r>
          </w:p>
        </w:tc>
      </w:tr>
      <w:tr>
        <w:trPr>
          <w:trHeight w:val="61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w:t>
            </w:r>
            <w:r>
              <w:br/>
            </w:r>
            <w:r>
              <w:rPr>
                <w:rFonts w:ascii="Times New Roman"/>
                <w:b w:val="false"/>
                <w:i w:val="false"/>
                <w:color w:val="000000"/>
                <w:sz w:val="20"/>
              </w:rPr>
              <w:t>
білім беру</w:t>
            </w:r>
          </w:p>
        </w:tc>
      </w:tr>
      <w:tr>
        <w:trPr>
          <w:trHeight w:val="24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 көмек көрсету</w:t>
            </w:r>
          </w:p>
        </w:tc>
      </w:tr>
      <w:tr>
        <w:trPr>
          <w:trHeight w:val="61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w:t>
            </w:r>
            <w:r>
              <w:br/>
            </w:r>
            <w:r>
              <w:rPr>
                <w:rFonts w:ascii="Times New Roman"/>
                <w:b w:val="false"/>
                <w:i w:val="false"/>
                <w:color w:val="000000"/>
                <w:sz w:val="20"/>
              </w:rPr>
              <w:t>
және дәрілерді өндіру</w:t>
            </w:r>
          </w:p>
        </w:tc>
      </w:tr>
      <w:tr>
        <w:trPr>
          <w:trHeight w:val="30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30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w:t>
            </w:r>
          </w:p>
        </w:tc>
      </w:tr>
      <w:tr>
        <w:trPr>
          <w:trHeight w:val="30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r>
      <w:tr>
        <w:trPr>
          <w:trHeight w:val="61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 елеулі және айналадағылар үшін қауіп төндіретін</w:t>
            </w:r>
            <w:r>
              <w:br/>
            </w:r>
            <w:r>
              <w:rPr>
                <w:rFonts w:ascii="Times New Roman"/>
                <w:b w:val="false"/>
                <w:i w:val="false"/>
                <w:color w:val="000000"/>
                <w:sz w:val="20"/>
              </w:rPr>
              <w:t>
аурулармен ауыратын адамдарға медициналық көмек көрсету</w:t>
            </w:r>
          </w:p>
        </w:tc>
      </w:tr>
      <w:tr>
        <w:trPr>
          <w:trHeight w:val="61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w:t>
            </w:r>
            <w:r>
              <w:br/>
            </w:r>
            <w:r>
              <w:rPr>
                <w:rFonts w:ascii="Times New Roman"/>
                <w:b w:val="false"/>
                <w:i w:val="false"/>
                <w:color w:val="000000"/>
                <w:sz w:val="20"/>
              </w:rPr>
              <w:t>
күрес жөніндегі іс-шараларды іске асыру</w:t>
            </w:r>
          </w:p>
        </w:tc>
      </w:tr>
      <w:tr>
        <w:trPr>
          <w:trHeight w:val="91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w:t>
            </w:r>
            <w:r>
              <w:br/>
            </w:r>
            <w:r>
              <w:rPr>
                <w:rFonts w:ascii="Times New Roman"/>
                <w:b w:val="false"/>
                <w:i w:val="false"/>
                <w:color w:val="000000"/>
                <w:sz w:val="20"/>
              </w:rPr>
              <w:t>
көрсететін ең жақын денсаулық сақтау ұйымына жеткізуді</w:t>
            </w:r>
            <w:r>
              <w:br/>
            </w:r>
            <w:r>
              <w:rPr>
                <w:rFonts w:ascii="Times New Roman"/>
                <w:b w:val="false"/>
                <w:i w:val="false"/>
                <w:color w:val="000000"/>
                <w:sz w:val="20"/>
              </w:rPr>
              <w:t>
ұйымдастыру</w:t>
            </w:r>
          </w:p>
        </w:tc>
      </w:tr>
      <w:tr>
        <w:trPr>
          <w:trHeight w:val="61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w:t>
            </w:r>
            <w:r>
              <w:br/>
            </w:r>
            <w:r>
              <w:rPr>
                <w:rFonts w:ascii="Times New Roman"/>
                <w:b w:val="false"/>
                <w:i w:val="false"/>
                <w:color w:val="000000"/>
                <w:sz w:val="20"/>
              </w:rPr>
              <w:t>
қамтамасыз ету</w:t>
            </w:r>
          </w:p>
        </w:tc>
      </w:tr>
      <w:tr>
        <w:trPr>
          <w:trHeight w:val="39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r>
      <w:tr>
        <w:trPr>
          <w:trHeight w:val="34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r>
      <w:tr>
        <w:trPr>
          <w:trHeight w:val="121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 - дәрмек құралдарымен,</w:t>
            </w:r>
            <w:r>
              <w:br/>
            </w:r>
            <w:r>
              <w:rPr>
                <w:rFonts w:ascii="Times New Roman"/>
                <w:b w:val="false"/>
                <w:i w:val="false"/>
                <w:color w:val="000000"/>
                <w:sz w:val="20"/>
              </w:rPr>
              <w:t>
диализаторлармен, шығыс материалдарымен және бүйрегі</w:t>
            </w:r>
            <w:r>
              <w:br/>
            </w:r>
            <w:r>
              <w:rPr>
                <w:rFonts w:ascii="Times New Roman"/>
                <w:b w:val="false"/>
                <w:i w:val="false"/>
                <w:color w:val="000000"/>
                <w:sz w:val="20"/>
              </w:rPr>
              <w:t>
алмастырылған ауруларды дәрі - дәрмек құралдарымен</w:t>
            </w:r>
            <w:r>
              <w:br/>
            </w:r>
            <w:r>
              <w:rPr>
                <w:rFonts w:ascii="Times New Roman"/>
                <w:b w:val="false"/>
                <w:i w:val="false"/>
                <w:color w:val="000000"/>
                <w:sz w:val="20"/>
              </w:rPr>
              <w:t>
қамтамасыз ету</w:t>
            </w:r>
          </w:p>
        </w:tc>
      </w:tr>
      <w:tr>
        <w:trPr>
          <w:trHeight w:val="91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деңгейінде дәрілік</w:t>
            </w:r>
            <w:r>
              <w:br/>
            </w:r>
            <w:r>
              <w:rPr>
                <w:rFonts w:ascii="Times New Roman"/>
                <w:b w:val="false"/>
                <w:i w:val="false"/>
                <w:color w:val="000000"/>
                <w:sz w:val="20"/>
              </w:rPr>
              <w:t>
заттармен және мамандандырылған балалар және емдік тамақ</w:t>
            </w:r>
            <w:r>
              <w:br/>
            </w:r>
            <w:r>
              <w:rPr>
                <w:rFonts w:ascii="Times New Roman"/>
                <w:b w:val="false"/>
                <w:i w:val="false"/>
                <w:color w:val="000000"/>
                <w:sz w:val="20"/>
              </w:rPr>
              <w:t>
өнімдерімен қамтамасыз ету</w:t>
            </w:r>
          </w:p>
        </w:tc>
      </w:tr>
    </w:tbl>
    <w:bookmarkStart w:name="z45" w:id="31"/>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2008 жылғы 10 желтоқсандағы</w:t>
      </w:r>
      <w:r>
        <w:br/>
      </w:r>
      <w:r>
        <w:rPr>
          <w:rFonts w:ascii="Times New Roman"/>
          <w:b w:val="false"/>
          <w:i w:val="false"/>
          <w:color w:val="000000"/>
          <w:sz w:val="28"/>
        </w:rPr>
        <w:t>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шешімімен бекітілген</w:t>
      </w:r>
      <w:r>
        <w:br/>
      </w:r>
      <w:r>
        <w:rPr>
          <w:rFonts w:ascii="Times New Roman"/>
          <w:b w:val="false"/>
          <w:i w:val="false"/>
          <w:color w:val="000000"/>
          <w:sz w:val="28"/>
        </w:rPr>
        <w:t>
15 қосымша</w:t>
      </w:r>
    </w:p>
    <w:bookmarkEnd w:id="31"/>
    <w:bookmarkStart w:name="z74" w:id="32"/>
    <w:p>
      <w:pPr>
        <w:spacing w:after="0"/>
        <w:ind w:left="0"/>
        <w:jc w:val="left"/>
      </w:pPr>
      <w:r>
        <w:rPr>
          <w:rFonts w:ascii="Times New Roman"/>
          <w:b/>
          <w:i w:val="false"/>
          <w:color w:val="000000"/>
        </w:rPr>
        <w:t xml:space="preserve"> 
2009 жылға арналған аудандық (қалалық) бюджеттің атқарылуы</w:t>
      </w:r>
      <w:r>
        <w:br/>
      </w:r>
      <w:r>
        <w:rPr>
          <w:rFonts w:ascii="Times New Roman"/>
          <w:b/>
          <w:i w:val="false"/>
          <w:color w:val="000000"/>
        </w:rPr>
        <w:t>
барысында қысқартуға жатпайтын жергілікті бюджеттік</w:t>
      </w:r>
      <w:r>
        <w:br/>
      </w:r>
      <w:r>
        <w:rPr>
          <w:rFonts w:ascii="Times New Roman"/>
          <w:b/>
          <w:i w:val="false"/>
          <w:color w:val="000000"/>
        </w:rPr>
        <w:t>
бағдарламалардың тізбесі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1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46" w:id="33"/>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2008 жылғы 10 желтоқсандағы</w:t>
      </w:r>
      <w:r>
        <w:br/>
      </w:r>
      <w:r>
        <w:rPr>
          <w:rFonts w:ascii="Times New Roman"/>
          <w:b w:val="false"/>
          <w:i w:val="false"/>
          <w:color w:val="000000"/>
          <w:sz w:val="28"/>
        </w:rPr>
        <w:t>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шешіміне бекітілген</w:t>
      </w:r>
      <w:r>
        <w:br/>
      </w:r>
      <w:r>
        <w:rPr>
          <w:rFonts w:ascii="Times New Roman"/>
          <w:b w:val="false"/>
          <w:i w:val="false"/>
          <w:color w:val="000000"/>
          <w:sz w:val="28"/>
        </w:rPr>
        <w:t>
16 қосымша</w:t>
      </w:r>
    </w:p>
    <w:bookmarkEnd w:id="33"/>
    <w:bookmarkStart w:name="z75" w:id="34"/>
    <w:p>
      <w:pPr>
        <w:spacing w:after="0"/>
        <w:ind w:left="0"/>
        <w:jc w:val="left"/>
      </w:pPr>
      <w:r>
        <w:rPr>
          <w:rFonts w:ascii="Times New Roman"/>
          <w:b/>
          <w:i w:val="false"/>
          <w:color w:val="000000"/>
        </w:rPr>
        <w:t xml:space="preserve"> 
Өңірлік жұмыспен қамту және кадрларды қайта даярлау</w:t>
      </w:r>
      <w:r>
        <w:br/>
      </w:r>
      <w:r>
        <w:rPr>
          <w:rFonts w:ascii="Times New Roman"/>
          <w:b/>
          <w:i w:val="false"/>
          <w:color w:val="000000"/>
        </w:rPr>
        <w:t>
стратегиясын жүзеге асыру аясында аудандық және қалалық</w:t>
      </w:r>
      <w:r>
        <w:br/>
      </w:r>
      <w:r>
        <w:rPr>
          <w:rFonts w:ascii="Times New Roman"/>
          <w:b/>
          <w:i w:val="false"/>
          <w:color w:val="000000"/>
        </w:rPr>
        <w:t>
бюджеттерге берілетін ағымдағы нысаналы трансферттерінің</w:t>
      </w:r>
      <w:r>
        <w:br/>
      </w:r>
      <w:r>
        <w:rPr>
          <w:rFonts w:ascii="Times New Roman"/>
          <w:b/>
          <w:i w:val="false"/>
          <w:color w:val="000000"/>
        </w:rPr>
        <w:t>
сомасын бөлу</w:t>
      </w:r>
    </w:p>
    <w:bookmarkEnd w:id="34"/>
    <w:p>
      <w:pPr>
        <w:spacing w:after="0"/>
        <w:ind w:left="0"/>
        <w:jc w:val="both"/>
      </w:pPr>
      <w:r>
        <w:rPr>
          <w:rFonts w:ascii="Times New Roman"/>
          <w:b w:val="false"/>
          <w:i w:val="false"/>
          <w:color w:val="ff0000"/>
          <w:sz w:val="28"/>
        </w:rPr>
        <w:t xml:space="preserve">      Ескерту. 16 қосымша жаңа редакцияда - Алматы облыстық мәслихатының 2009.11.23 </w:t>
      </w:r>
      <w:r>
        <w:rPr>
          <w:rFonts w:ascii="Times New Roman"/>
          <w:b w:val="false"/>
          <w:i w:val="false"/>
          <w:color w:val="ff0000"/>
          <w:sz w:val="28"/>
        </w:rPr>
        <w:t>N 25-159</w:t>
      </w:r>
      <w:r>
        <w:rPr>
          <w:rFonts w:ascii="Times New Roman"/>
          <w:b w:val="false"/>
          <w:i w:val="false"/>
          <w:color w:val="ff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993"/>
        <w:gridCol w:w="1793"/>
        <w:gridCol w:w="1953"/>
        <w:gridCol w:w="2033"/>
        <w:gridCol w:w="2513"/>
        <w:gridCol w:w="2353"/>
      </w:tblGrid>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735"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w:t>
            </w:r>
            <w:r>
              <w:br/>
            </w:r>
            <w:r>
              <w:rPr>
                <w:rFonts w:ascii="Times New Roman"/>
                <w:b w:val="false"/>
                <w:i w:val="false"/>
                <w:color w:val="000000"/>
                <w:sz w:val="20"/>
              </w:rPr>
              <w:t>
тық</w:t>
            </w:r>
            <w:r>
              <w:br/>
            </w:r>
            <w:r>
              <w:rPr>
                <w:rFonts w:ascii="Times New Roman"/>
                <w:b w:val="false"/>
                <w:i w:val="false"/>
                <w:color w:val="000000"/>
                <w:sz w:val="20"/>
              </w:rPr>
              <w:t>
мәні</w:t>
            </w:r>
            <w:r>
              <w:br/>
            </w:r>
            <w:r>
              <w:rPr>
                <w:rFonts w:ascii="Times New Roman"/>
                <w:b w:val="false"/>
                <w:i w:val="false"/>
                <w:color w:val="000000"/>
                <w:sz w:val="20"/>
              </w:rPr>
              <w:t>
бар</w:t>
            </w:r>
            <w:r>
              <w:br/>
            </w:r>
            <w:r>
              <w:rPr>
                <w:rFonts w:ascii="Times New Roman"/>
                <w:b w:val="false"/>
                <w:i w:val="false"/>
                <w:color w:val="000000"/>
                <w:sz w:val="20"/>
              </w:rPr>
              <w:t>
қала)</w:t>
            </w:r>
            <w:r>
              <w:br/>
            </w:r>
            <w:r>
              <w:rPr>
                <w:rFonts w:ascii="Times New Roman"/>
                <w:b w:val="false"/>
                <w:i w:val="false"/>
                <w:color w:val="000000"/>
                <w:sz w:val="20"/>
              </w:rPr>
              <w:t>
атауы</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объектілерін</w:t>
            </w:r>
            <w:r>
              <w:br/>
            </w:r>
            <w:r>
              <w:rPr>
                <w:rFonts w:ascii="Times New Roman"/>
                <w:b w:val="false"/>
                <w:i w:val="false"/>
                <w:color w:val="000000"/>
                <w:sz w:val="20"/>
              </w:rPr>
              <w:t>
күрделі</w:t>
            </w:r>
            <w:r>
              <w:br/>
            </w:r>
            <w:r>
              <w:rPr>
                <w:rFonts w:ascii="Times New Roman"/>
                <w:b w:val="false"/>
                <w:i w:val="false"/>
                <w:color w:val="000000"/>
                <w:sz w:val="20"/>
              </w:rPr>
              <w:t>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аббаттандыру және</w:t>
            </w:r>
            <w:r>
              <w:br/>
            </w:r>
            <w:r>
              <w:rPr>
                <w:rFonts w:ascii="Times New Roman"/>
                <w:b w:val="false"/>
                <w:i w:val="false"/>
                <w:color w:val="000000"/>
                <w:sz w:val="20"/>
              </w:rPr>
              <w:t>
көгалдандыру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калық</w:t>
            </w:r>
            <w:r>
              <w:br/>
            </w:r>
            <w:r>
              <w:rPr>
                <w:rFonts w:ascii="Times New Roman"/>
                <w:b w:val="false"/>
                <w:i w:val="false"/>
                <w:color w:val="000000"/>
                <w:sz w:val="20"/>
              </w:rPr>
              <w:t>
бюджеттен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калық</w:t>
            </w:r>
            <w:r>
              <w:br/>
            </w:r>
            <w:r>
              <w:rPr>
                <w:rFonts w:ascii="Times New Roman"/>
                <w:b w:val="false"/>
                <w:i w:val="false"/>
                <w:color w:val="000000"/>
                <w:sz w:val="20"/>
              </w:rPr>
              <w:t>
бюджеттен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288827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111569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16581</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11742</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899743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118320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85653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324866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207004</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504772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56840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204349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118668</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328111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67124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26226</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698813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167408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107032</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80874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11688</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911748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125860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193980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124020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67824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145630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9042</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168809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10887</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97998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10854</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390894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44499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19819</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113370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6566</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637630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20581</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2149647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211080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7991447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1020450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733592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1143400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740521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593"/>
        <w:gridCol w:w="1353"/>
        <w:gridCol w:w="1573"/>
        <w:gridCol w:w="1933"/>
        <w:gridCol w:w="2073"/>
        <w:gridCol w:w="2033"/>
        <w:gridCol w:w="2113"/>
      </w:tblGrid>
      <w:tr>
        <w:trPr>
          <w:trHeight w:val="2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735"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w:t>
            </w:r>
            <w:r>
              <w:br/>
            </w:r>
            <w:r>
              <w:rPr>
                <w:rFonts w:ascii="Times New Roman"/>
                <w:b w:val="false"/>
                <w:i w:val="false"/>
                <w:color w:val="000000"/>
                <w:sz w:val="20"/>
              </w:rPr>
              <w:t>
тық</w:t>
            </w:r>
            <w:r>
              <w:br/>
            </w:r>
            <w:r>
              <w:rPr>
                <w:rFonts w:ascii="Times New Roman"/>
                <w:b w:val="false"/>
                <w:i w:val="false"/>
                <w:color w:val="000000"/>
                <w:sz w:val="20"/>
              </w:rPr>
              <w:t>
мәні</w:t>
            </w:r>
            <w:r>
              <w:br/>
            </w:r>
            <w:r>
              <w:rPr>
                <w:rFonts w:ascii="Times New Roman"/>
                <w:b w:val="false"/>
                <w:i w:val="false"/>
                <w:color w:val="000000"/>
                <w:sz w:val="20"/>
              </w:rPr>
              <w:t>
бар</w:t>
            </w:r>
            <w:r>
              <w:br/>
            </w:r>
            <w:r>
              <w:rPr>
                <w:rFonts w:ascii="Times New Roman"/>
                <w:b w:val="false"/>
                <w:i w:val="false"/>
                <w:color w:val="000000"/>
                <w:sz w:val="20"/>
              </w:rPr>
              <w:t>
қала)</w:t>
            </w:r>
            <w:r>
              <w:br/>
            </w: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күрделі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автожолдар</w:t>
            </w:r>
            <w:r>
              <w:br/>
            </w:r>
            <w:r>
              <w:rPr>
                <w:rFonts w:ascii="Times New Roman"/>
                <w:b w:val="false"/>
                <w:i w:val="false"/>
                <w:color w:val="000000"/>
                <w:sz w:val="20"/>
              </w:rPr>
              <w:t>
мен көшелерді</w:t>
            </w:r>
            <w:r>
              <w:br/>
            </w:r>
            <w:r>
              <w:rPr>
                <w:rFonts w:ascii="Times New Roman"/>
                <w:b w:val="false"/>
                <w:i w:val="false"/>
                <w:color w:val="000000"/>
                <w:sz w:val="20"/>
              </w:rPr>
              <w:t>
жөндеу және</w:t>
            </w:r>
            <w:r>
              <w:br/>
            </w:r>
            <w:r>
              <w:rPr>
                <w:rFonts w:ascii="Times New Roman"/>
                <w:b w:val="false"/>
                <w:i w:val="false"/>
                <w:color w:val="000000"/>
                <w:sz w:val="20"/>
              </w:rPr>
              <w:t>
күтіп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w:t>
            </w:r>
            <w:r>
              <w:br/>
            </w:r>
            <w:r>
              <w:rPr>
                <w:rFonts w:ascii="Times New Roman"/>
                <w:b w:val="false"/>
                <w:i w:val="false"/>
                <w:color w:val="000000"/>
                <w:sz w:val="20"/>
              </w:rPr>
              <w:t>
коммуникациялық</w:t>
            </w:r>
            <w:r>
              <w:br/>
            </w:r>
            <w:r>
              <w:rPr>
                <w:rFonts w:ascii="Times New Roman"/>
                <w:b w:val="false"/>
                <w:i w:val="false"/>
                <w:color w:val="000000"/>
                <w:sz w:val="20"/>
              </w:rPr>
              <w:t>
инфрақұрылымды</w:t>
            </w:r>
            <w:r>
              <w:br/>
            </w:r>
            <w:r>
              <w:rPr>
                <w:rFonts w:ascii="Times New Roman"/>
                <w:b w:val="false"/>
                <w:i w:val="false"/>
                <w:color w:val="000000"/>
                <w:sz w:val="20"/>
              </w:rPr>
              <w:t>
жөндеу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108156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99981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84733</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95689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60832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63164</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9282</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75735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157277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80544</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121195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64681</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362845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192070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86620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991363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638710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762349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439725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1825820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1170105</w:t>
            </w:r>
          </w:p>
        </w:tc>
      </w:tr>
    </w:tbl>
    <w:bookmarkStart w:name="z47" w:id="35"/>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2008 жылғы 10 желтоқсандағы</w:t>
      </w:r>
      <w:r>
        <w:br/>
      </w:r>
      <w:r>
        <w:rPr>
          <w:rFonts w:ascii="Times New Roman"/>
          <w:b w:val="false"/>
          <w:i w:val="false"/>
          <w:color w:val="000000"/>
          <w:sz w:val="28"/>
        </w:rPr>
        <w:t>
"Алматы облысының 2009 жылға</w:t>
      </w:r>
      <w:r>
        <w:br/>
      </w:r>
      <w:r>
        <w:rPr>
          <w:rFonts w:ascii="Times New Roman"/>
          <w:b w:val="false"/>
          <w:i w:val="false"/>
          <w:color w:val="000000"/>
          <w:sz w:val="28"/>
        </w:rPr>
        <w:t>
арналған облыстық бюджеті</w:t>
      </w:r>
      <w:r>
        <w:br/>
      </w:r>
      <w:r>
        <w:rPr>
          <w:rFonts w:ascii="Times New Roman"/>
          <w:b w:val="false"/>
          <w:i w:val="false"/>
          <w:color w:val="000000"/>
          <w:sz w:val="28"/>
        </w:rPr>
        <w:t>
туралы" N 15-92 шешіміне</w:t>
      </w:r>
      <w:r>
        <w:br/>
      </w:r>
      <w:r>
        <w:rPr>
          <w:rFonts w:ascii="Times New Roman"/>
          <w:b w:val="false"/>
          <w:i w:val="false"/>
          <w:color w:val="000000"/>
          <w:sz w:val="28"/>
        </w:rPr>
        <w:t>
17 қосымша</w:t>
      </w:r>
    </w:p>
    <w:bookmarkEnd w:id="35"/>
    <w:bookmarkStart w:name="z76" w:id="36"/>
    <w:p>
      <w:pPr>
        <w:spacing w:after="0"/>
        <w:ind w:left="0"/>
        <w:jc w:val="left"/>
      </w:pPr>
      <w:r>
        <w:rPr>
          <w:rFonts w:ascii="Times New Roman"/>
          <w:b/>
          <w:i w:val="false"/>
          <w:color w:val="000000"/>
        </w:rPr>
        <w:t xml:space="preserve"> 
Өңірлік жұмыспен қамту және кадрларды қайта даярлау</w:t>
      </w:r>
      <w:r>
        <w:br/>
      </w:r>
      <w:r>
        <w:rPr>
          <w:rFonts w:ascii="Times New Roman"/>
          <w:b/>
          <w:i w:val="false"/>
          <w:color w:val="000000"/>
        </w:rPr>
        <w:t>
стратегиясын жүзеге асыру аясында аудандық және қалалық</w:t>
      </w:r>
      <w:r>
        <w:br/>
      </w:r>
      <w:r>
        <w:rPr>
          <w:rFonts w:ascii="Times New Roman"/>
          <w:b/>
          <w:i w:val="false"/>
          <w:color w:val="000000"/>
        </w:rPr>
        <w:t>
бюджеттерге берілетін нысаналы даму трансферттерінің сомасын</w:t>
      </w:r>
      <w:r>
        <w:br/>
      </w:r>
      <w:r>
        <w:rPr>
          <w:rFonts w:ascii="Times New Roman"/>
          <w:b/>
          <w:i w:val="false"/>
          <w:color w:val="000000"/>
        </w:rPr>
        <w:t>
бөлу</w:t>
      </w:r>
    </w:p>
    <w:bookmarkEnd w:id="36"/>
    <w:p>
      <w:pPr>
        <w:spacing w:after="0"/>
        <w:ind w:left="0"/>
        <w:jc w:val="both"/>
      </w:pPr>
      <w:r>
        <w:rPr>
          <w:rFonts w:ascii="Times New Roman"/>
          <w:b w:val="false"/>
          <w:i w:val="false"/>
          <w:color w:val="ff0000"/>
          <w:sz w:val="28"/>
        </w:rPr>
        <w:t xml:space="preserve">      Ескерту. 17 қосымша жаңа редакцияда - Алматы облыстық мәслихатының 2009.11.23 </w:t>
      </w:r>
      <w:r>
        <w:rPr>
          <w:rFonts w:ascii="Times New Roman"/>
          <w:b w:val="false"/>
          <w:i w:val="false"/>
          <w:color w:val="ff0000"/>
          <w:sz w:val="28"/>
        </w:rPr>
        <w:t>N 25-159</w:t>
      </w:r>
      <w:r>
        <w:rPr>
          <w:rFonts w:ascii="Times New Roman"/>
          <w:b w:val="false"/>
          <w:i w:val="false"/>
          <w:color w:val="ff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413"/>
        <w:gridCol w:w="2653"/>
        <w:gridCol w:w="2673"/>
        <w:gridCol w:w="2353"/>
      </w:tblGrid>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4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4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w:t>
            </w:r>
            <w:r>
              <w:br/>
            </w:r>
            <w:r>
              <w:rPr>
                <w:rFonts w:ascii="Times New Roman"/>
                <w:b w:val="false"/>
                <w:i w:val="false"/>
                <w:color w:val="000000"/>
                <w:sz w:val="20"/>
              </w:rPr>
              <w:t>
бар қала) атауы</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316570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209085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107485</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239450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165452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73998</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682524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439168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243356</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26978</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68724</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309960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189450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120510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1781730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1087680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694050</w:t>
            </w:r>
          </w:p>
        </w:tc>
      </w:tr>
    </w:tbl>
    <w:bookmarkStart w:name="z48" w:id="37"/>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2008 жылғы 10 желтоқсандағы</w:t>
      </w:r>
      <w:r>
        <w:br/>
      </w:r>
      <w:r>
        <w:rPr>
          <w:rFonts w:ascii="Times New Roman"/>
          <w:b w:val="false"/>
          <w:i w:val="false"/>
          <w:color w:val="000000"/>
          <w:sz w:val="28"/>
        </w:rPr>
        <w:t>
"Алматы облысының 2009 жылға</w:t>
      </w:r>
      <w:r>
        <w:br/>
      </w:r>
      <w:r>
        <w:rPr>
          <w:rFonts w:ascii="Times New Roman"/>
          <w:b w:val="false"/>
          <w:i w:val="false"/>
          <w:color w:val="000000"/>
          <w:sz w:val="28"/>
        </w:rPr>
        <w:t>
арналған облыстық бюджеті</w:t>
      </w:r>
      <w:r>
        <w:br/>
      </w:r>
      <w:r>
        <w:rPr>
          <w:rFonts w:ascii="Times New Roman"/>
          <w:b w:val="false"/>
          <w:i w:val="false"/>
          <w:color w:val="000000"/>
          <w:sz w:val="28"/>
        </w:rPr>
        <w:t>
туралы" N 15-92 шешіміне</w:t>
      </w:r>
      <w:r>
        <w:br/>
      </w:r>
      <w:r>
        <w:rPr>
          <w:rFonts w:ascii="Times New Roman"/>
          <w:b w:val="false"/>
          <w:i w:val="false"/>
          <w:color w:val="000000"/>
          <w:sz w:val="28"/>
        </w:rPr>
        <w:t>
18 қосымша</w:t>
      </w:r>
    </w:p>
    <w:bookmarkEnd w:id="37"/>
    <w:bookmarkStart w:name="z77" w:id="38"/>
    <w:p>
      <w:pPr>
        <w:spacing w:after="0"/>
        <w:ind w:left="0"/>
        <w:jc w:val="left"/>
      </w:pPr>
      <w:r>
        <w:rPr>
          <w:rFonts w:ascii="Times New Roman"/>
          <w:b/>
          <w:i w:val="false"/>
          <w:color w:val="000000"/>
        </w:rPr>
        <w:t xml:space="preserve"> 
Облыс бюджеті есебінен алып қойылатын және жойылатын ауру</w:t>
      </w:r>
      <w:r>
        <w:br/>
      </w:r>
      <w:r>
        <w:rPr>
          <w:rFonts w:ascii="Times New Roman"/>
          <w:b/>
          <w:i w:val="false"/>
          <w:color w:val="000000"/>
        </w:rPr>
        <w:t>
жануарлардың, жануарлардан алынатын өнімдер мен шикізаттың</w:t>
      </w:r>
      <w:r>
        <w:br/>
      </w:r>
      <w:r>
        <w:rPr>
          <w:rFonts w:ascii="Times New Roman"/>
          <w:b/>
          <w:i w:val="false"/>
          <w:color w:val="000000"/>
        </w:rPr>
        <w:t>
құнын иелеріне өтеуге аудандық және қалалық бюджеттерге</w:t>
      </w:r>
      <w:r>
        <w:br/>
      </w:r>
      <w:r>
        <w:rPr>
          <w:rFonts w:ascii="Times New Roman"/>
          <w:b/>
          <w:i w:val="false"/>
          <w:color w:val="000000"/>
        </w:rPr>
        <w:t>
берілетін ағымдағы нысаналы трансферттерінің сомасын бөлу</w:t>
      </w:r>
    </w:p>
    <w:bookmarkEnd w:id="38"/>
    <w:p>
      <w:pPr>
        <w:spacing w:after="0"/>
        <w:ind w:left="0"/>
        <w:jc w:val="both"/>
      </w:pPr>
      <w:r>
        <w:rPr>
          <w:rFonts w:ascii="Times New Roman"/>
          <w:b w:val="false"/>
          <w:i w:val="false"/>
          <w:color w:val="ff0000"/>
          <w:sz w:val="28"/>
        </w:rPr>
        <w:t xml:space="preserve">      Ескерту. 18 қосымша жаңа редакцияда - Алматы облыстық мәслихатының 2009.11.23 </w:t>
      </w:r>
      <w:r>
        <w:rPr>
          <w:rFonts w:ascii="Times New Roman"/>
          <w:b w:val="false"/>
          <w:i w:val="false"/>
          <w:color w:val="ff0000"/>
          <w:sz w:val="28"/>
        </w:rPr>
        <w:t>N 25-159</w:t>
      </w:r>
      <w:r>
        <w:rPr>
          <w:rFonts w:ascii="Times New Roman"/>
          <w:b w:val="false"/>
          <w:i w:val="false"/>
          <w:color w:val="ff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513"/>
        <w:gridCol w:w="4733"/>
      </w:tblGrid>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атауы</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bl>
    <w:bookmarkStart w:name="z49" w:id="39"/>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2008 жылғы 10 желтоқсандағы</w:t>
      </w:r>
      <w:r>
        <w:br/>
      </w:r>
      <w:r>
        <w:rPr>
          <w:rFonts w:ascii="Times New Roman"/>
          <w:b w:val="false"/>
          <w:i w:val="false"/>
          <w:color w:val="000000"/>
          <w:sz w:val="28"/>
        </w:rPr>
        <w:t>
"Алматы облысының 2009 жылға</w:t>
      </w:r>
      <w:r>
        <w:br/>
      </w:r>
      <w:r>
        <w:rPr>
          <w:rFonts w:ascii="Times New Roman"/>
          <w:b w:val="false"/>
          <w:i w:val="false"/>
          <w:color w:val="000000"/>
          <w:sz w:val="28"/>
        </w:rPr>
        <w:t>
арналған облыстық бюджеті</w:t>
      </w:r>
      <w:r>
        <w:br/>
      </w:r>
      <w:r>
        <w:rPr>
          <w:rFonts w:ascii="Times New Roman"/>
          <w:b w:val="false"/>
          <w:i w:val="false"/>
          <w:color w:val="000000"/>
          <w:sz w:val="28"/>
        </w:rPr>
        <w:t>
туралы" N 15-92 шешіміне</w:t>
      </w:r>
      <w:r>
        <w:br/>
      </w:r>
      <w:r>
        <w:rPr>
          <w:rFonts w:ascii="Times New Roman"/>
          <w:b w:val="false"/>
          <w:i w:val="false"/>
          <w:color w:val="000000"/>
          <w:sz w:val="28"/>
        </w:rPr>
        <w:t>
19 қосымша</w:t>
      </w:r>
    </w:p>
    <w:bookmarkEnd w:id="39"/>
    <w:bookmarkStart w:name="z78" w:id="40"/>
    <w:p>
      <w:pPr>
        <w:spacing w:after="0"/>
        <w:ind w:left="0"/>
        <w:jc w:val="left"/>
      </w:pPr>
      <w:r>
        <w:rPr>
          <w:rFonts w:ascii="Times New Roman"/>
          <w:b/>
          <w:i w:val="false"/>
          <w:color w:val="000000"/>
        </w:rPr>
        <w:t xml:space="preserve"> 
Өңірлік жұмыспен қамту және кадрларды қайта даярлау</w:t>
      </w:r>
      <w:r>
        <w:br/>
      </w:r>
      <w:r>
        <w:rPr>
          <w:rFonts w:ascii="Times New Roman"/>
          <w:b/>
          <w:i w:val="false"/>
          <w:color w:val="000000"/>
        </w:rPr>
        <w:t>
стратегиясын жүзеге асыру аясында 2010 жылғы объектілердің</w:t>
      </w:r>
      <w:r>
        <w:br/>
      </w:r>
      <w:r>
        <w:rPr>
          <w:rFonts w:ascii="Times New Roman"/>
          <w:b/>
          <w:i w:val="false"/>
          <w:color w:val="000000"/>
        </w:rPr>
        <w:t>
жобалық сметалық құжаттарын әзірлеу үшін аудандық және қалалық</w:t>
      </w:r>
      <w:r>
        <w:br/>
      </w:r>
      <w:r>
        <w:rPr>
          <w:rFonts w:ascii="Times New Roman"/>
          <w:b/>
          <w:i w:val="false"/>
          <w:color w:val="000000"/>
        </w:rPr>
        <w:t>
бюджеттерге берілетін ағымдағы нысаналы трансферттерінің</w:t>
      </w:r>
      <w:r>
        <w:br/>
      </w:r>
      <w:r>
        <w:rPr>
          <w:rFonts w:ascii="Times New Roman"/>
          <w:b/>
          <w:i w:val="false"/>
          <w:color w:val="000000"/>
        </w:rPr>
        <w:t>
сомасын бөлу</w:t>
      </w:r>
    </w:p>
    <w:bookmarkEnd w:id="40"/>
    <w:p>
      <w:pPr>
        <w:spacing w:after="0"/>
        <w:ind w:left="0"/>
        <w:jc w:val="both"/>
      </w:pPr>
      <w:r>
        <w:rPr>
          <w:rFonts w:ascii="Times New Roman"/>
          <w:b w:val="false"/>
          <w:i w:val="false"/>
          <w:color w:val="ff0000"/>
          <w:sz w:val="28"/>
        </w:rPr>
        <w:t xml:space="preserve">      Ескерту. 19 қосымшамен толықтырылды - Алматы облыстық мәслихатының 2009.11.23 </w:t>
      </w:r>
      <w:r>
        <w:rPr>
          <w:rFonts w:ascii="Times New Roman"/>
          <w:b w:val="false"/>
          <w:i w:val="false"/>
          <w:color w:val="ff0000"/>
          <w:sz w:val="28"/>
        </w:rPr>
        <w:t>N 25-159</w:t>
      </w:r>
      <w:r>
        <w:rPr>
          <w:rFonts w:ascii="Times New Roman"/>
          <w:b w:val="false"/>
          <w:i w:val="false"/>
          <w:color w:val="ff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573"/>
        <w:gridCol w:w="1473"/>
        <w:gridCol w:w="2113"/>
        <w:gridCol w:w="2453"/>
        <w:gridCol w:w="1873"/>
        <w:gridCol w:w="1933"/>
      </w:tblGrid>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w:t>
            </w:r>
            <w:r>
              <w:br/>
            </w:r>
            <w:r>
              <w:rPr>
                <w:rFonts w:ascii="Times New Roman"/>
                <w:b w:val="false"/>
                <w:i w:val="false"/>
                <w:color w:val="000000"/>
                <w:sz w:val="20"/>
              </w:rPr>
              <w:t>
бар қала)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объектілерін</w:t>
            </w:r>
            <w:r>
              <w:br/>
            </w:r>
            <w:r>
              <w:rPr>
                <w:rFonts w:ascii="Times New Roman"/>
                <w:b w:val="false"/>
                <w:i w:val="false"/>
                <w:color w:val="000000"/>
                <w:sz w:val="20"/>
              </w:rPr>
              <w:t>
күрделі</w:t>
            </w:r>
            <w:r>
              <w:br/>
            </w:r>
            <w:r>
              <w:rPr>
                <w:rFonts w:ascii="Times New Roman"/>
                <w:b w:val="false"/>
                <w:i w:val="false"/>
                <w:color w:val="000000"/>
                <w:sz w:val="20"/>
              </w:rPr>
              <w:t>
жөндеу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шаруашылық</w:t>
            </w:r>
            <w:r>
              <w:br/>
            </w:r>
            <w:r>
              <w:rPr>
                <w:rFonts w:ascii="Times New Roman"/>
                <w:b w:val="false"/>
                <w:i w:val="false"/>
                <w:color w:val="000000"/>
                <w:sz w:val="20"/>
              </w:rPr>
              <w:t>
бойынша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w:t>
            </w:r>
            <w:r>
              <w:br/>
            </w:r>
            <w:r>
              <w:rPr>
                <w:rFonts w:ascii="Times New Roman"/>
                <w:b w:val="false"/>
                <w:i w:val="false"/>
                <w:color w:val="000000"/>
                <w:sz w:val="20"/>
              </w:rPr>
              <w:t>
күрделі</w:t>
            </w:r>
            <w:r>
              <w:br/>
            </w:r>
            <w:r>
              <w:rPr>
                <w:rFonts w:ascii="Times New Roman"/>
                <w:b w:val="false"/>
                <w:i w:val="false"/>
                <w:color w:val="000000"/>
                <w:sz w:val="20"/>
              </w:rPr>
              <w:t>
және</w:t>
            </w:r>
            <w:r>
              <w:br/>
            </w:r>
            <w:r>
              <w:rPr>
                <w:rFonts w:ascii="Times New Roman"/>
                <w:b w:val="false"/>
                <w:i w:val="false"/>
                <w:color w:val="000000"/>
                <w:sz w:val="20"/>
              </w:rPr>
              <w:t>
ағымдағы</w:t>
            </w:r>
            <w:r>
              <w:br/>
            </w:r>
            <w:r>
              <w:rPr>
                <w:rFonts w:ascii="Times New Roman"/>
                <w:b w:val="false"/>
                <w:i w:val="false"/>
                <w:color w:val="000000"/>
                <w:sz w:val="20"/>
              </w:rPr>
              <w:t>
жөндеу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аумақтардың</w:t>
            </w:r>
            <w:r>
              <w:br/>
            </w:r>
            <w:r>
              <w:rPr>
                <w:rFonts w:ascii="Times New Roman"/>
                <w:b w:val="false"/>
                <w:i w:val="false"/>
                <w:color w:val="000000"/>
                <w:sz w:val="20"/>
              </w:rPr>
              <w:t>
объектілерін</w:t>
            </w:r>
            <w:r>
              <w:br/>
            </w:r>
            <w:r>
              <w:rPr>
                <w:rFonts w:ascii="Times New Roman"/>
                <w:b w:val="false"/>
                <w:i w:val="false"/>
                <w:color w:val="000000"/>
                <w:sz w:val="20"/>
              </w:rPr>
              <w:t>
күрделі</w:t>
            </w:r>
            <w:r>
              <w:br/>
            </w:r>
            <w:r>
              <w:rPr>
                <w:rFonts w:ascii="Times New Roman"/>
                <w:b w:val="false"/>
                <w:i w:val="false"/>
                <w:color w:val="000000"/>
                <w:sz w:val="20"/>
              </w:rPr>
              <w:t>
жөндеу</w:t>
            </w:r>
            <w:r>
              <w:br/>
            </w:r>
            <w:r>
              <w:rPr>
                <w:rFonts w:ascii="Times New Roman"/>
                <w:b w:val="false"/>
                <w:i w:val="false"/>
                <w:color w:val="000000"/>
                <w:sz w:val="20"/>
              </w:rPr>
              <w:t>
және</w:t>
            </w:r>
            <w:r>
              <w:br/>
            </w:r>
            <w:r>
              <w:rPr>
                <w:rFonts w:ascii="Times New Roman"/>
                <w:b w:val="false"/>
                <w:i w:val="false"/>
                <w:color w:val="000000"/>
                <w:sz w:val="20"/>
              </w:rPr>
              <w:t>
аббаттан-</w:t>
            </w:r>
            <w:r>
              <w:br/>
            </w:r>
            <w:r>
              <w:rPr>
                <w:rFonts w:ascii="Times New Roman"/>
                <w:b w:val="false"/>
                <w:i w:val="false"/>
                <w:color w:val="000000"/>
                <w:sz w:val="20"/>
              </w:rPr>
              <w:t>
дыру</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87943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