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e75" w14:textId="4ac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орындарында мамандарды даярлаудың 2008-2009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22 қазандағы N 204 қаулысы. Алматы облысының Әділет департаментінде 2008 жылы 21 қарашада N 2022 тіркелді. Күші жойылды - Алматы облысы әкімдігінің 2009 жылғы 1 қыркүйектегі N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2009.09.01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Заңының 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2007 жылғы 20 желтоқсандағы "Бюджеттік бағдарламалардың паспорттарын бекіту туралы" N 240 қаулысына сәйкес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Техникалық және кәсіптік білім беру оқу орындарында мамандарды даярлаудың 2008-2009 оқу жылына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Алматы облысының білім департаменті (Т.Естенов) Алматы облысының экономика және бюджеттік жоспарлау басқармасымен (Қ.Тәжібаев) бірлесе отырып техникалық және кәсіптік білім беру мекемелерінің 2008-2009 оқу жылына арналып бекітілген қабылдау жоспарына сай қаржыландару жоспарын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Алматы облысының білім департаменті (Т.Естенов) қолданыстағы мемлекеттік сатып алу туралы заңнамаға сәйкес техникалық және кәсіптік білім беру оқу орындарында мамандарды даярлаудың 2008-2009 оқу жылына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облыс әкімінің орынбасары С.Мұқановқа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Үмбетов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22 қазандағы "Техникалық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кәсіптік білім беру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орындарында мамандарды даярлаудың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2008-2009 оқу жылына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білім беру тапсырысын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204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 беру оқу орындарында 2008-2009 оқу жылына мамандар даярлауға мемлекеттік білім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253"/>
        <w:gridCol w:w="294"/>
        <w:gridCol w:w="1453"/>
        <w:gridCol w:w="2233"/>
        <w:gridCol w:w="148"/>
        <w:gridCol w:w="2093"/>
        <w:gridCol w:w="1693"/>
      </w:tblGrid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орындары, кодтар,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1 кәсіптік лицей
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0801001 "Аппаратураларға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(радио-,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бейне-)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"Шаштараз"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– 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"Электрмен, газбен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электрмонтаждаушы"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3701001 "Компьютерлiк кұрылғыларды күту технигi"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"Электронды-есептеу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тiгiншi"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"Модельер-пішуші"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Шамалған ауылындағы N 2 кәсіптік лицей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3 кәсіптік лицей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"Әмбебап-токарь,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"ВС" санатындағы автомобиль жүргiзушi"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оларға 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слесарі, "ВС" санатындағы автомобиль жүргiзушi"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Талғар қаласындағы N 4 кәсіптік лицей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дәнекерлеушi-токарь"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электрмонтеры"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тракторшы-машинист"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электрмонтажшы"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оларға 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слесарі"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тiгiншi"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Үшарал қаласындағы N 5 кәсіптік лицей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 Ұзынағаш ауылындағы Жамбыл атындағы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"Электронды-есептеу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Еңбекшiқазақ ауданы Шелек ауылындағы N 7 кәсіптік лицей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оларға 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слесарі,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 "Мекен жай иесі" (тігінші, аспаз)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"Ауыл шаруашылығындағы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электр монтерi, "ВС"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 ауданы Сарыжаз ауылындағы N 8 кәсіптік лицей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дәнекерлеушi, "ВС" санатындағы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 ауданы Шонжы ауылындағы N 9 кәсіптік лицей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 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ауданы Бақанас ауылындағы N 10 кәсіптік лицей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–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Қаскелең қаласындағы С.Жандосов атындағы N 11 кәсіптік лицей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тiгiншi"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Қапал ауылындағы N 12 кәсіптік лицей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қаласындағы N 13 кәсіптік лицей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0820001 "Қонақ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мейрамхана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iсiнің маманы"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(аспаз-официант-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– 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электрмонтаждаушы"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тiгiншi"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4211001 "Нан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бұйымдарын дайындаушы, наубайхана иесі"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қаласындағы N 14 кәсіптік лицей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"Электрмен, газбен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 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тiгiншi"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4401001 "Машина-трактор паркіне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"Ауылшаруашылығындағы электр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электр монтерi, "ВС" санатындағы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Тоқжайлау ауылындағы N 15 кәсіптік лицей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Қаратал ауданы Бастөбе ауылындағы N 16 кәсіптік лицей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оларға 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слесарі,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"Кең салалы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құрылысшы-шебер"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"Ауылшаруашылығы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Текелi қаласындағы N 17 кәсіптік лицей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"Электр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электрмонтаждаушы, "ВС" санатындағы автомобиль жүргізуші"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"Электронды-есептеу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 ауданы Жаркент қаласындағы N 18 кәсіптік лицей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"Әмбебап-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токарь, "ВС" санатындағы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4311001 "Көтергiш-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құрылыс машиналары машинисi"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4401001 "Машина-трактор паркіне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 шебері"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"Тракторшы-машинист,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19 кәсіптік лицей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"Көркем-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орындаушы"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"Электрмен, газбен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электрмонтаждаушы"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"Өңдеу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шеберi"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3441001 "Ағаш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 жиһаз жасау шебері"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Қапшағай қаласындағы N 20 кәсіптік лицей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(аспаз-кондитер)"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"Автомобильдердi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оларға 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слесарі, "ВС" санатындағы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"Электронды-есептеу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Жансүгiров кентiндегi N 21 кәсіптік лицей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есептеу машиналарының операторы"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ауданы Көксу станциясындағы N 22 кәсіптік лицей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орындарының маманы (аспаз)"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өндiрiсiнiң шеберi (фермер)"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 ауданы Жалаңаш ауылындағы N 23 кәсіптік лицей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Электрмен, газбен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дәнекерлеушi, "ВС" санатындағы автомобиль жүргiзушi"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экономикалық колледжi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"Экономика, бухгалтерлік есеп және аудит"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 1 ж.10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3707002 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(салалар бойынша)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– 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"Нан пiсiру, макарон және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 технологиясы"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 "Алкогольсыз сыра және спирт өндіру технологиясы"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Жаркент педагогикалық колледжi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"Бастауыш жалпы білім беру"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–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 "Бейнелеу өнерi"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0318002 "Технология"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Есiк педагогикалық колледжi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 "Ұлттық мектептердегі қазақ тілі мен әдебиет"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 "Дене тәрбиесi"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"Бастауыш жалпы білім беру"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Қаскелен мәдениет колледжi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0601002 "Кiтапхана iсi"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"Әлеуметтiк-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ауылшаруашылығы колледжi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 "Электрмен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 "Автокөлікті пайдалану, жөндеу және оларға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 "Жемiс жидектi және көкөнiстi өңдеу мен сақтау"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"Ауыл шаруашылығын механикаландыру"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электрлендiру және автоматтандыру"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гуманитарлық колледжi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"Бастауыш жалпы білім беру"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"Әлеуметтiк-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қызметi"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М.Бейсебаев атындағы Талғар агробизнес және менеджмент колледжi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 "Жемiс жидектi және көкөнiстi өңдеу мен сақтау"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механикаландыру"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"Жерге орналастыру"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"Өсiмдiк қорғау және агроэкология"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"Ауыл шаруашылығын электрлендiру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автоматтандыру"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– 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музыкалық колледжi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"Аспаптарда орындау"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"Хорға дирижерлiк ету"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– 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политехникалық колледжi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 "Кәсiптiк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"Ветеринария"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"Экономика, бухгалтерлік есеп және аудит"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 "Ақпараттарды өңдеу мен басқарудың автоматтандырылған жүйелері" (әр салалар бойынша)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3707002 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(салалар бойынша)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"Нан пiсiру, макарон және кондитер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 технологиясы"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4225002 "Сүт және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 технологиясы"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Шамалған су шаруашылығы колледжi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1703012 "Экология және табиғи ресурстарды тиiмдi пайдалану"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4329002 "Гидротехникалық құрылыс"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"Жерге орналастыру"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