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facf" w14:textId="4f0f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2007 жылғы 12 желтоқсандағы "Алматы облысының 2008 жылға арналған облыстық бюджеті туралы" N 5-26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2008 жылғы 7 қарашадағы N 14-89 шешімі. Алматы облысының Әділет департаментінде 2008 жылғы 17 қарашада N 2021 тіркелді. Күші жойылды - Алматы облыстық мәслихатының 2008 жылғы 29 желтоқсандағы N 16-105 шешімімен</w:t>
      </w:r>
    </w:p>
    <w:p>
      <w:pPr>
        <w:spacing w:after="0"/>
        <w:ind w:left="0"/>
        <w:jc w:val="both"/>
      </w:pPr>
      <w:r>
        <w:rPr>
          <w:rFonts w:ascii="Times New Roman"/>
          <w:b w:val="false"/>
          <w:i w:val="false"/>
          <w:color w:val="ff0000"/>
          <w:sz w:val="28"/>
        </w:rPr>
        <w:t>      Ескерту. Шешімнің күші жойылды - Алматы облыстық мәслихатының 2008 жылғы 29 желтоқсандағы N 16-105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 xml:space="preserve">111-бабының </w:t>
      </w:r>
      <w:r>
        <w:rPr>
          <w:rFonts w:ascii="Times New Roman"/>
          <w:b w:val="false"/>
          <w:i w:val="false"/>
          <w:color w:val="000000"/>
          <w:sz w:val="28"/>
        </w:rPr>
        <w:t xml:space="preserve">1, 2–тармақтарына, </w:t>
      </w:r>
      <w:r>
        <w:rPr>
          <w:rFonts w:ascii="Times New Roman"/>
          <w:b w:val="false"/>
          <w:i w:val="false"/>
          <w:color w:val="000000"/>
          <w:sz w:val="28"/>
        </w:rPr>
        <w:t xml:space="preserve">115–бабына </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6-бабы 1-тармағының 1–тармақшасына және Қазақстан Республикасы "2008 жылға арналған республикалық бюджет туралы" Қазақстан Республикасының Заңына өзгерістер мен толықтыру енгізу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Алматы облыстық мәслихаттың 2007 жылғы 12 желтоқсандағы "Алматы облысының 2008 жылға арналған облыстық бюджет туралы" </w:t>
      </w:r>
      <w:r>
        <w:rPr>
          <w:rFonts w:ascii="Times New Roman"/>
          <w:b w:val="false"/>
          <w:i w:val="false"/>
          <w:color w:val="000000"/>
          <w:sz w:val="28"/>
        </w:rPr>
        <w:t xml:space="preserve">N 5-26 </w:t>
      </w:r>
      <w:r>
        <w:rPr>
          <w:rFonts w:ascii="Times New Roman"/>
          <w:b w:val="false"/>
          <w:i w:val="false"/>
          <w:color w:val="000000"/>
          <w:sz w:val="28"/>
        </w:rPr>
        <w:t xml:space="preserve">шешіміне (2008 жылғы 3 қаңтардағы нормативтік құқықтық актілерді мемлекеттік тіркеу тізілімінде 1998 нөмірімен тіркелген, Алматы облыстық мәслихаттың 2008 жылғы 17 қаңтардағы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 xml:space="preserve">N 6-33 </w:t>
      </w:r>
      <w:r>
        <w:rPr>
          <w:rFonts w:ascii="Times New Roman"/>
          <w:b w:val="false"/>
          <w:i w:val="false"/>
          <w:color w:val="000000"/>
          <w:sz w:val="28"/>
        </w:rPr>
        <w:t xml:space="preserve">, 2008 жылғы 1 ақпандағы нормативтік құқықтық актілерді мемлекеттік тіркеу тізілімінде 1999 нөмірімен тіркелген, 2008 жылғы 10 сәуірдегі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 xml:space="preserve">N 8-47 </w:t>
      </w:r>
      <w:r>
        <w:rPr>
          <w:rFonts w:ascii="Times New Roman"/>
          <w:b w:val="false"/>
          <w:i w:val="false"/>
          <w:color w:val="000000"/>
          <w:sz w:val="28"/>
        </w:rPr>
        <w:t xml:space="preserve">, 2008 жылғы 21 сәуірдегі нормативтік құқықтық актілерді мемлекеттік тіркеу тізілімінде 2003 нөмірімен тіркелген, 2008 жылғы 13 маусымдағы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 xml:space="preserve">N 10-61 </w:t>
      </w:r>
      <w:r>
        <w:rPr>
          <w:rFonts w:ascii="Times New Roman"/>
          <w:b w:val="false"/>
          <w:i w:val="false"/>
          <w:color w:val="000000"/>
          <w:sz w:val="28"/>
        </w:rPr>
        <w:t xml:space="preserve">, 2008 жылғы 18 маусымдағы нормативтік құқықтық актілерді мемлекеттік тіркеу тізілімінде 2010 нөмірімен тіркелген, 2008 жылғы 15 шілдедегі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 xml:space="preserve">N 12-68 </w:t>
      </w:r>
      <w:r>
        <w:rPr>
          <w:rFonts w:ascii="Times New Roman"/>
          <w:b w:val="false"/>
          <w:i w:val="false"/>
          <w:color w:val="000000"/>
          <w:sz w:val="28"/>
        </w:rPr>
        <w:t xml:space="preserve">, 2008 жылғы 25 шілдедегі нормативтік құқықтық актілерді мемлекеттік тіркеу тізілімінде 2014 нөмірімен тіркелген және 2008 жылғы 8 қазандағы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 xml:space="preserve">N 13-78 </w:t>
      </w:r>
      <w:r>
        <w:rPr>
          <w:rFonts w:ascii="Times New Roman"/>
          <w:b w:val="false"/>
          <w:i w:val="false"/>
          <w:color w:val="000000"/>
          <w:sz w:val="28"/>
        </w:rPr>
        <w:t xml:space="preserve">, 2008 жылғы 17 қазандағы нормативтік құқықтық актілерді мемлекеттік тіркеу тізілімінде 2017 нөмірімен тіркелген шешімдерімен өзгерістер мен толықтырулар енгізілген), төмендегі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1) "Кірістер"  "103756251" саны "103908774" санына ауыстырылсын, соның ішінде: </w:t>
      </w:r>
      <w:r>
        <w:br/>
      </w:r>
      <w:r>
        <w:rPr>
          <w:rFonts w:ascii="Times New Roman"/>
          <w:b w:val="false"/>
          <w:i w:val="false"/>
          <w:color w:val="000000"/>
          <w:sz w:val="28"/>
        </w:rPr>
        <w:t xml:space="preserve">
      "трансферттердің түсімдері бойынша" "85379668" саны "85532191" санына ауыстырылсын, соның ішінде: </w:t>
      </w:r>
      <w:r>
        <w:br/>
      </w:r>
      <w:r>
        <w:rPr>
          <w:rFonts w:ascii="Times New Roman"/>
          <w:b w:val="false"/>
          <w:i w:val="false"/>
          <w:color w:val="000000"/>
          <w:sz w:val="28"/>
        </w:rPr>
        <w:t xml:space="preserve">
      "аудандық (қалалық) бюджеттерден бюджеттік алымдар" "9906091" саны "9428070" санына ауыстырылсын; </w:t>
      </w:r>
      <w:r>
        <w:br/>
      </w:r>
      <w:r>
        <w:rPr>
          <w:rFonts w:ascii="Times New Roman"/>
          <w:b w:val="false"/>
          <w:i w:val="false"/>
          <w:color w:val="000000"/>
          <w:sz w:val="28"/>
        </w:rPr>
        <w:t xml:space="preserve">
      "республикалық бюджеттен түсетін трансферттер" "75450100" саны "76080644" санына ауыстырылсын, оның ішінде: </w:t>
      </w:r>
      <w:r>
        <w:br/>
      </w:r>
      <w:r>
        <w:rPr>
          <w:rFonts w:ascii="Times New Roman"/>
          <w:b w:val="false"/>
          <w:i w:val="false"/>
          <w:color w:val="000000"/>
          <w:sz w:val="28"/>
        </w:rPr>
        <w:t xml:space="preserve">
      "ағымдағы мақсатты трансферттер" "7294157" саны "7161324" санына ауыстырылсын, соның ішінде: </w:t>
      </w:r>
      <w:r>
        <w:br/>
      </w:r>
      <w:r>
        <w:rPr>
          <w:rFonts w:ascii="Times New Roman"/>
          <w:b w:val="false"/>
          <w:i w:val="false"/>
          <w:color w:val="000000"/>
          <w:sz w:val="28"/>
        </w:rPr>
        <w:t xml:space="preserve">
      "білім беруге" "1138460" саны "1074399" санына ауыстырылсын; </w:t>
      </w:r>
      <w:r>
        <w:br/>
      </w:r>
      <w:r>
        <w:rPr>
          <w:rFonts w:ascii="Times New Roman"/>
          <w:b w:val="false"/>
          <w:i w:val="false"/>
          <w:color w:val="000000"/>
          <w:sz w:val="28"/>
        </w:rPr>
        <w:t xml:space="preserve">
      "денсаулық сақтауға" "1843370" саны "1842700" санына ауыстырылсын; </w:t>
      </w:r>
      <w:r>
        <w:br/>
      </w:r>
      <w:r>
        <w:rPr>
          <w:rFonts w:ascii="Times New Roman"/>
          <w:b w:val="false"/>
          <w:i w:val="false"/>
          <w:color w:val="000000"/>
          <w:sz w:val="28"/>
        </w:rPr>
        <w:t xml:space="preserve">
      "ауыл шаруашылығын дамытуға бағытталған субсидиялар" "2477736" саны "2409634" санына ауыстырылсын; </w:t>
      </w:r>
      <w:r>
        <w:br/>
      </w:r>
      <w:r>
        <w:rPr>
          <w:rFonts w:ascii="Times New Roman"/>
          <w:b w:val="false"/>
          <w:i w:val="false"/>
          <w:color w:val="000000"/>
          <w:sz w:val="28"/>
        </w:rPr>
        <w:t xml:space="preserve">
      "дамытуға арналған мақсатты трансферттер" "19234287" саны "19997664" санына ауыстырылсын, соның ішінде: </w:t>
      </w:r>
      <w:r>
        <w:br/>
      </w:r>
      <w:r>
        <w:rPr>
          <w:rFonts w:ascii="Times New Roman"/>
          <w:b w:val="false"/>
          <w:i w:val="false"/>
          <w:color w:val="000000"/>
          <w:sz w:val="28"/>
        </w:rPr>
        <w:t xml:space="preserve">
      "білім беру объектілерінің құрылысына" "8054379" саны "8713119" санына ауыстырылсын; </w:t>
      </w:r>
      <w:r>
        <w:br/>
      </w:r>
      <w:r>
        <w:rPr>
          <w:rFonts w:ascii="Times New Roman"/>
          <w:b w:val="false"/>
          <w:i w:val="false"/>
          <w:color w:val="000000"/>
          <w:sz w:val="28"/>
        </w:rPr>
        <w:t xml:space="preserve">
      "денсаулық сақтау объектілерінің құрылысына" "3919266" саны "3933434" санына ауыстырылсын; </w:t>
      </w:r>
      <w:r>
        <w:br/>
      </w:r>
      <w:r>
        <w:rPr>
          <w:rFonts w:ascii="Times New Roman"/>
          <w:b w:val="false"/>
          <w:i w:val="false"/>
          <w:color w:val="000000"/>
          <w:sz w:val="28"/>
        </w:rPr>
        <w:t xml:space="preserve">
      "денсаулық сақтау объектілерін сейсмотұрақтылығын күшейтуге" "400000" саны "391847" санына ауыстырылсын; </w:t>
      </w:r>
      <w:r>
        <w:br/>
      </w:r>
      <w:r>
        <w:rPr>
          <w:rFonts w:ascii="Times New Roman"/>
          <w:b w:val="false"/>
          <w:i w:val="false"/>
          <w:color w:val="000000"/>
          <w:sz w:val="28"/>
        </w:rPr>
        <w:t xml:space="preserve">
      "ауыз су жүйелерін жаңғыртуға" "616739" саны "715361" санына ауыстырылсын. </w:t>
      </w:r>
      <w:r>
        <w:br/>
      </w:r>
      <w:r>
        <w:rPr>
          <w:rFonts w:ascii="Times New Roman"/>
          <w:b w:val="false"/>
          <w:i w:val="false"/>
          <w:color w:val="000000"/>
          <w:sz w:val="28"/>
        </w:rPr>
        <w:t>
</w:t>
      </w:r>
      <w:r>
        <w:rPr>
          <w:rFonts w:ascii="Times New Roman"/>
          <w:b w:val="false"/>
          <w:i w:val="false"/>
          <w:color w:val="000000"/>
          <w:sz w:val="28"/>
        </w:rPr>
        <w:t>
      2) "Шығындар" "104338025" саны "104490548" санына ауыстырылсын;</w:t>
      </w:r>
      <w:r>
        <w:br/>
      </w:r>
      <w:r>
        <w:rPr>
          <w:rFonts w:ascii="Times New Roman"/>
          <w:b w:val="false"/>
          <w:i w:val="false"/>
          <w:color w:val="000000"/>
          <w:sz w:val="28"/>
        </w:rPr>
        <w:t>
</w:t>
      </w:r>
      <w:r>
        <w:rPr>
          <w:rFonts w:ascii="Times New Roman"/>
          <w:b w:val="false"/>
          <w:i w:val="false"/>
          <w:color w:val="000000"/>
          <w:sz w:val="28"/>
        </w:rPr>
        <w:t>
3 тармақтағы:</w:t>
      </w:r>
      <w:r>
        <w:br/>
      </w:r>
      <w:r>
        <w:rPr>
          <w:rFonts w:ascii="Times New Roman"/>
          <w:b w:val="false"/>
          <w:i w:val="false"/>
          <w:color w:val="000000"/>
          <w:sz w:val="28"/>
        </w:rPr>
        <w:t xml:space="preserve">
      "9906091" саны "9428070" санына ауыстырылсын, оның ішінде: </w:t>
      </w:r>
      <w:r>
        <w:br/>
      </w:r>
      <w:r>
        <w:rPr>
          <w:rFonts w:ascii="Times New Roman"/>
          <w:b w:val="false"/>
          <w:i w:val="false"/>
          <w:color w:val="000000"/>
          <w:sz w:val="28"/>
        </w:rPr>
        <w:t>
      Іле ауданы бойынша – "9755376"  саны "9277355" санына ауыстырылсын;</w:t>
      </w:r>
      <w:r>
        <w:br/>
      </w:r>
      <w:r>
        <w:rPr>
          <w:rFonts w:ascii="Times New Roman"/>
          <w:b w:val="false"/>
          <w:i w:val="false"/>
          <w:color w:val="000000"/>
          <w:sz w:val="28"/>
        </w:rPr>
        <w:t>
</w:t>
      </w:r>
      <w:r>
        <w:rPr>
          <w:rFonts w:ascii="Times New Roman"/>
          <w:b w:val="false"/>
          <w:i w:val="false"/>
          <w:color w:val="000000"/>
          <w:sz w:val="28"/>
        </w:rPr>
        <w:t xml:space="preserve">
5 тармақтағы: </w:t>
      </w:r>
      <w:r>
        <w:br/>
      </w:r>
      <w:r>
        <w:rPr>
          <w:rFonts w:ascii="Times New Roman"/>
          <w:b w:val="false"/>
          <w:i w:val="false"/>
          <w:color w:val="000000"/>
          <w:sz w:val="28"/>
        </w:rPr>
        <w:t xml:space="preserve">
      "1138460" саны "1074399" санына ауыстырылсын; </w:t>
      </w:r>
      <w:r>
        <w:br/>
      </w:r>
      <w:r>
        <w:rPr>
          <w:rFonts w:ascii="Times New Roman"/>
          <w:b w:val="false"/>
          <w:i w:val="false"/>
          <w:color w:val="000000"/>
          <w:sz w:val="28"/>
        </w:rPr>
        <w:t xml:space="preserve">
      "202167" саны "142471" санына ауыстырылсын; </w:t>
      </w:r>
      <w:r>
        <w:br/>
      </w:r>
      <w:r>
        <w:rPr>
          <w:rFonts w:ascii="Times New Roman"/>
          <w:b w:val="false"/>
          <w:i w:val="false"/>
          <w:color w:val="000000"/>
          <w:sz w:val="28"/>
        </w:rPr>
        <w:t>
      "168525" саны "164160" санына ауыстырылсын.</w:t>
      </w:r>
      <w:r>
        <w:br/>
      </w:r>
      <w:r>
        <w:rPr>
          <w:rFonts w:ascii="Times New Roman"/>
          <w:b w:val="false"/>
          <w:i w:val="false"/>
          <w:color w:val="000000"/>
          <w:sz w:val="28"/>
        </w:rPr>
        <w:t>
</w:t>
      </w:r>
      <w:r>
        <w:rPr>
          <w:rFonts w:ascii="Times New Roman"/>
          <w:b w:val="false"/>
          <w:i w:val="false"/>
          <w:color w:val="000000"/>
          <w:sz w:val="28"/>
        </w:rPr>
        <w:t xml:space="preserve">
8 тармақтағы: </w:t>
      </w:r>
      <w:r>
        <w:br/>
      </w:r>
      <w:r>
        <w:rPr>
          <w:rFonts w:ascii="Times New Roman"/>
          <w:b w:val="false"/>
          <w:i w:val="false"/>
          <w:color w:val="000000"/>
          <w:sz w:val="28"/>
        </w:rPr>
        <w:t>
      "2477736" саны "2409634" санына ауыстырылсын;</w:t>
      </w:r>
      <w:r>
        <w:br/>
      </w:r>
      <w:r>
        <w:rPr>
          <w:rFonts w:ascii="Times New Roman"/>
          <w:b w:val="false"/>
          <w:i w:val="false"/>
          <w:color w:val="000000"/>
          <w:sz w:val="28"/>
        </w:rPr>
        <w:t xml:space="preserve">
      "859823" саны "791427" санына ауыстырылсын; </w:t>
      </w:r>
      <w:r>
        <w:br/>
      </w:r>
      <w:r>
        <w:rPr>
          <w:rFonts w:ascii="Times New Roman"/>
          <w:b w:val="false"/>
          <w:i w:val="false"/>
          <w:color w:val="000000"/>
          <w:sz w:val="28"/>
        </w:rPr>
        <w:t>
      "838" саны "1132" санына ауыстырылсын.</w:t>
      </w:r>
      <w:r>
        <w:br/>
      </w:r>
      <w:r>
        <w:rPr>
          <w:rFonts w:ascii="Times New Roman"/>
          <w:b w:val="false"/>
          <w:i w:val="false"/>
          <w:color w:val="000000"/>
          <w:sz w:val="28"/>
        </w:rPr>
        <w:t>
</w:t>
      </w:r>
      <w:r>
        <w:rPr>
          <w:rFonts w:ascii="Times New Roman"/>
          <w:b w:val="false"/>
          <w:i w:val="false"/>
          <w:color w:val="000000"/>
          <w:sz w:val="28"/>
        </w:rPr>
        <w:t xml:space="preserve">
9 тармақтағы: </w:t>
      </w:r>
      <w:r>
        <w:br/>
      </w:r>
      <w:r>
        <w:rPr>
          <w:rFonts w:ascii="Times New Roman"/>
          <w:b w:val="false"/>
          <w:i w:val="false"/>
          <w:color w:val="000000"/>
          <w:sz w:val="28"/>
        </w:rPr>
        <w:t xml:space="preserve">
      "3552939" саны "3609630" санына ауыстырылсын; </w:t>
      </w:r>
      <w:r>
        <w:br/>
      </w:r>
      <w:r>
        <w:rPr>
          <w:rFonts w:ascii="Times New Roman"/>
          <w:b w:val="false"/>
          <w:i w:val="false"/>
          <w:color w:val="000000"/>
          <w:sz w:val="28"/>
        </w:rPr>
        <w:t>
      "1279544" саны "1277627" санына ауыстырылсын.</w:t>
      </w:r>
      <w:r>
        <w:br/>
      </w:r>
      <w:r>
        <w:rPr>
          <w:rFonts w:ascii="Times New Roman"/>
          <w:b w:val="false"/>
          <w:i w:val="false"/>
          <w:color w:val="000000"/>
          <w:sz w:val="28"/>
        </w:rPr>
        <w:t>
</w:t>
      </w:r>
      <w:r>
        <w:rPr>
          <w:rFonts w:ascii="Times New Roman"/>
          <w:b w:val="false"/>
          <w:i w:val="false"/>
          <w:color w:val="000000"/>
          <w:sz w:val="28"/>
        </w:rPr>
        <w:t xml:space="preserve">
10 тармақтағы: </w:t>
      </w:r>
      <w:r>
        <w:br/>
      </w:r>
      <w:r>
        <w:rPr>
          <w:rFonts w:ascii="Times New Roman"/>
          <w:b w:val="false"/>
          <w:i w:val="false"/>
          <w:color w:val="000000"/>
          <w:sz w:val="28"/>
        </w:rPr>
        <w:t>
      "11748729" саны "12441689" санына ауыстырылсын.</w:t>
      </w:r>
      <w:r>
        <w:br/>
      </w:r>
      <w:r>
        <w:rPr>
          <w:rFonts w:ascii="Times New Roman"/>
          <w:b w:val="false"/>
          <w:i w:val="false"/>
          <w:color w:val="000000"/>
          <w:sz w:val="28"/>
        </w:rPr>
        <w:t>
</w:t>
      </w:r>
      <w:r>
        <w:rPr>
          <w:rFonts w:ascii="Times New Roman"/>
          <w:b w:val="false"/>
          <w:i w:val="false"/>
          <w:color w:val="000000"/>
          <w:sz w:val="28"/>
        </w:rPr>
        <w:t xml:space="preserve">
11 тармақтағы: </w:t>
      </w:r>
      <w:r>
        <w:br/>
      </w:r>
      <w:r>
        <w:rPr>
          <w:rFonts w:ascii="Times New Roman"/>
          <w:b w:val="false"/>
          <w:i w:val="false"/>
          <w:color w:val="000000"/>
          <w:sz w:val="28"/>
        </w:rPr>
        <w:t>
      "1470301" саны "1450301" санына ауыстырылсын.</w:t>
      </w:r>
      <w:r>
        <w:br/>
      </w:r>
      <w:r>
        <w:rPr>
          <w:rFonts w:ascii="Times New Roman"/>
          <w:b w:val="false"/>
          <w:i w:val="false"/>
          <w:color w:val="000000"/>
          <w:sz w:val="28"/>
        </w:rPr>
        <w:t>
</w:t>
      </w:r>
      <w:r>
        <w:rPr>
          <w:rFonts w:ascii="Times New Roman"/>
          <w:b w:val="false"/>
          <w:i w:val="false"/>
          <w:color w:val="000000"/>
          <w:sz w:val="28"/>
        </w:rPr>
        <w:t xml:space="preserve">
16 тармақтағы: </w:t>
      </w:r>
      <w:r>
        <w:br/>
      </w:r>
      <w:r>
        <w:rPr>
          <w:rFonts w:ascii="Times New Roman"/>
          <w:b w:val="false"/>
          <w:i w:val="false"/>
          <w:color w:val="000000"/>
          <w:sz w:val="28"/>
        </w:rPr>
        <w:t>
      "2422102" саны "2520724" санына ауыстырылсын.</w:t>
      </w:r>
      <w:r>
        <w:br/>
      </w:r>
      <w:r>
        <w:rPr>
          <w:rFonts w:ascii="Times New Roman"/>
          <w:b w:val="false"/>
          <w:i w:val="false"/>
          <w:color w:val="000000"/>
          <w:sz w:val="28"/>
        </w:rPr>
        <w:t>
      17  тармақтағы:</w:t>
      </w:r>
      <w:r>
        <w:br/>
      </w:r>
      <w:r>
        <w:rPr>
          <w:rFonts w:ascii="Times New Roman"/>
          <w:b w:val="false"/>
          <w:i w:val="false"/>
          <w:color w:val="000000"/>
          <w:sz w:val="28"/>
        </w:rPr>
        <w:t>
      "454013" саны "452563" санына ауыстырылсын.</w:t>
      </w:r>
      <w:r>
        <w:br/>
      </w:r>
      <w:r>
        <w:rPr>
          <w:rFonts w:ascii="Times New Roman"/>
          <w:b w:val="false"/>
          <w:i w:val="false"/>
          <w:color w:val="000000"/>
          <w:sz w:val="28"/>
        </w:rPr>
        <w:t>
</w:t>
      </w:r>
      <w:r>
        <w:rPr>
          <w:rFonts w:ascii="Times New Roman"/>
          <w:b w:val="false"/>
          <w:i w:val="false"/>
          <w:color w:val="000000"/>
          <w:sz w:val="28"/>
        </w:rPr>
        <w:t xml:space="preserve">
19 тармақтағы: </w:t>
      </w:r>
      <w:r>
        <w:br/>
      </w:r>
      <w:r>
        <w:rPr>
          <w:rFonts w:ascii="Times New Roman"/>
          <w:b w:val="false"/>
          <w:i w:val="false"/>
          <w:color w:val="000000"/>
          <w:sz w:val="28"/>
        </w:rPr>
        <w:t>
      "716534" саны "508534"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2 қосымшасы осы шешімнің 2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4 қосымшасы осы шешімнің 3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5 қосымшасы осы шешімнің 4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6 қосымшасы осы шешімнің 5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7 қосымшасы осы шешімнің 6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8. Осы шешім 2008 жылғы 1 қаңтардан бастап қолданысқа енеді.</w:t>
      </w:r>
    </w:p>
    <w:bookmarkEnd w:id="0"/>
    <w:bookmarkStart w:name="z17" w:id="1"/>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А. Әбіжанов</w:t>
      </w:r>
    </w:p>
    <w:bookmarkEnd w:id="1"/>
    <w:p>
      <w:pPr>
        <w:spacing w:after="0"/>
        <w:ind w:left="0"/>
        <w:jc w:val="both"/>
      </w:pPr>
      <w:r>
        <w:rPr>
          <w:rFonts w:ascii="Times New Roman"/>
          <w:b w:val="false"/>
          <w:i/>
          <w:color w:val="000000"/>
          <w:sz w:val="28"/>
        </w:rPr>
        <w:t xml:space="preserve">      Облыстық мәслихаттың хатшысы               </w:t>
      </w:r>
      <w:r>
        <w:rPr>
          <w:rFonts w:ascii="Times New Roman"/>
          <w:b w:val="false"/>
          <w:i/>
          <w:color w:val="000000"/>
          <w:sz w:val="28"/>
        </w:rPr>
        <w:t>А. Сыдық</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Облыстық экономика және бюджеттік</w:t>
      </w:r>
      <w:r>
        <w:br/>
      </w:r>
      <w:r>
        <w:rPr>
          <w:rFonts w:ascii="Times New Roman"/>
          <w:b w:val="false"/>
          <w:i w:val="false"/>
          <w:color w:val="000000"/>
          <w:sz w:val="28"/>
        </w:rPr>
        <w:t>
      жоспарлау басқармасының бастығы            Қадыр Қасымбекұлы Тәжібаев</w:t>
      </w:r>
      <w:r>
        <w:br/>
      </w:r>
      <w:r>
        <w:rPr>
          <w:rFonts w:ascii="Times New Roman"/>
          <w:b w:val="false"/>
          <w:i w:val="false"/>
          <w:color w:val="000000"/>
          <w:sz w:val="28"/>
        </w:rPr>
        <w:t>
      2008 жылғы 7 қараша</w:t>
      </w:r>
    </w:p>
    <w:bookmarkStart w:name="z18" w:id="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8 қазандағы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шешіміне өзгерістер</w:t>
      </w:r>
      <w:r>
        <w:br/>
      </w:r>
      <w:r>
        <w:rPr>
          <w:rFonts w:ascii="Times New Roman"/>
          <w:b w:val="false"/>
          <w:i w:val="false"/>
          <w:color w:val="000000"/>
          <w:sz w:val="28"/>
        </w:rPr>
        <w:t>
енгізу туралы"</w:t>
      </w:r>
      <w:r>
        <w:br/>
      </w:r>
      <w:r>
        <w:rPr>
          <w:rFonts w:ascii="Times New Roman"/>
          <w:b w:val="false"/>
          <w:i w:val="false"/>
          <w:color w:val="000000"/>
          <w:sz w:val="28"/>
        </w:rPr>
        <w:t>
N 14-89 шешімімен бекітілген</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шешімімен бекітілген</w:t>
      </w:r>
      <w:r>
        <w:br/>
      </w:r>
      <w:r>
        <w:rPr>
          <w:rFonts w:ascii="Times New Roman"/>
          <w:b w:val="false"/>
          <w:i w:val="false"/>
          <w:color w:val="000000"/>
          <w:sz w:val="28"/>
        </w:rPr>
        <w:t>
1 қосымша</w:t>
      </w:r>
    </w:p>
    <w:bookmarkStart w:name="z19" w:id="3"/>
    <w:p>
      <w:pPr>
        <w:spacing w:after="0"/>
        <w:ind w:left="0"/>
        <w:jc w:val="left"/>
      </w:pPr>
      <w:r>
        <w:rPr>
          <w:rFonts w:ascii="Times New Roman"/>
          <w:b/>
          <w:i w:val="false"/>
          <w:color w:val="000000"/>
        </w:rPr>
        <w:t xml:space="preserve"> 
Алматы облысының 2008 жылға арналған облыстық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533"/>
        <w:gridCol w:w="7833"/>
        <w:gridCol w:w="31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1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103908774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18291413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9171059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9171059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8301296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8301296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w:t>
            </w:r>
            <w:r>
              <w:br/>
            </w:r>
            <w:r>
              <w:rPr>
                <w:rFonts w:ascii="Times New Roman"/>
                <w:b w:val="false"/>
                <w:i w:val="false"/>
                <w:color w:val="000000"/>
                <w:sz w:val="20"/>
              </w:rPr>
              <w:t xml:space="preserve">
көрсетуге салынатын iшкi салықтар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819058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w:t>
            </w:r>
            <w:r>
              <w:br/>
            </w:r>
            <w:r>
              <w:rPr>
                <w:rFonts w:ascii="Times New Roman"/>
                <w:b w:val="false"/>
                <w:i w:val="false"/>
                <w:color w:val="000000"/>
                <w:sz w:val="20"/>
              </w:rPr>
              <w:t xml:space="preserve">
пайдаланғаны үшiн түсетiн түсiмдер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819058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түсiмдер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59765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w:t>
            </w:r>
            <w:r>
              <w:br/>
            </w:r>
            <w:r>
              <w:rPr>
                <w:rFonts w:ascii="Times New Roman"/>
                <w:b w:val="false"/>
                <w:i w:val="false"/>
                <w:color w:val="000000"/>
                <w:sz w:val="20"/>
              </w:rPr>
              <w:t xml:space="preserve">
беруден түсетін кірістер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 </w:t>
            </w:r>
          </w:p>
        </w:tc>
      </w:tr>
      <w:tr>
        <w:trPr>
          <w:trHeight w:val="16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
қаржыландырылатын, сондай-ақ </w:t>
            </w:r>
            <w:r>
              <w:br/>
            </w:r>
            <w:r>
              <w:rPr>
                <w:rFonts w:ascii="Times New Roman"/>
                <w:b w:val="false"/>
                <w:i w:val="false"/>
                <w:color w:val="000000"/>
                <w:sz w:val="20"/>
              </w:rPr>
              <w:t xml:space="preserve">
Қазақстан Республикасы Ұлттық </w:t>
            </w:r>
            <w:r>
              <w:br/>
            </w:r>
            <w:r>
              <w:rPr>
                <w:rFonts w:ascii="Times New Roman"/>
                <w:b w:val="false"/>
                <w:i w:val="false"/>
                <w:color w:val="000000"/>
                <w:sz w:val="20"/>
              </w:rPr>
              <w:t xml:space="preserve">
Банкінің бюджетінен (шығыстар </w:t>
            </w:r>
            <w:r>
              <w:br/>
            </w:r>
            <w:r>
              <w:rPr>
                <w:rFonts w:ascii="Times New Roman"/>
                <w:b w:val="false"/>
                <w:i w:val="false"/>
                <w:color w:val="000000"/>
                <w:sz w:val="20"/>
              </w:rPr>
              <w:t xml:space="preserve">
сметасынан) ұсталатын және </w:t>
            </w:r>
            <w:r>
              <w:br/>
            </w:r>
            <w:r>
              <w:rPr>
                <w:rFonts w:ascii="Times New Roman"/>
                <w:b w:val="false"/>
                <w:i w:val="false"/>
                <w:color w:val="000000"/>
                <w:sz w:val="20"/>
              </w:rPr>
              <w:t xml:space="preserve">
қаржыландырылатын мемлекеттік </w:t>
            </w:r>
            <w:r>
              <w:br/>
            </w:r>
            <w:r>
              <w:rPr>
                <w:rFonts w:ascii="Times New Roman"/>
                <w:b w:val="false"/>
                <w:i w:val="false"/>
                <w:color w:val="000000"/>
                <w:sz w:val="20"/>
              </w:rPr>
              <w:t xml:space="preserve">
м екемелер салатын айыппұлдар, </w:t>
            </w:r>
            <w:r>
              <w:br/>
            </w:r>
            <w:r>
              <w:rPr>
                <w:rFonts w:ascii="Times New Roman"/>
                <w:b w:val="false"/>
                <w:i w:val="false"/>
                <w:color w:val="000000"/>
                <w:sz w:val="20"/>
              </w:rPr>
              <w:t xml:space="preserve">
өсімпұлдар, санкциялар, өндіріп алулар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47514 </w:t>
            </w:r>
          </w:p>
        </w:tc>
      </w:tr>
      <w:tr>
        <w:trPr>
          <w:trHeight w:val="16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
қаржыландырылатын, сондай-ақ </w:t>
            </w:r>
            <w:r>
              <w:br/>
            </w:r>
            <w:r>
              <w:rPr>
                <w:rFonts w:ascii="Times New Roman"/>
                <w:b w:val="false"/>
                <w:i w:val="false"/>
                <w:color w:val="000000"/>
                <w:sz w:val="20"/>
              </w:rPr>
              <w:t xml:space="preserve">
Қазақстан Республикасы Ұлттық </w:t>
            </w:r>
            <w:r>
              <w:br/>
            </w:r>
            <w:r>
              <w:rPr>
                <w:rFonts w:ascii="Times New Roman"/>
                <w:b w:val="false"/>
                <w:i w:val="false"/>
                <w:color w:val="000000"/>
                <w:sz w:val="20"/>
              </w:rPr>
              <w:t xml:space="preserve">
Банкінің бюджетінен (шығыстар </w:t>
            </w:r>
            <w:r>
              <w:br/>
            </w:r>
            <w:r>
              <w:rPr>
                <w:rFonts w:ascii="Times New Roman"/>
                <w:b w:val="false"/>
                <w:i w:val="false"/>
                <w:color w:val="000000"/>
                <w:sz w:val="20"/>
              </w:rPr>
              <w:t xml:space="preserve">
сметасынан) ұсталатын және </w:t>
            </w:r>
            <w:r>
              <w:br/>
            </w:r>
            <w:r>
              <w:rPr>
                <w:rFonts w:ascii="Times New Roman"/>
                <w:b w:val="false"/>
                <w:i w:val="false"/>
                <w:color w:val="000000"/>
                <w:sz w:val="20"/>
              </w:rPr>
              <w:t xml:space="preserve">
қаржыландырылатын мемлекеттік </w:t>
            </w:r>
            <w:r>
              <w:br/>
            </w:r>
            <w:r>
              <w:rPr>
                <w:rFonts w:ascii="Times New Roman"/>
                <w:b w:val="false"/>
                <w:i w:val="false"/>
                <w:color w:val="000000"/>
                <w:sz w:val="20"/>
              </w:rPr>
              <w:t xml:space="preserve">
мекемелер салатын айыппұлдар, </w:t>
            </w:r>
            <w:r>
              <w:br/>
            </w:r>
            <w:r>
              <w:rPr>
                <w:rFonts w:ascii="Times New Roman"/>
                <w:b w:val="false"/>
                <w:i w:val="false"/>
                <w:color w:val="000000"/>
                <w:sz w:val="20"/>
              </w:rPr>
              <w:t xml:space="preserve">
өсімпұлдар, санкциялар, өндіріп алулар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47514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w:t>
            </w:r>
            <w:r>
              <w:br/>
            </w:r>
            <w:r>
              <w:rPr>
                <w:rFonts w:ascii="Times New Roman"/>
                <w:b w:val="false"/>
                <w:i w:val="false"/>
                <w:color w:val="000000"/>
                <w:sz w:val="20"/>
              </w:rPr>
              <w:t>
</w:t>
            </w:r>
            <w:r>
              <w:rPr>
                <w:rFonts w:ascii="Times New Roman"/>
                <w:b/>
                <w:i w:val="false"/>
                <w:color w:val="000000"/>
                <w:sz w:val="20"/>
              </w:rPr>
              <w:t xml:space="preserve">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25405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w:t>
            </w:r>
            <w:r>
              <w:br/>
            </w:r>
            <w:r>
              <w:rPr>
                <w:rFonts w:ascii="Times New Roman"/>
                <w:b w:val="false"/>
                <w:i w:val="false"/>
                <w:color w:val="000000"/>
                <w:sz w:val="20"/>
              </w:rPr>
              <w:t xml:space="preserve">
мемлекеттік мүлікті сату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25405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w:t>
            </w:r>
            <w:r>
              <w:br/>
            </w:r>
            <w:r>
              <w:rPr>
                <w:rFonts w:ascii="Times New Roman"/>
                <w:b w:val="false"/>
                <w:i w:val="false"/>
                <w:color w:val="000000"/>
                <w:sz w:val="20"/>
              </w:rPr>
              <w:t xml:space="preserve">
мемлекеттік мүлікті сату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25405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Трансферттерден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85532191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w:t>
            </w:r>
            <w:r>
              <w:br/>
            </w:r>
            <w:r>
              <w:rPr>
                <w:rFonts w:ascii="Times New Roman"/>
                <w:b w:val="false"/>
                <w:i w:val="false"/>
                <w:color w:val="000000"/>
                <w:sz w:val="20"/>
              </w:rPr>
              <w:t xml:space="preserve">
органдарынан алынатын трансферттер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9451547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w:t>
            </w:r>
            <w:r>
              <w:br/>
            </w:r>
            <w:r>
              <w:rPr>
                <w:rFonts w:ascii="Times New Roman"/>
                <w:b w:val="false"/>
                <w:i w:val="false"/>
                <w:color w:val="000000"/>
                <w:sz w:val="20"/>
              </w:rPr>
              <w:t xml:space="preserve">
трансферттер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9451547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w:t>
            </w:r>
            <w:r>
              <w:br/>
            </w:r>
            <w:r>
              <w:rPr>
                <w:rFonts w:ascii="Times New Roman"/>
                <w:b w:val="false"/>
                <w:i w:val="false"/>
                <w:color w:val="000000"/>
                <w:sz w:val="20"/>
              </w:rPr>
              <w:t xml:space="preserve">
органдарынан түсетiн трансферттер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76080644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w:t>
            </w:r>
            <w:r>
              <w:br/>
            </w:r>
            <w:r>
              <w:rPr>
                <w:rFonts w:ascii="Times New Roman"/>
                <w:b w:val="false"/>
                <w:i w:val="false"/>
                <w:color w:val="000000"/>
                <w:sz w:val="20"/>
              </w:rPr>
              <w:t xml:space="preserve">
трансферттер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76080644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713"/>
        <w:gridCol w:w="6993"/>
        <w:gridCol w:w="30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Шығындар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104490548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w:t>
            </w:r>
            <w:r>
              <w:br/>
            </w:r>
            <w:r>
              <w:rPr>
                <w:rFonts w:ascii="Times New Roman"/>
                <w:b w:val="false"/>
                <w:i w:val="false"/>
                <w:color w:val="000000"/>
                <w:sz w:val="20"/>
              </w:rPr>
              <w:t>
</w:t>
            </w:r>
            <w:r>
              <w:rPr>
                <w:rFonts w:ascii="Times New Roman"/>
                <w:b/>
                <w:i w:val="false"/>
                <w:color w:val="000000"/>
                <w:sz w:val="20"/>
              </w:rPr>
              <w:t xml:space="preserve">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1534957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басқарудың жалпы </w:t>
            </w:r>
            <w:r>
              <w:br/>
            </w:r>
            <w:r>
              <w:rPr>
                <w:rFonts w:ascii="Times New Roman"/>
                <w:b w:val="false"/>
                <w:i w:val="false"/>
                <w:color w:val="000000"/>
                <w:sz w:val="20"/>
              </w:rPr>
              <w:t>
</w:t>
            </w:r>
            <w:r>
              <w:rPr>
                <w:rFonts w:ascii="Times New Roman"/>
                <w:b/>
                <w:i w:val="false"/>
                <w:color w:val="000000"/>
                <w:sz w:val="20"/>
              </w:rPr>
              <w:t xml:space="preserve">функцияларын орындайтын өкiлдi, </w:t>
            </w:r>
            <w:r>
              <w:br/>
            </w:r>
            <w:r>
              <w:rPr>
                <w:rFonts w:ascii="Times New Roman"/>
                <w:b w:val="false"/>
                <w:i w:val="false"/>
                <w:color w:val="000000"/>
                <w:sz w:val="20"/>
              </w:rPr>
              <w:t>
</w:t>
            </w:r>
            <w:r>
              <w:rPr>
                <w:rFonts w:ascii="Times New Roman"/>
                <w:b/>
                <w:i w:val="false"/>
                <w:color w:val="000000"/>
                <w:sz w:val="20"/>
              </w:rPr>
              <w:t xml:space="preserve">атқарушы және басқа органдар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1221083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35223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35223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1185860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952636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95024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қызмет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175120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175120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91499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w:t>
            </w:r>
            <w:r>
              <w:br/>
            </w:r>
            <w:r>
              <w:rPr>
                <w:rFonts w:ascii="Times New Roman"/>
                <w:b w:val="false"/>
                <w:i w:val="false"/>
                <w:color w:val="000000"/>
                <w:sz w:val="20"/>
              </w:rPr>
              <w:t xml:space="preserve">
ұйымдастыру және біржолға </w:t>
            </w:r>
            <w:r>
              <w:br/>
            </w:r>
            <w:r>
              <w:rPr>
                <w:rFonts w:ascii="Times New Roman"/>
                <w:b w:val="false"/>
                <w:i w:val="false"/>
                <w:color w:val="000000"/>
                <w:sz w:val="20"/>
              </w:rPr>
              <w:t xml:space="preserve">
талондарды өткізуден түсетін </w:t>
            </w:r>
            <w:r>
              <w:br/>
            </w:r>
            <w:r>
              <w:rPr>
                <w:rFonts w:ascii="Times New Roman"/>
                <w:b w:val="false"/>
                <w:i w:val="false"/>
                <w:color w:val="000000"/>
                <w:sz w:val="20"/>
              </w:rPr>
              <w:t xml:space="preserve">
сомаларды толық жиналуын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37465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w:t>
            </w:r>
            <w:r>
              <w:br/>
            </w:r>
            <w:r>
              <w:rPr>
                <w:rFonts w:ascii="Times New Roman"/>
                <w:b w:val="false"/>
                <w:i w:val="false"/>
                <w:color w:val="000000"/>
                <w:sz w:val="20"/>
              </w:rPr>
              <w:t xml:space="preserve">
жекешелендіруді ұйымдастыру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33156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w:t>
            </w:r>
            <w:r>
              <w:br/>
            </w:r>
            <w:r>
              <w:rPr>
                <w:rFonts w:ascii="Times New Roman"/>
                <w:b w:val="false"/>
                <w:i w:val="false"/>
                <w:color w:val="000000"/>
                <w:sz w:val="20"/>
              </w:rPr>
              <w:t>
</w:t>
            </w:r>
            <w:r>
              <w:rPr>
                <w:rFonts w:ascii="Times New Roman"/>
                <w:b/>
                <w:i w:val="false"/>
                <w:color w:val="000000"/>
                <w:sz w:val="20"/>
              </w:rPr>
              <w:t xml:space="preserve">қызмет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118477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w:t>
            </w:r>
            <w:r>
              <w:br/>
            </w:r>
            <w:r>
              <w:rPr>
                <w:rFonts w:ascii="Times New Roman"/>
                <w:b w:val="false"/>
                <w:i w:val="false"/>
                <w:color w:val="000000"/>
                <w:sz w:val="20"/>
              </w:rPr>
              <w:t xml:space="preserve">
жоспарлау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118477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w:t>
            </w:r>
            <w:r>
              <w:br/>
            </w:r>
            <w:r>
              <w:rPr>
                <w:rFonts w:ascii="Times New Roman"/>
                <w:b w:val="false"/>
                <w:i w:val="false"/>
                <w:color w:val="000000"/>
                <w:sz w:val="20"/>
              </w:rPr>
              <w:t xml:space="preserve">
департаментінің (басқармасының) </w:t>
            </w:r>
            <w:r>
              <w:br/>
            </w:r>
            <w:r>
              <w:rPr>
                <w:rFonts w:ascii="Times New Roman"/>
                <w:b w:val="false"/>
                <w:i w:val="false"/>
                <w:color w:val="000000"/>
                <w:sz w:val="20"/>
              </w:rPr>
              <w:t xml:space="preserve">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116098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2379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өзге де </w:t>
            </w:r>
            <w:r>
              <w:br/>
            </w:r>
            <w:r>
              <w:rPr>
                <w:rFonts w:ascii="Times New Roman"/>
                <w:b w:val="false"/>
                <w:i w:val="false"/>
                <w:color w:val="000000"/>
                <w:sz w:val="20"/>
              </w:rPr>
              <w:t>
</w:t>
            </w:r>
            <w:r>
              <w:rPr>
                <w:rFonts w:ascii="Times New Roman"/>
                <w:b/>
                <w:i w:val="false"/>
                <w:color w:val="000000"/>
                <w:sz w:val="20"/>
              </w:rPr>
              <w:t xml:space="preserve">мемлекеттiк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20277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20277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w:t>
            </w:r>
            <w:r>
              <w:br/>
            </w:r>
            <w:r>
              <w:rPr>
                <w:rFonts w:ascii="Times New Roman"/>
                <w:b w:val="false"/>
                <w:i w:val="false"/>
                <w:color w:val="000000"/>
                <w:sz w:val="20"/>
              </w:rPr>
              <w:t xml:space="preserve">
компьютерлік сауаттылыққа оқытуға </w:t>
            </w:r>
            <w:r>
              <w:br/>
            </w:r>
            <w:r>
              <w:rPr>
                <w:rFonts w:ascii="Times New Roman"/>
                <w:b w:val="false"/>
                <w:i w:val="false"/>
                <w:color w:val="000000"/>
                <w:sz w:val="20"/>
              </w:rPr>
              <w:t xml:space="preserve">
аудандар (облыстық маңызы бар </w:t>
            </w:r>
            <w:r>
              <w:br/>
            </w:r>
            <w:r>
              <w:rPr>
                <w:rFonts w:ascii="Times New Roman"/>
                <w:b w:val="false"/>
                <w:i w:val="false"/>
                <w:color w:val="000000"/>
                <w:sz w:val="20"/>
              </w:rPr>
              <w:t xml:space="preserve">
қалалар) бюджеттеріне берілетін </w:t>
            </w:r>
            <w:r>
              <w:br/>
            </w:r>
            <w:r>
              <w:rPr>
                <w:rFonts w:ascii="Times New Roman"/>
                <w:b w:val="false"/>
                <w:i w:val="false"/>
                <w:color w:val="000000"/>
                <w:sz w:val="20"/>
              </w:rPr>
              <w:t xml:space="preserve">
нысаналы даму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20277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187279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Әскери мұқтаждар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43412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w:t>
            </w:r>
            <w:r>
              <w:br/>
            </w:r>
            <w:r>
              <w:rPr>
                <w:rFonts w:ascii="Times New Roman"/>
                <w:b w:val="false"/>
                <w:i w:val="false"/>
                <w:color w:val="000000"/>
                <w:sz w:val="20"/>
              </w:rPr>
              <w:t xml:space="preserve">
азаматтық қорғаныс, авариялар мен </w:t>
            </w:r>
            <w:r>
              <w:br/>
            </w:r>
            <w:r>
              <w:rPr>
                <w:rFonts w:ascii="Times New Roman"/>
                <w:b w:val="false"/>
                <w:i w:val="false"/>
                <w:color w:val="000000"/>
                <w:sz w:val="20"/>
              </w:rPr>
              <w:t xml:space="preserve">
табиғи апаттардың алдын алуды және </w:t>
            </w:r>
            <w:r>
              <w:br/>
            </w:r>
            <w:r>
              <w:rPr>
                <w:rFonts w:ascii="Times New Roman"/>
                <w:b w:val="false"/>
                <w:i w:val="false"/>
                <w:color w:val="000000"/>
                <w:sz w:val="20"/>
              </w:rPr>
              <w:t xml:space="preserve">
жоюды ұйымдастыру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43412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w:t>
            </w:r>
            <w:r>
              <w:br/>
            </w:r>
            <w:r>
              <w:rPr>
                <w:rFonts w:ascii="Times New Roman"/>
                <w:b w:val="false"/>
                <w:i w:val="false"/>
                <w:color w:val="000000"/>
                <w:sz w:val="20"/>
              </w:rPr>
              <w:t xml:space="preserve">
атқару шеңберіндегі іс-шаралар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w:t>
            </w:r>
            <w:r>
              <w:br/>
            </w:r>
            <w:r>
              <w:rPr>
                <w:rFonts w:ascii="Times New Roman"/>
                <w:b w:val="false"/>
                <w:i w:val="false"/>
                <w:color w:val="000000"/>
                <w:sz w:val="20"/>
              </w:rPr>
              <w:t xml:space="preserve">
облыстық ауқымдағы аумақтық </w:t>
            </w:r>
            <w:r>
              <w:br/>
            </w:r>
            <w:r>
              <w:rPr>
                <w:rFonts w:ascii="Times New Roman"/>
                <w:b w:val="false"/>
                <w:i w:val="false"/>
                <w:color w:val="000000"/>
                <w:sz w:val="20"/>
              </w:rPr>
              <w:t xml:space="preserve">
қорғаныс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29952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Төтенше жағдайлар жөнiндегi </w:t>
            </w:r>
            <w:r>
              <w:br/>
            </w:r>
            <w:r>
              <w:rPr>
                <w:rFonts w:ascii="Times New Roman"/>
                <w:b w:val="false"/>
                <w:i w:val="false"/>
                <w:color w:val="000000"/>
                <w:sz w:val="20"/>
              </w:rPr>
              <w:t>
</w:t>
            </w:r>
            <w:r>
              <w:rPr>
                <w:rFonts w:ascii="Times New Roman"/>
                <w:b/>
                <w:i w:val="false"/>
                <w:color w:val="000000"/>
                <w:sz w:val="20"/>
              </w:rPr>
              <w:t xml:space="preserve">жұмыстарды ұйымдастыру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143867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w:t>
            </w:r>
            <w:r>
              <w:br/>
            </w:r>
            <w:r>
              <w:rPr>
                <w:rFonts w:ascii="Times New Roman"/>
                <w:b w:val="false"/>
                <w:i w:val="false"/>
                <w:color w:val="000000"/>
                <w:sz w:val="20"/>
              </w:rPr>
              <w:t xml:space="preserve">
азаматтық қорғаныс, авариялар мен </w:t>
            </w:r>
            <w:r>
              <w:br/>
            </w:r>
            <w:r>
              <w:rPr>
                <w:rFonts w:ascii="Times New Roman"/>
                <w:b w:val="false"/>
                <w:i w:val="false"/>
                <w:color w:val="000000"/>
                <w:sz w:val="20"/>
              </w:rPr>
              <w:t xml:space="preserve">
табиғи апаттардың алдын алуды және </w:t>
            </w:r>
            <w:r>
              <w:br/>
            </w:r>
            <w:r>
              <w:rPr>
                <w:rFonts w:ascii="Times New Roman"/>
                <w:b w:val="false"/>
                <w:i w:val="false"/>
                <w:color w:val="000000"/>
                <w:sz w:val="20"/>
              </w:rPr>
              <w:t xml:space="preserve">
жоюды ұйымдастыру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129239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w:t>
            </w:r>
            <w:r>
              <w:br/>
            </w:r>
            <w:r>
              <w:rPr>
                <w:rFonts w:ascii="Times New Roman"/>
                <w:b w:val="false"/>
                <w:i w:val="false"/>
                <w:color w:val="000000"/>
                <w:sz w:val="20"/>
              </w:rPr>
              <w:t xml:space="preserve">
қорғаныс авариялар мен табиғи </w:t>
            </w:r>
            <w:r>
              <w:br/>
            </w:r>
            <w:r>
              <w:rPr>
                <w:rFonts w:ascii="Times New Roman"/>
                <w:b w:val="false"/>
                <w:i w:val="false"/>
                <w:color w:val="000000"/>
                <w:sz w:val="20"/>
              </w:rPr>
              <w:t xml:space="preserve">
апаттардың алдын алуды және жоюды </w:t>
            </w:r>
            <w:r>
              <w:br/>
            </w:r>
            <w:r>
              <w:rPr>
                <w:rFonts w:ascii="Times New Roman"/>
                <w:b w:val="false"/>
                <w:i w:val="false"/>
                <w:color w:val="000000"/>
                <w:sz w:val="20"/>
              </w:rPr>
              <w:t xml:space="preserve">
ұйымдастыру  департаментінің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w:t>
            </w:r>
            <w:r>
              <w:br/>
            </w:r>
            <w:r>
              <w:rPr>
                <w:rFonts w:ascii="Times New Roman"/>
                <w:b w:val="false"/>
                <w:i w:val="false"/>
                <w:color w:val="000000"/>
                <w:sz w:val="20"/>
              </w:rPr>
              <w:t xml:space="preserve">
дайындығы және жұмылдыру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6275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w:t>
            </w:r>
            <w:r>
              <w:br/>
            </w:r>
            <w:r>
              <w:rPr>
                <w:rFonts w:ascii="Times New Roman"/>
                <w:b w:val="false"/>
                <w:i w:val="false"/>
                <w:color w:val="000000"/>
                <w:sz w:val="20"/>
              </w:rPr>
              <w:t xml:space="preserve">
жағдайлардың алдын алу және </w:t>
            </w:r>
            <w:r>
              <w:br/>
            </w:r>
            <w:r>
              <w:rPr>
                <w:rFonts w:ascii="Times New Roman"/>
                <w:b w:val="false"/>
                <w:i w:val="false"/>
                <w:color w:val="000000"/>
                <w:sz w:val="20"/>
              </w:rPr>
              <w:t xml:space="preserve">
оларды жою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90095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w:t>
            </w:r>
            <w:r>
              <w:br/>
            </w:r>
            <w:r>
              <w:rPr>
                <w:rFonts w:ascii="Times New Roman"/>
                <w:b w:val="false"/>
                <w:i w:val="false"/>
                <w:color w:val="000000"/>
                <w:sz w:val="20"/>
              </w:rPr>
              <w:t xml:space="preserve">
жобалардың (бағдарламалардың) </w:t>
            </w:r>
            <w:r>
              <w:br/>
            </w:r>
            <w:r>
              <w:rPr>
                <w:rFonts w:ascii="Times New Roman"/>
                <w:b w:val="false"/>
                <w:i w:val="false"/>
                <w:color w:val="000000"/>
                <w:sz w:val="20"/>
              </w:rPr>
              <w:t xml:space="preserve">
техникалық-экономикалық </w:t>
            </w:r>
            <w:r>
              <w:br/>
            </w:r>
            <w:r>
              <w:rPr>
                <w:rFonts w:ascii="Times New Roman"/>
                <w:b w:val="false"/>
                <w:i w:val="false"/>
                <w:color w:val="000000"/>
                <w:sz w:val="20"/>
              </w:rPr>
              <w:t xml:space="preserve">
негіздемелерін әзірлеу және </w:t>
            </w:r>
            <w:r>
              <w:br/>
            </w:r>
            <w:r>
              <w:rPr>
                <w:rFonts w:ascii="Times New Roman"/>
                <w:b w:val="false"/>
                <w:i w:val="false"/>
                <w:color w:val="000000"/>
                <w:sz w:val="20"/>
              </w:rPr>
              <w:t xml:space="preserve">
оларға сараптама жасау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3165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14628 </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объектілерді және </w:t>
            </w:r>
            <w:r>
              <w:br/>
            </w:r>
            <w:r>
              <w:rPr>
                <w:rFonts w:ascii="Times New Roman"/>
                <w:b w:val="false"/>
                <w:i w:val="false"/>
                <w:color w:val="000000"/>
                <w:sz w:val="20"/>
              </w:rPr>
              <w:t xml:space="preserve">
аумақтарды табиғи және дүлей </w:t>
            </w:r>
            <w:r>
              <w:br/>
            </w:r>
            <w:r>
              <w:rPr>
                <w:rFonts w:ascii="Times New Roman"/>
                <w:b w:val="false"/>
                <w:i w:val="false"/>
                <w:color w:val="000000"/>
                <w:sz w:val="20"/>
              </w:rPr>
              <w:t xml:space="preserve">
зілзалардан инженерлік қорғау </w:t>
            </w:r>
            <w:r>
              <w:br/>
            </w:r>
            <w:r>
              <w:rPr>
                <w:rFonts w:ascii="Times New Roman"/>
                <w:b w:val="false"/>
                <w:i w:val="false"/>
                <w:color w:val="000000"/>
                <w:sz w:val="20"/>
              </w:rPr>
              <w:t xml:space="preserve">
жөнінде жұмыстар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14628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w:t>
            </w:r>
            <w:r>
              <w:br/>
            </w:r>
            <w:r>
              <w:rPr>
                <w:rFonts w:ascii="Times New Roman"/>
                <w:b w:val="false"/>
                <w:i w:val="false"/>
                <w:color w:val="000000"/>
                <w:sz w:val="20"/>
              </w:rPr>
              <w:t>
</w:t>
            </w:r>
            <w:r>
              <w:rPr>
                <w:rFonts w:ascii="Times New Roman"/>
                <w:b/>
                <w:i w:val="false"/>
                <w:color w:val="000000"/>
                <w:sz w:val="20"/>
              </w:rPr>
              <w:t xml:space="preserve">құқық, сот, қылмыстық-атқару </w:t>
            </w:r>
            <w:r>
              <w:br/>
            </w:r>
            <w:r>
              <w:rPr>
                <w:rFonts w:ascii="Times New Roman"/>
                <w:b w:val="false"/>
                <w:i w:val="false"/>
                <w:color w:val="000000"/>
                <w:sz w:val="20"/>
              </w:rPr>
              <w:t>
</w:t>
            </w:r>
            <w:r>
              <w:rPr>
                <w:rFonts w:ascii="Times New Roman"/>
                <w:b/>
                <w:i w:val="false"/>
                <w:color w:val="000000"/>
                <w:sz w:val="20"/>
              </w:rPr>
              <w:t xml:space="preserve">қызметі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3180238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 қорғау қызметi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3180238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w:t>
            </w:r>
            <w:r>
              <w:br/>
            </w:r>
            <w:r>
              <w:rPr>
                <w:rFonts w:ascii="Times New Roman"/>
                <w:b w:val="false"/>
                <w:i w:val="false"/>
                <w:color w:val="000000"/>
                <w:sz w:val="20"/>
              </w:rPr>
              <w:t xml:space="preserve">
қаржыландырылатын атқарушы ішкі </w:t>
            </w:r>
            <w:r>
              <w:br/>
            </w:r>
            <w:r>
              <w:rPr>
                <w:rFonts w:ascii="Times New Roman"/>
                <w:b w:val="false"/>
                <w:i w:val="false"/>
                <w:color w:val="000000"/>
                <w:sz w:val="20"/>
              </w:rPr>
              <w:t xml:space="preserve">
істер органы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3042238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w:t>
            </w:r>
            <w:r>
              <w:br/>
            </w:r>
            <w:r>
              <w:rPr>
                <w:rFonts w:ascii="Times New Roman"/>
                <w:b w:val="false"/>
                <w:i w:val="false"/>
                <w:color w:val="000000"/>
                <w:sz w:val="20"/>
              </w:rPr>
              <w:t xml:space="preserve">
қаржыландырылатын атқарушы ішкі </w:t>
            </w:r>
            <w:r>
              <w:br/>
            </w:r>
            <w:r>
              <w:rPr>
                <w:rFonts w:ascii="Times New Roman"/>
                <w:b w:val="false"/>
                <w:i w:val="false"/>
                <w:color w:val="000000"/>
                <w:sz w:val="20"/>
              </w:rPr>
              <w:t xml:space="preserve">
істер органының қызметін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2968226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w:t>
            </w:r>
            <w:r>
              <w:br/>
            </w:r>
            <w:r>
              <w:rPr>
                <w:rFonts w:ascii="Times New Roman"/>
                <w:b w:val="false"/>
                <w:i w:val="false"/>
                <w:color w:val="000000"/>
                <w:sz w:val="20"/>
              </w:rPr>
              <w:t xml:space="preserve">
қорғау және қоғамдық қауiпсiздiктi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72812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w:t>
            </w:r>
            <w:r>
              <w:br/>
            </w:r>
            <w:r>
              <w:rPr>
                <w:rFonts w:ascii="Times New Roman"/>
                <w:b w:val="false"/>
                <w:i w:val="false"/>
                <w:color w:val="000000"/>
                <w:sz w:val="20"/>
              </w:rPr>
              <w:t xml:space="preserve">
қатысатын азаматтарды көтермелеу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
объектілерін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138000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21368348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Бастауыш, негізгі орта және </w:t>
            </w:r>
            <w:r>
              <w:br/>
            </w:r>
            <w:r>
              <w:rPr>
                <w:rFonts w:ascii="Times New Roman"/>
                <w:b w:val="false"/>
                <w:i w:val="false"/>
                <w:color w:val="000000"/>
                <w:sz w:val="20"/>
              </w:rPr>
              <w:t>
</w:t>
            </w:r>
            <w:r>
              <w:rPr>
                <w:rFonts w:ascii="Times New Roman"/>
                <w:b/>
                <w:i w:val="false"/>
                <w:color w:val="000000"/>
                <w:sz w:val="20"/>
              </w:rPr>
              <w:t xml:space="preserve">жалпы орта білім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2441898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w:t>
            </w:r>
            <w:r>
              <w:br/>
            </w:r>
            <w:r>
              <w:rPr>
                <w:rFonts w:ascii="Times New Roman"/>
                <w:b w:val="false"/>
                <w:i w:val="false"/>
                <w:color w:val="000000"/>
                <w:sz w:val="20"/>
              </w:rPr>
              <w:t xml:space="preserve">
спорт басқармасы (бөлімі)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874791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w:t>
            </w:r>
            <w:r>
              <w:br/>
            </w:r>
            <w:r>
              <w:rPr>
                <w:rFonts w:ascii="Times New Roman"/>
                <w:b w:val="false"/>
                <w:i w:val="false"/>
                <w:color w:val="000000"/>
                <w:sz w:val="20"/>
              </w:rPr>
              <w:t xml:space="preserve">
білім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739098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w:t>
            </w:r>
            <w:r>
              <w:br/>
            </w:r>
            <w:r>
              <w:rPr>
                <w:rFonts w:ascii="Times New Roman"/>
                <w:b w:val="false"/>
                <w:i w:val="false"/>
                <w:color w:val="000000"/>
                <w:sz w:val="20"/>
              </w:rPr>
              <w:t xml:space="preserve">
ұйымдарында спорттағы дарынды </w:t>
            </w:r>
            <w:r>
              <w:br/>
            </w:r>
            <w:r>
              <w:rPr>
                <w:rFonts w:ascii="Times New Roman"/>
                <w:b w:val="false"/>
                <w:i w:val="false"/>
                <w:color w:val="000000"/>
                <w:sz w:val="20"/>
              </w:rPr>
              <w:t xml:space="preserve">
балаларға жалпы бiлiм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135693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1567107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w:t>
            </w:r>
            <w:r>
              <w:br/>
            </w:r>
            <w:r>
              <w:rPr>
                <w:rFonts w:ascii="Times New Roman"/>
                <w:b w:val="false"/>
                <w:i w:val="false"/>
                <w:color w:val="000000"/>
                <w:sz w:val="20"/>
              </w:rPr>
              <w:t xml:space="preserve">
бағдарламалары бойынша жалпы </w:t>
            </w:r>
            <w:r>
              <w:br/>
            </w:r>
            <w:r>
              <w:rPr>
                <w:rFonts w:ascii="Times New Roman"/>
                <w:b w:val="false"/>
                <w:i w:val="false"/>
                <w:color w:val="000000"/>
                <w:sz w:val="20"/>
              </w:rPr>
              <w:t xml:space="preserve">
білім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492708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w:t>
            </w:r>
            <w:r>
              <w:br/>
            </w:r>
            <w:r>
              <w:rPr>
                <w:rFonts w:ascii="Times New Roman"/>
                <w:b w:val="false"/>
                <w:i w:val="false"/>
                <w:color w:val="000000"/>
                <w:sz w:val="20"/>
              </w:rPr>
              <w:t xml:space="preserve">
объектілерін ұстауға аудандар </w:t>
            </w:r>
            <w:r>
              <w:br/>
            </w:r>
            <w:r>
              <w:rPr>
                <w:rFonts w:ascii="Times New Roman"/>
                <w:b w:val="false"/>
                <w:i w:val="false"/>
                <w:color w:val="000000"/>
                <w:sz w:val="20"/>
              </w:rPr>
              <w:t xml:space="preserve">
(облыстық маңызы бар қалалар) </w:t>
            </w:r>
            <w:r>
              <w:br/>
            </w:r>
            <w:r>
              <w:rPr>
                <w:rFonts w:ascii="Times New Roman"/>
                <w:b w:val="false"/>
                <w:i w:val="false"/>
                <w:color w:val="000000"/>
                <w:sz w:val="20"/>
              </w:rPr>
              <w:t xml:space="preserve">
бюджеттеріне берілетін ағымдағы </w:t>
            </w:r>
            <w:r>
              <w:br/>
            </w:r>
            <w:r>
              <w:rPr>
                <w:rFonts w:ascii="Times New Roman"/>
                <w:b w:val="false"/>
                <w:i w:val="false"/>
                <w:color w:val="000000"/>
                <w:sz w:val="20"/>
              </w:rPr>
              <w:t xml:space="preserve">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142471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w:t>
            </w:r>
            <w:r>
              <w:br/>
            </w:r>
            <w:r>
              <w:rPr>
                <w:rFonts w:ascii="Times New Roman"/>
                <w:b w:val="false"/>
                <w:i w:val="false"/>
                <w:color w:val="000000"/>
                <w:sz w:val="20"/>
              </w:rPr>
              <w:t xml:space="preserve">
қалалар) бюджеттеріне білім беру </w:t>
            </w:r>
            <w:r>
              <w:br/>
            </w:r>
            <w:r>
              <w:rPr>
                <w:rFonts w:ascii="Times New Roman"/>
                <w:b w:val="false"/>
                <w:i w:val="false"/>
                <w:color w:val="000000"/>
                <w:sz w:val="20"/>
              </w:rPr>
              <w:t xml:space="preserve">
саласында мемлекеттік жүйенің жаңа </w:t>
            </w:r>
            <w:r>
              <w:br/>
            </w:r>
            <w:r>
              <w:rPr>
                <w:rFonts w:ascii="Times New Roman"/>
                <w:b w:val="false"/>
                <w:i w:val="false"/>
                <w:color w:val="000000"/>
                <w:sz w:val="20"/>
              </w:rPr>
              <w:t xml:space="preserve">
технологияларын енгізуге берілетін </w:t>
            </w:r>
            <w:r>
              <w:br/>
            </w:r>
            <w:r>
              <w:rPr>
                <w:rFonts w:ascii="Times New Roman"/>
                <w:b w:val="false"/>
                <w:i w:val="false"/>
                <w:color w:val="000000"/>
                <w:sz w:val="20"/>
              </w:rPr>
              <w:t xml:space="preserve">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629235 </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w:t>
            </w:r>
            <w:r>
              <w:br/>
            </w:r>
            <w:r>
              <w:rPr>
                <w:rFonts w:ascii="Times New Roman"/>
                <w:b w:val="false"/>
                <w:i w:val="false"/>
                <w:color w:val="000000"/>
                <w:sz w:val="20"/>
              </w:rPr>
              <w:t xml:space="preserve">
қалалардың) бюджеттеріне бастауыш, </w:t>
            </w:r>
            <w:r>
              <w:br/>
            </w:r>
            <w:r>
              <w:rPr>
                <w:rFonts w:ascii="Times New Roman"/>
                <w:b w:val="false"/>
                <w:i w:val="false"/>
                <w:color w:val="000000"/>
                <w:sz w:val="20"/>
              </w:rPr>
              <w:t xml:space="preserve">
негізгі орта және жалпы орта білім </w:t>
            </w:r>
            <w:r>
              <w:br/>
            </w:r>
            <w:r>
              <w:rPr>
                <w:rFonts w:ascii="Times New Roman"/>
                <w:b w:val="false"/>
                <w:i w:val="false"/>
                <w:color w:val="000000"/>
                <w:sz w:val="20"/>
              </w:rPr>
              <w:t xml:space="preserve">
беретін мемлекеттік мекемелердегі </w:t>
            </w:r>
            <w:r>
              <w:br/>
            </w:r>
            <w:r>
              <w:rPr>
                <w:rFonts w:ascii="Times New Roman"/>
                <w:b w:val="false"/>
                <w:i w:val="false"/>
                <w:color w:val="000000"/>
                <w:sz w:val="20"/>
              </w:rPr>
              <w:t xml:space="preserve">
физика, химия, биология </w:t>
            </w:r>
            <w:r>
              <w:br/>
            </w:r>
            <w:r>
              <w:rPr>
                <w:rFonts w:ascii="Times New Roman"/>
                <w:b w:val="false"/>
                <w:i w:val="false"/>
                <w:color w:val="000000"/>
                <w:sz w:val="20"/>
              </w:rPr>
              <w:t xml:space="preserve">
кабинеттерін оқу жабдығымен </w:t>
            </w:r>
            <w:r>
              <w:br/>
            </w:r>
            <w:r>
              <w:rPr>
                <w:rFonts w:ascii="Times New Roman"/>
                <w:b w:val="false"/>
                <w:i w:val="false"/>
                <w:color w:val="000000"/>
                <w:sz w:val="20"/>
              </w:rPr>
              <w:t xml:space="preserve">
жарақтандыруға берілетін ағымдағы </w:t>
            </w:r>
            <w:r>
              <w:br/>
            </w:r>
            <w:r>
              <w:rPr>
                <w:rFonts w:ascii="Times New Roman"/>
                <w:b w:val="false"/>
                <w:i w:val="false"/>
                <w:color w:val="000000"/>
                <w:sz w:val="20"/>
              </w:rPr>
              <w:t xml:space="preserve">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164160 </w:t>
            </w:r>
          </w:p>
        </w:tc>
      </w:tr>
      <w:tr>
        <w:trPr>
          <w:trHeight w:val="15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w:t>
            </w:r>
            <w:r>
              <w:br/>
            </w:r>
            <w:r>
              <w:rPr>
                <w:rFonts w:ascii="Times New Roman"/>
                <w:b w:val="false"/>
                <w:i w:val="false"/>
                <w:color w:val="000000"/>
                <w:sz w:val="20"/>
              </w:rPr>
              <w:t xml:space="preserve">
қалалардың) бюджеттеріне бастауыш, </w:t>
            </w:r>
            <w:r>
              <w:br/>
            </w:r>
            <w:r>
              <w:rPr>
                <w:rFonts w:ascii="Times New Roman"/>
                <w:b w:val="false"/>
                <w:i w:val="false"/>
                <w:color w:val="000000"/>
                <w:sz w:val="20"/>
              </w:rPr>
              <w:t xml:space="preserve">
негізгі орта және жалпы орта білім </w:t>
            </w:r>
            <w:r>
              <w:br/>
            </w:r>
            <w:r>
              <w:rPr>
                <w:rFonts w:ascii="Times New Roman"/>
                <w:b w:val="false"/>
                <w:i w:val="false"/>
                <w:color w:val="000000"/>
                <w:sz w:val="20"/>
              </w:rPr>
              <w:t xml:space="preserve">
беретін мемлекеттік мекемелерде </w:t>
            </w:r>
            <w:r>
              <w:br/>
            </w:r>
            <w:r>
              <w:rPr>
                <w:rFonts w:ascii="Times New Roman"/>
                <w:b w:val="false"/>
                <w:i w:val="false"/>
                <w:color w:val="000000"/>
                <w:sz w:val="20"/>
              </w:rPr>
              <w:t xml:space="preserve">
лингафондық және мультимедиалық </w:t>
            </w:r>
            <w:r>
              <w:br/>
            </w:r>
            <w:r>
              <w:rPr>
                <w:rFonts w:ascii="Times New Roman"/>
                <w:b w:val="false"/>
                <w:i w:val="false"/>
                <w:color w:val="000000"/>
                <w:sz w:val="20"/>
              </w:rPr>
              <w:t xml:space="preserve">
кабинеттер құруға берілетін </w:t>
            </w:r>
            <w:r>
              <w:br/>
            </w:r>
            <w:r>
              <w:rPr>
                <w:rFonts w:ascii="Times New Roman"/>
                <w:b w:val="false"/>
                <w:i w:val="false"/>
                <w:color w:val="000000"/>
                <w:sz w:val="20"/>
              </w:rPr>
              <w:t xml:space="preserve">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138533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және кәсіптік, орта </w:t>
            </w:r>
            <w:r>
              <w:br/>
            </w:r>
            <w:r>
              <w:rPr>
                <w:rFonts w:ascii="Times New Roman"/>
                <w:b w:val="false"/>
                <w:i w:val="false"/>
                <w:color w:val="000000"/>
                <w:sz w:val="20"/>
              </w:rPr>
              <w:t>
</w:t>
            </w:r>
            <w:r>
              <w:rPr>
                <w:rFonts w:ascii="Times New Roman"/>
                <w:b/>
                <w:i w:val="false"/>
                <w:color w:val="000000"/>
                <w:sz w:val="20"/>
              </w:rPr>
              <w:t xml:space="preserve">білімнен кейінгі білім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2600039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w:t>
            </w:r>
            <w:r>
              <w:br/>
            </w:r>
            <w:r>
              <w:rPr>
                <w:rFonts w:ascii="Times New Roman"/>
                <w:b w:val="false"/>
                <w:i w:val="false"/>
                <w:color w:val="000000"/>
                <w:sz w:val="20"/>
              </w:rPr>
              <w:t xml:space="preserve">
департаменті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85318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
беру ұйымдарында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85318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2514721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
беру ұйымдарында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2514721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Мамандарды қайта даярлау және </w:t>
            </w:r>
            <w:r>
              <w:br/>
            </w:r>
            <w:r>
              <w:rPr>
                <w:rFonts w:ascii="Times New Roman"/>
                <w:b w:val="false"/>
                <w:i w:val="false"/>
                <w:color w:val="000000"/>
                <w:sz w:val="20"/>
              </w:rPr>
              <w:t>
</w:t>
            </w:r>
            <w:r>
              <w:rPr>
                <w:rFonts w:ascii="Times New Roman"/>
                <w:b/>
                <w:i w:val="false"/>
                <w:color w:val="000000"/>
                <w:sz w:val="20"/>
              </w:rPr>
              <w:t xml:space="preserve">біліктіліктерін арттыру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188886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w:t>
            </w:r>
            <w:r>
              <w:br/>
            </w:r>
            <w:r>
              <w:rPr>
                <w:rFonts w:ascii="Times New Roman"/>
                <w:b w:val="false"/>
                <w:i w:val="false"/>
                <w:color w:val="000000"/>
                <w:sz w:val="20"/>
              </w:rPr>
              <w:t xml:space="preserve">
департаменті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16172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w:t>
            </w:r>
            <w:r>
              <w:br/>
            </w:r>
            <w:r>
              <w:rPr>
                <w:rFonts w:ascii="Times New Roman"/>
                <w:b w:val="false"/>
                <w:i w:val="false"/>
                <w:color w:val="000000"/>
                <w:sz w:val="20"/>
              </w:rPr>
              <w:t xml:space="preserve">
және оларды қайта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16172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172714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w:t>
            </w:r>
            <w:r>
              <w:br/>
            </w:r>
            <w:r>
              <w:rPr>
                <w:rFonts w:ascii="Times New Roman"/>
                <w:b w:val="false"/>
                <w:i w:val="false"/>
                <w:color w:val="000000"/>
                <w:sz w:val="20"/>
              </w:rPr>
              <w:t xml:space="preserve">
және оларды қайта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172714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саласындағы өзге де </w:t>
            </w:r>
            <w:r>
              <w:br/>
            </w:r>
            <w:r>
              <w:rPr>
                <w:rFonts w:ascii="Times New Roman"/>
                <w:b w:val="false"/>
                <w:i w:val="false"/>
                <w:color w:val="000000"/>
                <w:sz w:val="20"/>
              </w:rPr>
              <w:t>
</w:t>
            </w:r>
            <w:r>
              <w:rPr>
                <w:rFonts w:ascii="Times New Roman"/>
                <w:b/>
                <w:i w:val="false"/>
                <w:color w:val="000000"/>
                <w:sz w:val="20"/>
              </w:rPr>
              <w:t xml:space="preserve">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16137525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2250504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44595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6932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w:t>
            </w:r>
            <w:r>
              <w:br/>
            </w:r>
            <w:r>
              <w:rPr>
                <w:rFonts w:ascii="Times New Roman"/>
                <w:b w:val="false"/>
                <w:i w:val="false"/>
                <w:color w:val="000000"/>
                <w:sz w:val="20"/>
              </w:rPr>
              <w:t xml:space="preserve">
мекемелер үшін оқулықтар мен </w:t>
            </w:r>
            <w:r>
              <w:br/>
            </w:r>
            <w:r>
              <w:rPr>
                <w:rFonts w:ascii="Times New Roman"/>
                <w:b w:val="false"/>
                <w:i w:val="false"/>
                <w:color w:val="000000"/>
                <w:sz w:val="20"/>
              </w:rPr>
              <w:t xml:space="preserve">
оқу-әдiстемелiк кешендерді сатып </w:t>
            </w:r>
            <w:r>
              <w:br/>
            </w:r>
            <w:r>
              <w:rPr>
                <w:rFonts w:ascii="Times New Roman"/>
                <w:b w:val="false"/>
                <w:i w:val="false"/>
                <w:color w:val="000000"/>
                <w:sz w:val="20"/>
              </w:rPr>
              <w:t xml:space="preserve">
алу және жеткізу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w:t>
            </w:r>
            <w:r>
              <w:br/>
            </w:r>
            <w:r>
              <w:rPr>
                <w:rFonts w:ascii="Times New Roman"/>
                <w:b w:val="false"/>
                <w:i w:val="false"/>
                <w:color w:val="000000"/>
                <w:sz w:val="20"/>
              </w:rPr>
              <w:t xml:space="preserve">
олимпиадаларын, мектептен тыс </w:t>
            </w:r>
            <w:r>
              <w:br/>
            </w:r>
            <w:r>
              <w:rPr>
                <w:rFonts w:ascii="Times New Roman"/>
                <w:b w:val="false"/>
                <w:i w:val="false"/>
                <w:color w:val="000000"/>
                <w:sz w:val="20"/>
              </w:rPr>
              <w:t xml:space="preserve">
іс-шараларды және конкурстар </w:t>
            </w:r>
            <w:r>
              <w:br/>
            </w:r>
            <w:r>
              <w:rPr>
                <w:rFonts w:ascii="Times New Roman"/>
                <w:b w:val="false"/>
                <w:i w:val="false"/>
                <w:color w:val="000000"/>
                <w:sz w:val="20"/>
              </w:rPr>
              <w:t xml:space="preserve">
өткізу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65987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w:t>
            </w:r>
            <w:r>
              <w:br/>
            </w:r>
            <w:r>
              <w:rPr>
                <w:rFonts w:ascii="Times New Roman"/>
                <w:b w:val="false"/>
                <w:i w:val="false"/>
                <w:color w:val="000000"/>
                <w:sz w:val="20"/>
              </w:rPr>
              <w:t xml:space="preserve">
психикалық денсаулығын зерттеу </w:t>
            </w:r>
            <w:r>
              <w:br/>
            </w:r>
            <w:r>
              <w:rPr>
                <w:rFonts w:ascii="Times New Roman"/>
                <w:b w:val="false"/>
                <w:i w:val="false"/>
                <w:color w:val="000000"/>
                <w:sz w:val="20"/>
              </w:rPr>
              <w:t xml:space="preserve">
және халыққа </w:t>
            </w:r>
            <w:r>
              <w:br/>
            </w:r>
            <w:r>
              <w:rPr>
                <w:rFonts w:ascii="Times New Roman"/>
                <w:b w:val="false"/>
                <w:i w:val="false"/>
                <w:color w:val="000000"/>
                <w:sz w:val="20"/>
              </w:rPr>
              <w:t xml:space="preserve">
психологиялық-медициналық- педагогикалық консультациялық </w:t>
            </w:r>
            <w:r>
              <w:br/>
            </w:r>
            <w:r>
              <w:rPr>
                <w:rFonts w:ascii="Times New Roman"/>
                <w:b w:val="false"/>
                <w:i w:val="false"/>
                <w:color w:val="000000"/>
                <w:sz w:val="20"/>
              </w:rPr>
              <w:t xml:space="preserve">
көмек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66163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w:t>
            </w:r>
            <w:r>
              <w:br/>
            </w:r>
            <w:r>
              <w:rPr>
                <w:rFonts w:ascii="Times New Roman"/>
                <w:b w:val="false"/>
                <w:i w:val="false"/>
                <w:color w:val="000000"/>
                <w:sz w:val="20"/>
              </w:rPr>
              <w:t xml:space="preserve">
мен жеткіншектердің оңалту және </w:t>
            </w:r>
            <w:r>
              <w:br/>
            </w:r>
            <w:r>
              <w:rPr>
                <w:rFonts w:ascii="Times New Roman"/>
                <w:b w:val="false"/>
                <w:i w:val="false"/>
                <w:color w:val="000000"/>
                <w:sz w:val="20"/>
              </w:rPr>
              <w:t xml:space="preserve">
әлеуметтік бейімдеу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101388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1737832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w:t>
            </w:r>
            <w:r>
              <w:br/>
            </w:r>
            <w:r>
              <w:rPr>
                <w:rFonts w:ascii="Times New Roman"/>
                <w:b w:val="false"/>
                <w:i w:val="false"/>
                <w:color w:val="000000"/>
                <w:sz w:val="20"/>
              </w:rPr>
              <w:t xml:space="preserve">
адами капиталды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224243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13887021 </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w:t>
            </w:r>
            <w:r>
              <w:br/>
            </w:r>
            <w:r>
              <w:rPr>
                <w:rFonts w:ascii="Times New Roman"/>
                <w:b w:val="false"/>
                <w:i w:val="false"/>
                <w:color w:val="000000"/>
                <w:sz w:val="20"/>
              </w:rPr>
              <w:t xml:space="preserve">
және қайта жаңартуға аудандар </w:t>
            </w:r>
            <w:r>
              <w:br/>
            </w:r>
            <w:r>
              <w:rPr>
                <w:rFonts w:ascii="Times New Roman"/>
                <w:b w:val="false"/>
                <w:i w:val="false"/>
                <w:color w:val="000000"/>
                <w:sz w:val="20"/>
              </w:rPr>
              <w:t xml:space="preserve">
(облыстық маңызы бар қалалар) </w:t>
            </w:r>
            <w:r>
              <w:br/>
            </w:r>
            <w:r>
              <w:rPr>
                <w:rFonts w:ascii="Times New Roman"/>
                <w:b w:val="false"/>
                <w:i w:val="false"/>
                <w:color w:val="000000"/>
                <w:sz w:val="20"/>
              </w:rPr>
              <w:t xml:space="preserve">
бюджеттеріне берілетін нысаналы </w:t>
            </w:r>
            <w:r>
              <w:br/>
            </w:r>
            <w:r>
              <w:rPr>
                <w:rFonts w:ascii="Times New Roman"/>
                <w:b w:val="false"/>
                <w:i w:val="false"/>
                <w:color w:val="000000"/>
                <w:sz w:val="20"/>
              </w:rPr>
              <w:t xml:space="preserve">
даму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12441689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89736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білім беру </w:t>
            </w:r>
            <w:r>
              <w:br/>
            </w:r>
            <w:r>
              <w:rPr>
                <w:rFonts w:ascii="Times New Roman"/>
                <w:b w:val="false"/>
                <w:i w:val="false"/>
                <w:color w:val="000000"/>
                <w:sz w:val="20"/>
              </w:rPr>
              <w:t xml:space="preserve">
объектілерін сейсмикалық күшейту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1355596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25251378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Кең бейiндi ауруханалар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7961448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w:t>
            </w:r>
            <w:r>
              <w:br/>
            </w:r>
            <w:r>
              <w:rPr>
                <w:rFonts w:ascii="Times New Roman"/>
                <w:b w:val="false"/>
                <w:i w:val="false"/>
                <w:color w:val="000000"/>
                <w:sz w:val="20"/>
              </w:rPr>
              <w:t xml:space="preserve">
департаменті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7961448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w:t>
            </w:r>
            <w:r>
              <w:br/>
            </w:r>
            <w:r>
              <w:rPr>
                <w:rFonts w:ascii="Times New Roman"/>
                <w:b w:val="false"/>
                <w:i w:val="false"/>
                <w:color w:val="000000"/>
                <w:sz w:val="20"/>
              </w:rPr>
              <w:t xml:space="preserve">
көмек және денсаулық сақтау </w:t>
            </w:r>
            <w:r>
              <w:br/>
            </w:r>
            <w:r>
              <w:rPr>
                <w:rFonts w:ascii="Times New Roman"/>
                <w:b w:val="false"/>
                <w:i w:val="false"/>
                <w:color w:val="000000"/>
                <w:sz w:val="20"/>
              </w:rPr>
              <w:t xml:space="preserve">
ұйымдары мамандарының жолдамасы </w:t>
            </w:r>
            <w:r>
              <w:br/>
            </w:r>
            <w:r>
              <w:rPr>
                <w:rFonts w:ascii="Times New Roman"/>
                <w:b w:val="false"/>
                <w:i w:val="false"/>
                <w:color w:val="000000"/>
                <w:sz w:val="20"/>
              </w:rPr>
              <w:t xml:space="preserve">
бойынша стационарлық медициналық </w:t>
            </w:r>
            <w:r>
              <w:br/>
            </w:r>
            <w:r>
              <w:rPr>
                <w:rFonts w:ascii="Times New Roman"/>
                <w:b w:val="false"/>
                <w:i w:val="false"/>
                <w:color w:val="000000"/>
                <w:sz w:val="20"/>
              </w:rPr>
              <w:t xml:space="preserve">
көмек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7961448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Халықтың денсаулығын қорғау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1451780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w:t>
            </w:r>
            <w:r>
              <w:br/>
            </w:r>
            <w:r>
              <w:rPr>
                <w:rFonts w:ascii="Times New Roman"/>
                <w:b w:val="false"/>
                <w:i w:val="false"/>
                <w:color w:val="000000"/>
                <w:sz w:val="20"/>
              </w:rPr>
              <w:t xml:space="preserve">
департаменті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575375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w:t>
            </w:r>
            <w:r>
              <w:br/>
            </w:r>
            <w:r>
              <w:rPr>
                <w:rFonts w:ascii="Times New Roman"/>
                <w:b w:val="false"/>
                <w:i w:val="false"/>
                <w:color w:val="000000"/>
                <w:sz w:val="20"/>
              </w:rPr>
              <w:t xml:space="preserve">
ұйымдары үшiн қан, оның құрамдас </w:t>
            </w:r>
            <w:r>
              <w:br/>
            </w:r>
            <w:r>
              <w:rPr>
                <w:rFonts w:ascii="Times New Roman"/>
                <w:b w:val="false"/>
                <w:i w:val="false"/>
                <w:color w:val="000000"/>
                <w:sz w:val="20"/>
              </w:rPr>
              <w:t xml:space="preserve">
бөліктері мен препараттарын өндiру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363866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200569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w:t>
            </w:r>
            <w:r>
              <w:br/>
            </w:r>
            <w:r>
              <w:rPr>
                <w:rFonts w:ascii="Times New Roman"/>
                <w:b w:val="false"/>
                <w:i w:val="false"/>
                <w:color w:val="000000"/>
                <w:sz w:val="20"/>
              </w:rPr>
              <w:t xml:space="preserve">
санитарлық-эпидемиологиялық </w:t>
            </w:r>
            <w:r>
              <w:br/>
            </w:r>
            <w:r>
              <w:rPr>
                <w:rFonts w:ascii="Times New Roman"/>
                <w:b w:val="false"/>
                <w:i w:val="false"/>
                <w:color w:val="000000"/>
                <w:sz w:val="20"/>
              </w:rPr>
              <w:t xml:space="preserve">
қадағалау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806701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санитарлық-эпидемиологиялық </w:t>
            </w:r>
            <w:r>
              <w:br/>
            </w:r>
            <w:r>
              <w:rPr>
                <w:rFonts w:ascii="Times New Roman"/>
                <w:b w:val="false"/>
                <w:i w:val="false"/>
                <w:color w:val="000000"/>
                <w:sz w:val="20"/>
              </w:rPr>
              <w:t xml:space="preserve">
қадағалау департаментінің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452364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санитарлық-эпидемиологиялық </w:t>
            </w:r>
            <w:r>
              <w:br/>
            </w:r>
            <w:r>
              <w:rPr>
                <w:rFonts w:ascii="Times New Roman"/>
                <w:b w:val="false"/>
                <w:i w:val="false"/>
                <w:color w:val="000000"/>
                <w:sz w:val="20"/>
              </w:rPr>
              <w:t xml:space="preserve">
салауаттылығы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354337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69704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w:t>
            </w:r>
            <w:r>
              <w:br/>
            </w:r>
            <w:r>
              <w:rPr>
                <w:rFonts w:ascii="Times New Roman"/>
                <w:b w:val="false"/>
                <w:i w:val="false"/>
                <w:color w:val="000000"/>
                <w:sz w:val="20"/>
              </w:rPr>
              <w:t xml:space="preserve">
қызмет объектілерін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69704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Мамандандырылған медициналық </w:t>
            </w:r>
            <w:r>
              <w:br/>
            </w:r>
            <w:r>
              <w:rPr>
                <w:rFonts w:ascii="Times New Roman"/>
                <w:b w:val="false"/>
                <w:i w:val="false"/>
                <w:color w:val="000000"/>
                <w:sz w:val="20"/>
              </w:rPr>
              <w:t>
</w:t>
            </w:r>
            <w:r>
              <w:rPr>
                <w:rFonts w:ascii="Times New Roman"/>
                <w:b/>
                <w:i w:val="false"/>
                <w:color w:val="000000"/>
                <w:sz w:val="20"/>
              </w:rPr>
              <w:t xml:space="preserve">көмек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3353255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w:t>
            </w:r>
            <w:r>
              <w:br/>
            </w:r>
            <w:r>
              <w:rPr>
                <w:rFonts w:ascii="Times New Roman"/>
                <w:b w:val="false"/>
                <w:i w:val="false"/>
                <w:color w:val="000000"/>
                <w:sz w:val="20"/>
              </w:rPr>
              <w:t xml:space="preserve">
санитарлық-эпидемиологиялық </w:t>
            </w:r>
            <w:r>
              <w:br/>
            </w:r>
            <w:r>
              <w:rPr>
                <w:rFonts w:ascii="Times New Roman"/>
                <w:b w:val="false"/>
                <w:i w:val="false"/>
                <w:color w:val="000000"/>
                <w:sz w:val="20"/>
              </w:rPr>
              <w:t xml:space="preserve">
қадағалау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341273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w:t>
            </w:r>
            <w:r>
              <w:br/>
            </w:r>
            <w:r>
              <w:rPr>
                <w:rFonts w:ascii="Times New Roman"/>
                <w:b w:val="false"/>
                <w:i w:val="false"/>
                <w:color w:val="000000"/>
                <w:sz w:val="20"/>
              </w:rPr>
              <w:t xml:space="preserve">
жүргізу үшін дәрiлiк заттарды, </w:t>
            </w:r>
            <w:r>
              <w:br/>
            </w:r>
            <w:r>
              <w:rPr>
                <w:rFonts w:ascii="Times New Roman"/>
                <w:b w:val="false"/>
                <w:i w:val="false"/>
                <w:color w:val="000000"/>
                <w:sz w:val="20"/>
              </w:rPr>
              <w:t xml:space="preserve">
вакциналарды және басқа иммунды </w:t>
            </w:r>
            <w:r>
              <w:br/>
            </w:r>
            <w:r>
              <w:rPr>
                <w:rFonts w:ascii="Times New Roman"/>
                <w:b w:val="false"/>
                <w:i w:val="false"/>
                <w:color w:val="000000"/>
                <w:sz w:val="20"/>
              </w:rPr>
              <w:t xml:space="preserve">
биологиялық препараттарды </w:t>
            </w:r>
            <w:r>
              <w:br/>
            </w:r>
            <w:r>
              <w:rPr>
                <w:rFonts w:ascii="Times New Roman"/>
                <w:b w:val="false"/>
                <w:i w:val="false"/>
                <w:color w:val="000000"/>
                <w:sz w:val="20"/>
              </w:rPr>
              <w:t xml:space="preserve">
орталықтандырылған сатып алу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341273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w:t>
            </w:r>
            <w:r>
              <w:br/>
            </w:r>
            <w:r>
              <w:rPr>
                <w:rFonts w:ascii="Times New Roman"/>
                <w:b w:val="false"/>
                <w:i w:val="false"/>
                <w:color w:val="000000"/>
                <w:sz w:val="20"/>
              </w:rPr>
              <w:t xml:space="preserve">
департаменті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3011982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w:t>
            </w:r>
            <w:r>
              <w:br/>
            </w:r>
            <w:r>
              <w:rPr>
                <w:rFonts w:ascii="Times New Roman"/>
                <w:b w:val="false"/>
                <w:i w:val="false"/>
                <w:color w:val="000000"/>
                <w:sz w:val="20"/>
              </w:rPr>
              <w:t xml:space="preserve">
айналадағылар үшін қауіп </w:t>
            </w:r>
            <w:r>
              <w:br/>
            </w:r>
            <w:r>
              <w:rPr>
                <w:rFonts w:ascii="Times New Roman"/>
                <w:b w:val="false"/>
                <w:i w:val="false"/>
                <w:color w:val="000000"/>
                <w:sz w:val="20"/>
              </w:rPr>
              <w:t xml:space="preserve">
төндіретін аурулармен ауыратын </w:t>
            </w:r>
            <w:r>
              <w:br/>
            </w:r>
            <w:r>
              <w:rPr>
                <w:rFonts w:ascii="Times New Roman"/>
                <w:b w:val="false"/>
                <w:i w:val="false"/>
                <w:color w:val="000000"/>
                <w:sz w:val="20"/>
              </w:rPr>
              <w:t xml:space="preserve">
адамдарға медициналық көмек </w:t>
            </w:r>
            <w:r>
              <w:br/>
            </w:r>
            <w:r>
              <w:rPr>
                <w:rFonts w:ascii="Times New Roman"/>
                <w:b w:val="false"/>
                <w:i w:val="false"/>
                <w:color w:val="000000"/>
                <w:sz w:val="20"/>
              </w:rPr>
              <w:t xml:space="preserve">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2464573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w:t>
            </w:r>
            <w:r>
              <w:br/>
            </w:r>
            <w:r>
              <w:rPr>
                <w:rFonts w:ascii="Times New Roman"/>
                <w:b w:val="false"/>
                <w:i w:val="false"/>
                <w:color w:val="000000"/>
                <w:sz w:val="20"/>
              </w:rPr>
              <w:t xml:space="preserve">
ауруларына қарсы препараттарымен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105892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w:t>
            </w:r>
            <w:r>
              <w:br/>
            </w:r>
            <w:r>
              <w:rPr>
                <w:rFonts w:ascii="Times New Roman"/>
                <w:b w:val="false"/>
                <w:i w:val="false"/>
                <w:color w:val="000000"/>
                <w:sz w:val="20"/>
              </w:rPr>
              <w:t xml:space="preserve">
препараттарымен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207481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w:t>
            </w:r>
            <w:r>
              <w:br/>
            </w:r>
            <w:r>
              <w:rPr>
                <w:rFonts w:ascii="Times New Roman"/>
                <w:b w:val="false"/>
                <w:i w:val="false"/>
                <w:color w:val="000000"/>
                <w:sz w:val="20"/>
              </w:rPr>
              <w:t xml:space="preserve">
препараттарымен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155086 </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w:t>
            </w:r>
            <w:r>
              <w:br/>
            </w:r>
            <w:r>
              <w:rPr>
                <w:rFonts w:ascii="Times New Roman"/>
                <w:b w:val="false"/>
                <w:i w:val="false"/>
                <w:color w:val="000000"/>
                <w:sz w:val="20"/>
              </w:rPr>
              <w:t xml:space="preserve">
дәрі-дәрмек құралдарымен, </w:t>
            </w:r>
            <w:r>
              <w:br/>
            </w:r>
            <w:r>
              <w:rPr>
                <w:rFonts w:ascii="Times New Roman"/>
                <w:b w:val="false"/>
                <w:i w:val="false"/>
                <w:color w:val="000000"/>
                <w:sz w:val="20"/>
              </w:rPr>
              <w:t xml:space="preserve">
диализаторлармен, шығыс </w:t>
            </w:r>
            <w:r>
              <w:br/>
            </w:r>
            <w:r>
              <w:rPr>
                <w:rFonts w:ascii="Times New Roman"/>
                <w:b w:val="false"/>
                <w:i w:val="false"/>
                <w:color w:val="000000"/>
                <w:sz w:val="20"/>
              </w:rPr>
              <w:t xml:space="preserve">
материалдарымен және бүйрегі </w:t>
            </w:r>
            <w:r>
              <w:br/>
            </w:r>
            <w:r>
              <w:rPr>
                <w:rFonts w:ascii="Times New Roman"/>
                <w:b w:val="false"/>
                <w:i w:val="false"/>
                <w:color w:val="000000"/>
                <w:sz w:val="20"/>
              </w:rPr>
              <w:t xml:space="preserve">
алмастырылған ауруларды </w:t>
            </w:r>
            <w:r>
              <w:br/>
            </w:r>
            <w:r>
              <w:rPr>
                <w:rFonts w:ascii="Times New Roman"/>
                <w:b w:val="false"/>
                <w:i w:val="false"/>
                <w:color w:val="000000"/>
                <w:sz w:val="20"/>
              </w:rPr>
              <w:t xml:space="preserve">
дәрі-дәрмек құралдарымен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Емханалар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6503874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w:t>
            </w:r>
            <w:r>
              <w:br/>
            </w:r>
            <w:r>
              <w:rPr>
                <w:rFonts w:ascii="Times New Roman"/>
                <w:b w:val="false"/>
                <w:i w:val="false"/>
                <w:color w:val="000000"/>
                <w:sz w:val="20"/>
              </w:rPr>
              <w:t xml:space="preserve">
департаменті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6503874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w:t>
            </w:r>
            <w:r>
              <w:br/>
            </w:r>
            <w:r>
              <w:rPr>
                <w:rFonts w:ascii="Times New Roman"/>
                <w:b w:val="false"/>
                <w:i w:val="false"/>
                <w:color w:val="000000"/>
                <w:sz w:val="20"/>
              </w:rPr>
              <w:t xml:space="preserve">
медициналық-санитарлық көмек </w:t>
            </w:r>
            <w:r>
              <w:br/>
            </w:r>
            <w:r>
              <w:rPr>
                <w:rFonts w:ascii="Times New Roman"/>
                <w:b w:val="false"/>
                <w:i w:val="false"/>
                <w:color w:val="000000"/>
                <w:sz w:val="20"/>
              </w:rPr>
              <w:t xml:space="preserve">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5698799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w:t>
            </w:r>
            <w:r>
              <w:br/>
            </w:r>
            <w:r>
              <w:rPr>
                <w:rFonts w:ascii="Times New Roman"/>
                <w:b w:val="false"/>
                <w:i w:val="false"/>
                <w:color w:val="000000"/>
                <w:sz w:val="20"/>
              </w:rPr>
              <w:t xml:space="preserve">
амбулаториялық деңгейде дәрілік </w:t>
            </w:r>
            <w:r>
              <w:br/>
            </w:r>
            <w:r>
              <w:rPr>
                <w:rFonts w:ascii="Times New Roman"/>
                <w:b w:val="false"/>
                <w:i w:val="false"/>
                <w:color w:val="000000"/>
                <w:sz w:val="20"/>
              </w:rPr>
              <w:t xml:space="preserve">
заттармен және мамандандырылған </w:t>
            </w:r>
            <w:r>
              <w:br/>
            </w:r>
            <w:r>
              <w:rPr>
                <w:rFonts w:ascii="Times New Roman"/>
                <w:b w:val="false"/>
                <w:i w:val="false"/>
                <w:color w:val="000000"/>
                <w:sz w:val="20"/>
              </w:rPr>
              <w:t xml:space="preserve">
балалар және емдік тамақ </w:t>
            </w:r>
            <w:r>
              <w:br/>
            </w:r>
            <w:r>
              <w:rPr>
                <w:rFonts w:ascii="Times New Roman"/>
                <w:b w:val="false"/>
                <w:i w:val="false"/>
                <w:color w:val="000000"/>
                <w:sz w:val="20"/>
              </w:rPr>
              <w:t xml:space="preserve">
өнімдерімен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805075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Медициналық көмектiң басқа </w:t>
            </w:r>
            <w:r>
              <w:br/>
            </w:r>
            <w:r>
              <w:rPr>
                <w:rFonts w:ascii="Times New Roman"/>
                <w:b w:val="false"/>
                <w:i w:val="false"/>
                <w:color w:val="000000"/>
                <w:sz w:val="20"/>
              </w:rPr>
              <w:t>
</w:t>
            </w:r>
            <w:r>
              <w:rPr>
                <w:rFonts w:ascii="Times New Roman"/>
                <w:b/>
                <w:i w:val="false"/>
                <w:color w:val="000000"/>
                <w:sz w:val="20"/>
              </w:rPr>
              <w:t xml:space="preserve">түрлерi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159581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w:t>
            </w:r>
            <w:r>
              <w:br/>
            </w:r>
            <w:r>
              <w:rPr>
                <w:rFonts w:ascii="Times New Roman"/>
                <w:b w:val="false"/>
                <w:i w:val="false"/>
                <w:color w:val="000000"/>
                <w:sz w:val="20"/>
              </w:rPr>
              <w:t xml:space="preserve">
департаменті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159581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141772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w:t>
            </w:r>
            <w:r>
              <w:br/>
            </w:r>
            <w:r>
              <w:rPr>
                <w:rFonts w:ascii="Times New Roman"/>
                <w:b w:val="false"/>
                <w:i w:val="false"/>
                <w:color w:val="000000"/>
                <w:sz w:val="20"/>
              </w:rPr>
              <w:t xml:space="preserve">
медициналық көмек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саласындағы </w:t>
            </w:r>
            <w:r>
              <w:br/>
            </w:r>
            <w:r>
              <w:rPr>
                <w:rFonts w:ascii="Times New Roman"/>
                <w:b w:val="false"/>
                <w:i w:val="false"/>
                <w:color w:val="000000"/>
                <w:sz w:val="20"/>
              </w:rPr>
              <w:t>
</w:t>
            </w:r>
            <w:r>
              <w:rPr>
                <w:rFonts w:ascii="Times New Roman"/>
                <w:b/>
                <w:i w:val="false"/>
                <w:color w:val="000000"/>
                <w:sz w:val="20"/>
              </w:rPr>
              <w:t xml:space="preserve">өзге де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5821440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w:t>
            </w:r>
            <w:r>
              <w:br/>
            </w:r>
            <w:r>
              <w:rPr>
                <w:rFonts w:ascii="Times New Roman"/>
                <w:b w:val="false"/>
                <w:i w:val="false"/>
                <w:color w:val="000000"/>
                <w:sz w:val="20"/>
              </w:rPr>
              <w:t xml:space="preserve">
департаменті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134201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43638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w:t>
            </w:r>
            <w:r>
              <w:br/>
            </w:r>
            <w:r>
              <w:rPr>
                <w:rFonts w:ascii="Times New Roman"/>
                <w:b w:val="false"/>
                <w:i w:val="false"/>
                <w:color w:val="000000"/>
                <w:sz w:val="20"/>
              </w:rPr>
              <w:t xml:space="preserve">
індетінің алдын алу және қарсы </w:t>
            </w:r>
            <w:r>
              <w:br/>
            </w:r>
            <w:r>
              <w:rPr>
                <w:rFonts w:ascii="Times New Roman"/>
                <w:b w:val="false"/>
                <w:i w:val="false"/>
                <w:color w:val="000000"/>
                <w:sz w:val="20"/>
              </w:rPr>
              <w:t xml:space="preserve">
күрес жөніндегі іс-шараларды іске </w:t>
            </w:r>
            <w:r>
              <w:br/>
            </w:r>
            <w:r>
              <w:rPr>
                <w:rFonts w:ascii="Times New Roman"/>
                <w:b w:val="false"/>
                <w:i w:val="false"/>
                <w:color w:val="000000"/>
                <w:sz w:val="20"/>
              </w:rPr>
              <w:t xml:space="preserve">
асыру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56464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w:t>
            </w:r>
            <w:r>
              <w:br/>
            </w:r>
            <w:r>
              <w:rPr>
                <w:rFonts w:ascii="Times New Roman"/>
                <w:b w:val="false"/>
                <w:i w:val="false"/>
                <w:color w:val="000000"/>
                <w:sz w:val="20"/>
              </w:rPr>
              <w:t xml:space="preserve">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34099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5687239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w:t>
            </w:r>
            <w:r>
              <w:br/>
            </w:r>
            <w:r>
              <w:rPr>
                <w:rFonts w:ascii="Times New Roman"/>
                <w:b w:val="false"/>
                <w:i w:val="false"/>
                <w:color w:val="000000"/>
                <w:sz w:val="20"/>
              </w:rPr>
              <w:t xml:space="preserve">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5254400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денсаулық сақтау </w:t>
            </w:r>
            <w:r>
              <w:br/>
            </w:r>
            <w:r>
              <w:rPr>
                <w:rFonts w:ascii="Times New Roman"/>
                <w:b w:val="false"/>
                <w:i w:val="false"/>
                <w:color w:val="000000"/>
                <w:sz w:val="20"/>
              </w:rPr>
              <w:t xml:space="preserve">
объектілерін сейсмикалық күшейту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432839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w:t>
            </w:r>
            <w:r>
              <w:br/>
            </w:r>
            <w:r>
              <w:rPr>
                <w:rFonts w:ascii="Times New Roman"/>
                <w:b w:val="false"/>
                <w:i w:val="false"/>
                <w:color w:val="000000"/>
                <w:sz w:val="20"/>
              </w:rPr>
              <w:t>
</w:t>
            </w:r>
            <w:r>
              <w:rPr>
                <w:rFonts w:ascii="Times New Roman"/>
                <w:b/>
                <w:i w:val="false"/>
                <w:color w:val="000000"/>
                <w:sz w:val="20"/>
              </w:rPr>
              <w:t xml:space="preserve">әлеуметтiк қамсыздандыру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2095280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қамсыздандыру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1193101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w:t>
            </w:r>
            <w:r>
              <w:br/>
            </w:r>
            <w:r>
              <w:rPr>
                <w:rFonts w:ascii="Times New Roman"/>
                <w:b w:val="false"/>
                <w:i w:val="false"/>
                <w:color w:val="000000"/>
                <w:sz w:val="20"/>
              </w:rPr>
              <w:t xml:space="preserve">
әлеуметтік бағдарламаларды </w:t>
            </w:r>
            <w:r>
              <w:br/>
            </w:r>
            <w:r>
              <w:rPr>
                <w:rFonts w:ascii="Times New Roman"/>
                <w:b w:val="false"/>
                <w:i w:val="false"/>
                <w:color w:val="000000"/>
                <w:sz w:val="20"/>
              </w:rPr>
              <w:t xml:space="preserve">
үйлестіру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790722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w:t>
            </w:r>
            <w:r>
              <w:br/>
            </w:r>
            <w:r>
              <w:rPr>
                <w:rFonts w:ascii="Times New Roman"/>
                <w:b w:val="false"/>
                <w:i w:val="false"/>
                <w:color w:val="000000"/>
                <w:sz w:val="20"/>
              </w:rPr>
              <w:t xml:space="preserve">
қарттарды әлеуметтік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790722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395379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w:t>
            </w:r>
            <w:r>
              <w:br/>
            </w:r>
            <w:r>
              <w:rPr>
                <w:rFonts w:ascii="Times New Roman"/>
                <w:b w:val="false"/>
                <w:i w:val="false"/>
                <w:color w:val="000000"/>
                <w:sz w:val="20"/>
              </w:rPr>
              <w:t xml:space="preserve">
қамқорлығынсыз қалған балаларды </w:t>
            </w:r>
            <w:r>
              <w:br/>
            </w:r>
            <w:r>
              <w:rPr>
                <w:rFonts w:ascii="Times New Roman"/>
                <w:b w:val="false"/>
                <w:i w:val="false"/>
                <w:color w:val="000000"/>
                <w:sz w:val="20"/>
              </w:rPr>
              <w:t xml:space="preserve">
әлеуметтік қамсыздандыру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395379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w:t>
            </w:r>
            <w:r>
              <w:br/>
            </w:r>
            <w:r>
              <w:rPr>
                <w:rFonts w:ascii="Times New Roman"/>
                <w:b w:val="false"/>
                <w:i w:val="false"/>
                <w:color w:val="000000"/>
                <w:sz w:val="20"/>
              </w:rPr>
              <w:t xml:space="preserve">
объектілерін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319312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w:t>
            </w:r>
            <w:r>
              <w:br/>
            </w:r>
            <w:r>
              <w:rPr>
                <w:rFonts w:ascii="Times New Roman"/>
                <w:b w:val="false"/>
                <w:i w:val="false"/>
                <w:color w:val="000000"/>
                <w:sz w:val="20"/>
              </w:rPr>
              <w:t xml:space="preserve">
әлеуметтік бағдарламаларды </w:t>
            </w:r>
            <w:r>
              <w:br/>
            </w:r>
            <w:r>
              <w:rPr>
                <w:rFonts w:ascii="Times New Roman"/>
                <w:b w:val="false"/>
                <w:i w:val="false"/>
                <w:color w:val="000000"/>
                <w:sz w:val="20"/>
              </w:rPr>
              <w:t xml:space="preserve">
үйлестіру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319312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xml:space="preserve">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150312 </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w:t>
            </w:r>
            <w:r>
              <w:br/>
            </w:r>
            <w:r>
              <w:rPr>
                <w:rFonts w:ascii="Times New Roman"/>
                <w:b w:val="false"/>
                <w:i w:val="false"/>
                <w:color w:val="000000"/>
                <w:sz w:val="20"/>
              </w:rPr>
              <w:t xml:space="preserve">
қалалар) бюджеттеріне ең төменгі </w:t>
            </w:r>
            <w:r>
              <w:br/>
            </w:r>
            <w:r>
              <w:rPr>
                <w:rFonts w:ascii="Times New Roman"/>
                <w:b w:val="false"/>
                <w:i w:val="false"/>
                <w:color w:val="000000"/>
                <w:sz w:val="20"/>
              </w:rPr>
              <w:t xml:space="preserve">
күнкөрістің мөлшері өскеніне </w:t>
            </w:r>
            <w:r>
              <w:br/>
            </w:r>
            <w:r>
              <w:rPr>
                <w:rFonts w:ascii="Times New Roman"/>
                <w:b w:val="false"/>
                <w:i w:val="false"/>
                <w:color w:val="000000"/>
                <w:sz w:val="20"/>
              </w:rPr>
              <w:t xml:space="preserve">
байланысты мемлекеттік атаулы </w:t>
            </w:r>
            <w:r>
              <w:br/>
            </w:r>
            <w:r>
              <w:rPr>
                <w:rFonts w:ascii="Times New Roman"/>
                <w:b w:val="false"/>
                <w:i w:val="false"/>
                <w:color w:val="000000"/>
                <w:sz w:val="20"/>
              </w:rPr>
              <w:t xml:space="preserve">
әлеуметтік көмегін және 18 жасқа </w:t>
            </w:r>
            <w:r>
              <w:br/>
            </w:r>
            <w:r>
              <w:rPr>
                <w:rFonts w:ascii="Times New Roman"/>
                <w:b w:val="false"/>
                <w:i w:val="false"/>
                <w:color w:val="000000"/>
                <w:sz w:val="20"/>
              </w:rPr>
              <w:t xml:space="preserve">
дейінгі балаларға айсайынғы </w:t>
            </w:r>
            <w:r>
              <w:br/>
            </w:r>
            <w:r>
              <w:rPr>
                <w:rFonts w:ascii="Times New Roman"/>
                <w:b w:val="false"/>
                <w:i w:val="false"/>
                <w:color w:val="000000"/>
                <w:sz w:val="20"/>
              </w:rPr>
              <w:t xml:space="preserve">
мемлекеттік жәрдемақыға берілетін </w:t>
            </w:r>
            <w:r>
              <w:br/>
            </w:r>
            <w:r>
              <w:rPr>
                <w:rFonts w:ascii="Times New Roman"/>
                <w:b w:val="false"/>
                <w:i w:val="false"/>
                <w:color w:val="000000"/>
                <w:sz w:val="20"/>
              </w:rPr>
              <w:t xml:space="preserve">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169000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w:t>
            </w:r>
            <w:r>
              <w:br/>
            </w:r>
            <w:r>
              <w:rPr>
                <w:rFonts w:ascii="Times New Roman"/>
                <w:b w:val="false"/>
                <w:i w:val="false"/>
                <w:color w:val="000000"/>
                <w:sz w:val="20"/>
              </w:rPr>
              <w:t>
</w:t>
            </w:r>
            <w:r>
              <w:rPr>
                <w:rFonts w:ascii="Times New Roman"/>
                <w:b/>
                <w:i w:val="false"/>
                <w:color w:val="000000"/>
                <w:sz w:val="20"/>
              </w:rPr>
              <w:t xml:space="preserve">әлеуметтiк қамтамасыз ету </w:t>
            </w:r>
            <w:r>
              <w:br/>
            </w:r>
            <w:r>
              <w:rPr>
                <w:rFonts w:ascii="Times New Roman"/>
                <w:b w:val="false"/>
                <w:i w:val="false"/>
                <w:color w:val="000000"/>
                <w:sz w:val="20"/>
              </w:rPr>
              <w:t>
</w:t>
            </w:r>
            <w:r>
              <w:rPr>
                <w:rFonts w:ascii="Times New Roman"/>
                <w:b/>
                <w:i w:val="false"/>
                <w:color w:val="000000"/>
                <w:sz w:val="20"/>
              </w:rPr>
              <w:t xml:space="preserve">салаларындағы өзге де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582867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w:t>
            </w:r>
            <w:r>
              <w:br/>
            </w:r>
            <w:r>
              <w:rPr>
                <w:rFonts w:ascii="Times New Roman"/>
                <w:b w:val="false"/>
                <w:i w:val="false"/>
                <w:color w:val="000000"/>
                <w:sz w:val="20"/>
              </w:rPr>
              <w:t xml:space="preserve">
әлеуметтік бағдарламаларды </w:t>
            </w:r>
            <w:r>
              <w:br/>
            </w:r>
            <w:r>
              <w:rPr>
                <w:rFonts w:ascii="Times New Roman"/>
                <w:b w:val="false"/>
                <w:i w:val="false"/>
                <w:color w:val="000000"/>
                <w:sz w:val="20"/>
              </w:rPr>
              <w:t xml:space="preserve">
үйлестіру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582867 </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w:t>
            </w:r>
            <w:r>
              <w:br/>
            </w:r>
            <w:r>
              <w:rPr>
                <w:rFonts w:ascii="Times New Roman"/>
                <w:b w:val="false"/>
                <w:i w:val="false"/>
                <w:color w:val="000000"/>
                <w:sz w:val="20"/>
              </w:rPr>
              <w:t xml:space="preserve">
бағдарламаларды үйлестіру </w:t>
            </w:r>
            <w:r>
              <w:br/>
            </w:r>
            <w:r>
              <w:rPr>
                <w:rFonts w:ascii="Times New Roman"/>
                <w:b w:val="false"/>
                <w:i w:val="false"/>
                <w:color w:val="000000"/>
                <w:sz w:val="20"/>
              </w:rPr>
              <w:t xml:space="preserve">
департаментінің (басқармасының) </w:t>
            </w:r>
            <w:r>
              <w:br/>
            </w:r>
            <w:r>
              <w:rPr>
                <w:rFonts w:ascii="Times New Roman"/>
                <w:b w:val="false"/>
                <w:i w:val="false"/>
                <w:color w:val="000000"/>
                <w:sz w:val="20"/>
              </w:rPr>
              <w:t xml:space="preserve">
қ 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54660 </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w:t>
            </w:r>
            <w:r>
              <w:br/>
            </w:r>
            <w:r>
              <w:rPr>
                <w:rFonts w:ascii="Times New Roman"/>
                <w:b w:val="false"/>
                <w:i w:val="false"/>
                <w:color w:val="000000"/>
                <w:sz w:val="20"/>
              </w:rPr>
              <w:t xml:space="preserve">
жобалардың (бағдарламалардың) </w:t>
            </w:r>
            <w:r>
              <w:br/>
            </w:r>
            <w:r>
              <w:rPr>
                <w:rFonts w:ascii="Times New Roman"/>
                <w:b w:val="false"/>
                <w:i w:val="false"/>
                <w:color w:val="000000"/>
                <w:sz w:val="20"/>
              </w:rPr>
              <w:t xml:space="preserve">
техникалық-экономикалық </w:t>
            </w:r>
            <w:r>
              <w:br/>
            </w:r>
            <w:r>
              <w:rPr>
                <w:rFonts w:ascii="Times New Roman"/>
                <w:b w:val="false"/>
                <w:i w:val="false"/>
                <w:color w:val="000000"/>
                <w:sz w:val="20"/>
              </w:rPr>
              <w:t xml:space="preserve">
негіздемелерін әзірлеу және </w:t>
            </w:r>
            <w:r>
              <w:br/>
            </w:r>
            <w:r>
              <w:rPr>
                <w:rFonts w:ascii="Times New Roman"/>
                <w:b w:val="false"/>
                <w:i w:val="false"/>
                <w:color w:val="000000"/>
                <w:sz w:val="20"/>
              </w:rPr>
              <w:t xml:space="preserve">
оларға сараптама жасау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517227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w:t>
            </w:r>
            <w:r>
              <w:br/>
            </w:r>
            <w:r>
              <w:rPr>
                <w:rFonts w:ascii="Times New Roman"/>
                <w:b w:val="false"/>
                <w:i w:val="false"/>
                <w:color w:val="000000"/>
                <w:sz w:val="20"/>
              </w:rPr>
              <w:t>
</w:t>
            </w:r>
            <w:r>
              <w:rPr>
                <w:rFonts w:ascii="Times New Roman"/>
                <w:b/>
                <w:i w:val="false"/>
                <w:color w:val="000000"/>
                <w:sz w:val="20"/>
              </w:rPr>
              <w:t xml:space="preserve">шаруашылық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11884994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шаруашылығы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4887257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4887257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w:t>
            </w:r>
            <w:r>
              <w:br/>
            </w:r>
            <w:r>
              <w:rPr>
                <w:rFonts w:ascii="Times New Roman"/>
                <w:b w:val="false"/>
                <w:i w:val="false"/>
                <w:color w:val="000000"/>
                <w:sz w:val="20"/>
              </w:rPr>
              <w:t xml:space="preserve">
үй қорының тұрғын үйін салуға </w:t>
            </w:r>
            <w:r>
              <w:br/>
            </w:r>
            <w:r>
              <w:rPr>
                <w:rFonts w:ascii="Times New Roman"/>
                <w:b w:val="false"/>
                <w:i w:val="false"/>
                <w:color w:val="000000"/>
                <w:sz w:val="20"/>
              </w:rPr>
              <w:t xml:space="preserve">
аудандар (облыстық маңызы бар </w:t>
            </w:r>
            <w:r>
              <w:br/>
            </w:r>
            <w:r>
              <w:rPr>
                <w:rFonts w:ascii="Times New Roman"/>
                <w:b w:val="false"/>
                <w:i w:val="false"/>
                <w:color w:val="000000"/>
                <w:sz w:val="20"/>
              </w:rPr>
              <w:t xml:space="preserve">
қалалар) бюджеттеріне берілетін </w:t>
            </w:r>
            <w:r>
              <w:br/>
            </w:r>
            <w:r>
              <w:rPr>
                <w:rFonts w:ascii="Times New Roman"/>
                <w:b w:val="false"/>
                <w:i w:val="false"/>
                <w:color w:val="000000"/>
                <w:sz w:val="20"/>
              </w:rPr>
              <w:t xml:space="preserve">
нысаналы даму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1277627 </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w:t>
            </w:r>
            <w:r>
              <w:br/>
            </w:r>
            <w:r>
              <w:rPr>
                <w:rFonts w:ascii="Times New Roman"/>
                <w:b w:val="false"/>
                <w:i w:val="false"/>
                <w:color w:val="000000"/>
                <w:sz w:val="20"/>
              </w:rPr>
              <w:t xml:space="preserve">
қалалардың) бюджеттерге инженерлік </w:t>
            </w:r>
            <w:r>
              <w:br/>
            </w:r>
            <w:r>
              <w:rPr>
                <w:rFonts w:ascii="Times New Roman"/>
                <w:b w:val="false"/>
                <w:i w:val="false"/>
                <w:color w:val="000000"/>
                <w:sz w:val="20"/>
              </w:rPr>
              <w:t xml:space="preserve">
коммуникациялық инфрақұрылымды </w:t>
            </w:r>
            <w:r>
              <w:br/>
            </w:r>
            <w:r>
              <w:rPr>
                <w:rFonts w:ascii="Times New Roman"/>
                <w:b w:val="false"/>
                <w:i w:val="false"/>
                <w:color w:val="000000"/>
                <w:sz w:val="20"/>
              </w:rPr>
              <w:t xml:space="preserve">
дамытуға және жайластыруға </w:t>
            </w:r>
            <w:r>
              <w:br/>
            </w:r>
            <w:r>
              <w:rPr>
                <w:rFonts w:ascii="Times New Roman"/>
                <w:b w:val="false"/>
                <w:i w:val="false"/>
                <w:color w:val="000000"/>
                <w:sz w:val="20"/>
              </w:rPr>
              <w:t xml:space="preserve">
берілетін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3609630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Коммуналдық шаруашылық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6986737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1802989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w:t>
            </w:r>
            <w:r>
              <w:br/>
            </w:r>
            <w:r>
              <w:rPr>
                <w:rFonts w:ascii="Times New Roman"/>
                <w:b w:val="false"/>
                <w:i w:val="false"/>
                <w:color w:val="000000"/>
                <w:sz w:val="20"/>
              </w:rPr>
              <w:t xml:space="preserve">
аудандар (облыстық маңызы бар </w:t>
            </w:r>
            <w:r>
              <w:br/>
            </w:r>
            <w:r>
              <w:rPr>
                <w:rFonts w:ascii="Times New Roman"/>
                <w:b w:val="false"/>
                <w:i w:val="false"/>
                <w:color w:val="000000"/>
                <w:sz w:val="20"/>
              </w:rPr>
              <w:t xml:space="preserve">
қалалар) бюджеттеріне нысаналы </w:t>
            </w:r>
            <w:r>
              <w:br/>
            </w:r>
            <w:r>
              <w:rPr>
                <w:rFonts w:ascii="Times New Roman"/>
                <w:b w:val="false"/>
                <w:i w:val="false"/>
                <w:color w:val="000000"/>
                <w:sz w:val="20"/>
              </w:rPr>
              <w:t xml:space="preserve">
даму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1450301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xml:space="preserve">
объектілерін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352688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w:t>
            </w:r>
            <w:r>
              <w:br/>
            </w:r>
            <w:r>
              <w:rPr>
                <w:rFonts w:ascii="Times New Roman"/>
                <w:b w:val="false"/>
                <w:i w:val="false"/>
                <w:color w:val="000000"/>
                <w:sz w:val="20"/>
              </w:rPr>
              <w:t xml:space="preserve">
коммуналдық шаруашылық </w:t>
            </w:r>
            <w:r>
              <w:br/>
            </w:r>
            <w:r>
              <w:rPr>
                <w:rFonts w:ascii="Times New Roman"/>
                <w:b w:val="false"/>
                <w:i w:val="false"/>
                <w:color w:val="000000"/>
                <w:sz w:val="20"/>
              </w:rPr>
              <w:t xml:space="preserve">
 департаменті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5183748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w:t>
            </w:r>
            <w:r>
              <w:br/>
            </w:r>
            <w:r>
              <w:rPr>
                <w:rFonts w:ascii="Times New Roman"/>
                <w:b w:val="false"/>
                <w:i w:val="false"/>
                <w:color w:val="000000"/>
                <w:sz w:val="20"/>
              </w:rPr>
              <w:t xml:space="preserve">
шаруашылық департаментінің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70966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370412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2520724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xml:space="preserve">
объектілерін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жергілікті бюджет </w:t>
            </w:r>
            <w:r>
              <w:br/>
            </w:r>
            <w:r>
              <w:rPr>
                <w:rFonts w:ascii="Times New Roman"/>
                <w:b w:val="false"/>
                <w:i w:val="false"/>
                <w:color w:val="000000"/>
                <w:sz w:val="20"/>
              </w:rPr>
              <w:t xml:space="preserve">
қаражатынан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2191646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Елді-мекендерді көркейту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11000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w:t>
            </w:r>
            <w:r>
              <w:br/>
            </w:r>
            <w:r>
              <w:rPr>
                <w:rFonts w:ascii="Times New Roman"/>
                <w:b w:val="false"/>
                <w:i w:val="false"/>
                <w:color w:val="000000"/>
                <w:sz w:val="20"/>
              </w:rPr>
              <w:t xml:space="preserve">
абаттандыруды дамытуға аудандар </w:t>
            </w:r>
            <w:r>
              <w:br/>
            </w:r>
            <w:r>
              <w:rPr>
                <w:rFonts w:ascii="Times New Roman"/>
                <w:b w:val="false"/>
                <w:i w:val="false"/>
                <w:color w:val="000000"/>
                <w:sz w:val="20"/>
              </w:rPr>
              <w:t xml:space="preserve">
(облыстық маңызы бар қалалар) </w:t>
            </w:r>
            <w:r>
              <w:br/>
            </w:r>
            <w:r>
              <w:rPr>
                <w:rFonts w:ascii="Times New Roman"/>
                <w:b w:val="false"/>
                <w:i w:val="false"/>
                <w:color w:val="000000"/>
                <w:sz w:val="20"/>
              </w:rPr>
              <w:t xml:space="preserve">
б юджеттеріне нысаналы даму </w:t>
            </w:r>
            <w:r>
              <w:br/>
            </w:r>
            <w:r>
              <w:rPr>
                <w:rFonts w:ascii="Times New Roman"/>
                <w:b w:val="false"/>
                <w:i w:val="false"/>
                <w:color w:val="000000"/>
                <w:sz w:val="20"/>
              </w:rPr>
              <w:t xml:space="preserve">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w:t>
            </w:r>
            <w:r>
              <w:br/>
            </w:r>
            <w:r>
              <w:rPr>
                <w:rFonts w:ascii="Times New Roman"/>
                <w:b w:val="false"/>
                <w:i w:val="false"/>
                <w:color w:val="000000"/>
                <w:sz w:val="20"/>
              </w:rPr>
              <w:t>
</w:t>
            </w:r>
            <w:r>
              <w:rPr>
                <w:rFonts w:ascii="Times New Roman"/>
                <w:b/>
                <w:i w:val="false"/>
                <w:color w:val="000000"/>
                <w:sz w:val="20"/>
              </w:rPr>
              <w:t xml:space="preserve">ақпараттық кеңістiк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3598249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саласындағы қызмет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1024270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765020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342556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w:t>
            </w:r>
            <w:r>
              <w:br/>
            </w:r>
            <w:r>
              <w:rPr>
                <w:rFonts w:ascii="Times New Roman"/>
                <w:b w:val="false"/>
                <w:i w:val="false"/>
                <w:color w:val="000000"/>
                <w:sz w:val="20"/>
              </w:rPr>
              <w:t xml:space="preserve">
тарихи-мәдени мұралардың </w:t>
            </w:r>
            <w:r>
              <w:br/>
            </w:r>
            <w:r>
              <w:rPr>
                <w:rFonts w:ascii="Times New Roman"/>
                <w:b w:val="false"/>
                <w:i w:val="false"/>
                <w:color w:val="000000"/>
                <w:sz w:val="20"/>
              </w:rPr>
              <w:t xml:space="preserve">
сақталуын және оған қол жетімді </w:t>
            </w:r>
            <w:r>
              <w:br/>
            </w:r>
            <w:r>
              <w:rPr>
                <w:rFonts w:ascii="Times New Roman"/>
                <w:b w:val="false"/>
                <w:i w:val="false"/>
                <w:color w:val="000000"/>
                <w:sz w:val="20"/>
              </w:rPr>
              <w:t xml:space="preserve">
болуын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121837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w:t>
            </w:r>
            <w:r>
              <w:br/>
            </w:r>
            <w:r>
              <w:rPr>
                <w:rFonts w:ascii="Times New Roman"/>
                <w:b w:val="false"/>
                <w:i w:val="false"/>
                <w:color w:val="000000"/>
                <w:sz w:val="20"/>
              </w:rPr>
              <w:t xml:space="preserve">
музыка өнерін қолдау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186737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99474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259250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1966281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w:t>
            </w:r>
            <w:r>
              <w:br/>
            </w:r>
            <w:r>
              <w:rPr>
                <w:rFonts w:ascii="Times New Roman"/>
                <w:b w:val="false"/>
                <w:i w:val="false"/>
                <w:color w:val="000000"/>
                <w:sz w:val="20"/>
              </w:rPr>
              <w:t xml:space="preserve">
спорт басқармасы (бөлімі)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1233258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w:t>
            </w:r>
            <w:r>
              <w:br/>
            </w:r>
            <w:r>
              <w:rPr>
                <w:rFonts w:ascii="Times New Roman"/>
                <w:b w:val="false"/>
                <w:i w:val="false"/>
                <w:color w:val="000000"/>
                <w:sz w:val="20"/>
              </w:rPr>
              <w:t xml:space="preserve">
басқармасының (бөлімінің) </w:t>
            </w:r>
            <w:r>
              <w:br/>
            </w:r>
            <w:r>
              <w:rPr>
                <w:rFonts w:ascii="Times New Roman"/>
                <w:b w:val="false"/>
                <w:i w:val="false"/>
                <w:color w:val="000000"/>
                <w:sz w:val="20"/>
              </w:rPr>
              <w:t xml:space="preserve">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20532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w:t>
            </w:r>
            <w:r>
              <w:br/>
            </w:r>
            <w:r>
              <w:rPr>
                <w:rFonts w:ascii="Times New Roman"/>
                <w:b w:val="false"/>
                <w:i w:val="false"/>
                <w:color w:val="000000"/>
                <w:sz w:val="20"/>
              </w:rPr>
              <w:t xml:space="preserve">
жарыстарын өткізу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46475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w:t>
            </w:r>
            <w:r>
              <w:br/>
            </w:r>
            <w:r>
              <w:rPr>
                <w:rFonts w:ascii="Times New Roman"/>
                <w:b w:val="false"/>
                <w:i w:val="false"/>
                <w:color w:val="000000"/>
                <w:sz w:val="20"/>
              </w:rPr>
              <w:t xml:space="preserve">
облыстық құрама командаларының </w:t>
            </w:r>
            <w:r>
              <w:br/>
            </w:r>
            <w:r>
              <w:rPr>
                <w:rFonts w:ascii="Times New Roman"/>
                <w:b w:val="false"/>
                <w:i w:val="false"/>
                <w:color w:val="000000"/>
                <w:sz w:val="20"/>
              </w:rPr>
              <w:t xml:space="preserve">
мүшелерiн дайындау және олардың </w:t>
            </w:r>
            <w:r>
              <w:br/>
            </w:r>
            <w:r>
              <w:rPr>
                <w:rFonts w:ascii="Times New Roman"/>
                <w:b w:val="false"/>
                <w:i w:val="false"/>
                <w:color w:val="000000"/>
                <w:sz w:val="20"/>
              </w:rPr>
              <w:t xml:space="preserve">
республикалық және халықаралық </w:t>
            </w:r>
            <w:r>
              <w:br/>
            </w:r>
            <w:r>
              <w:rPr>
                <w:rFonts w:ascii="Times New Roman"/>
                <w:b w:val="false"/>
                <w:i w:val="false"/>
                <w:color w:val="000000"/>
                <w:sz w:val="20"/>
              </w:rPr>
              <w:t xml:space="preserve">
спорт жарыстарына қатысуы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1115546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50705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733023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w:t>
            </w:r>
            <w:r>
              <w:br/>
            </w:r>
            <w:r>
              <w:rPr>
                <w:rFonts w:ascii="Times New Roman"/>
                <w:b w:val="false"/>
                <w:i w:val="false"/>
                <w:color w:val="000000"/>
                <w:sz w:val="20"/>
              </w:rPr>
              <w:t xml:space="preserve">
объектілерін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733023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 кеңiстiк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507131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w:t>
            </w:r>
            <w:r>
              <w:br/>
            </w:r>
            <w:r>
              <w:rPr>
                <w:rFonts w:ascii="Times New Roman"/>
                <w:b w:val="false"/>
                <w:i w:val="false"/>
                <w:color w:val="000000"/>
                <w:sz w:val="20"/>
              </w:rPr>
              <w:t xml:space="preserve">
басқармасы (бөлімі)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68675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w:t>
            </w:r>
            <w:r>
              <w:br/>
            </w:r>
            <w:r>
              <w:rPr>
                <w:rFonts w:ascii="Times New Roman"/>
                <w:b w:val="false"/>
                <w:i w:val="false"/>
                <w:color w:val="000000"/>
                <w:sz w:val="20"/>
              </w:rPr>
              <w:t xml:space="preserve">
басқармасының (бөлімінің) </w:t>
            </w:r>
            <w:r>
              <w:br/>
            </w:r>
            <w:r>
              <w:rPr>
                <w:rFonts w:ascii="Times New Roman"/>
                <w:b w:val="false"/>
                <w:i w:val="false"/>
                <w:color w:val="000000"/>
                <w:sz w:val="20"/>
              </w:rPr>
              <w:t xml:space="preserve">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15587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53088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42396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w:t>
            </w:r>
            <w:r>
              <w:br/>
            </w:r>
            <w:r>
              <w:rPr>
                <w:rFonts w:ascii="Times New Roman"/>
                <w:b w:val="false"/>
                <w:i w:val="false"/>
                <w:color w:val="000000"/>
                <w:sz w:val="20"/>
              </w:rPr>
              <w:t xml:space="preserve">
істеуін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42396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355429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w:t>
            </w:r>
            <w:r>
              <w:br/>
            </w:r>
            <w:r>
              <w:rPr>
                <w:rFonts w:ascii="Times New Roman"/>
                <w:b w:val="false"/>
                <w:i w:val="false"/>
                <w:color w:val="000000"/>
                <w:sz w:val="20"/>
              </w:rPr>
              <w:t xml:space="preserve">
арқылы мемлекеттік ақпарат </w:t>
            </w:r>
            <w:r>
              <w:br/>
            </w:r>
            <w:r>
              <w:rPr>
                <w:rFonts w:ascii="Times New Roman"/>
                <w:b w:val="false"/>
                <w:i w:val="false"/>
                <w:color w:val="000000"/>
                <w:sz w:val="20"/>
              </w:rPr>
              <w:t xml:space="preserve">
саясатын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355429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40631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w:t>
            </w:r>
            <w:r>
              <w:br/>
            </w:r>
            <w:r>
              <w:rPr>
                <w:rFonts w:ascii="Times New Roman"/>
                <w:b w:val="false"/>
                <w:i w:val="false"/>
                <w:color w:val="000000"/>
                <w:sz w:val="20"/>
              </w:rPr>
              <w:t xml:space="preserve">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w:t>
            </w:r>
            <w:r>
              <w:br/>
            </w:r>
            <w:r>
              <w:rPr>
                <w:rFonts w:ascii="Times New Roman"/>
                <w:b w:val="false"/>
                <w:i w:val="false"/>
                <w:color w:val="000000"/>
                <w:sz w:val="20"/>
              </w:rPr>
              <w:t xml:space="preserve">
халықтарының басқа да тiлді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Туризм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19282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w:t>
            </w:r>
            <w:r>
              <w:br/>
            </w:r>
            <w:r>
              <w:rPr>
                <w:rFonts w:ascii="Times New Roman"/>
                <w:b w:val="false"/>
                <w:i w:val="false"/>
                <w:color w:val="000000"/>
                <w:sz w:val="20"/>
              </w:rPr>
              <w:t xml:space="preserve">
өнеркәсіп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19282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19282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w:t>
            </w:r>
            <w:r>
              <w:br/>
            </w:r>
            <w:r>
              <w:rPr>
                <w:rFonts w:ascii="Times New Roman"/>
                <w:b w:val="false"/>
                <w:i w:val="false"/>
                <w:color w:val="000000"/>
                <w:sz w:val="20"/>
              </w:rPr>
              <w:t>
</w:t>
            </w:r>
            <w:r>
              <w:rPr>
                <w:rFonts w:ascii="Times New Roman"/>
                <w:b/>
                <w:i w:val="false"/>
                <w:color w:val="000000"/>
                <w:sz w:val="20"/>
              </w:rPr>
              <w:t xml:space="preserve">ақпараттық кеңiстiктi </w:t>
            </w:r>
            <w:r>
              <w:br/>
            </w:r>
            <w:r>
              <w:rPr>
                <w:rFonts w:ascii="Times New Roman"/>
                <w:b w:val="false"/>
                <w:i w:val="false"/>
                <w:color w:val="000000"/>
                <w:sz w:val="20"/>
              </w:rPr>
              <w:t>
</w:t>
            </w:r>
            <w:r>
              <w:rPr>
                <w:rFonts w:ascii="Times New Roman"/>
                <w:b/>
                <w:i w:val="false"/>
                <w:color w:val="000000"/>
                <w:sz w:val="20"/>
              </w:rPr>
              <w:t xml:space="preserve">ұйымдастыру жөнiндегi өзге де </w:t>
            </w:r>
            <w:r>
              <w:br/>
            </w:r>
            <w:r>
              <w:rPr>
                <w:rFonts w:ascii="Times New Roman"/>
                <w:b w:val="false"/>
                <w:i w:val="false"/>
                <w:color w:val="000000"/>
                <w:sz w:val="20"/>
              </w:rPr>
              <w:t>
</w:t>
            </w:r>
            <w:r>
              <w:rPr>
                <w:rFonts w:ascii="Times New Roman"/>
                <w:b/>
                <w:i w:val="false"/>
                <w:color w:val="000000"/>
                <w:sz w:val="20"/>
              </w:rPr>
              <w:t xml:space="preserve">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81285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81285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45613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w:t>
            </w:r>
            <w:r>
              <w:br/>
            </w:r>
            <w:r>
              <w:rPr>
                <w:rFonts w:ascii="Times New Roman"/>
                <w:b w:val="false"/>
                <w:i w:val="false"/>
                <w:color w:val="000000"/>
                <w:sz w:val="20"/>
              </w:rPr>
              <w:t xml:space="preserve">
бағдарламаларды іске асыру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w:t>
            </w:r>
            <w:r>
              <w:br/>
            </w:r>
            <w:r>
              <w:rPr>
                <w:rFonts w:ascii="Times New Roman"/>
                <w:b w:val="false"/>
                <w:i w:val="false"/>
                <w:color w:val="000000"/>
                <w:sz w:val="20"/>
              </w:rPr>
              <w:t>
</w:t>
            </w:r>
            <w:r>
              <w:rPr>
                <w:rFonts w:ascii="Times New Roman"/>
                <w:b/>
                <w:i w:val="false"/>
                <w:color w:val="000000"/>
                <w:sz w:val="20"/>
              </w:rPr>
              <w:t xml:space="preserve">жер қойнауын пайдалану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3718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w:t>
            </w:r>
            <w:r>
              <w:br/>
            </w:r>
            <w:r>
              <w:rPr>
                <w:rFonts w:ascii="Times New Roman"/>
                <w:b w:val="false"/>
                <w:i w:val="false"/>
                <w:color w:val="000000"/>
                <w:sz w:val="20"/>
              </w:rPr>
              <w:t>
</w:t>
            </w:r>
            <w:r>
              <w:rPr>
                <w:rFonts w:ascii="Times New Roman"/>
                <w:b/>
                <w:i w:val="false"/>
                <w:color w:val="000000"/>
                <w:sz w:val="20"/>
              </w:rPr>
              <w:t xml:space="preserve">жер қойнауын пайдалану </w:t>
            </w:r>
            <w:r>
              <w:br/>
            </w:r>
            <w:r>
              <w:rPr>
                <w:rFonts w:ascii="Times New Roman"/>
                <w:b w:val="false"/>
                <w:i w:val="false"/>
                <w:color w:val="000000"/>
                <w:sz w:val="20"/>
              </w:rPr>
              <w:t>
</w:t>
            </w:r>
            <w:r>
              <w:rPr>
                <w:rFonts w:ascii="Times New Roman"/>
                <w:b/>
                <w:i w:val="false"/>
                <w:color w:val="000000"/>
                <w:sz w:val="20"/>
              </w:rPr>
              <w:t xml:space="preserve">саласындағы өзге де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3718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3718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w:t>
            </w:r>
            <w:r>
              <w:br/>
            </w:r>
            <w:r>
              <w:rPr>
                <w:rFonts w:ascii="Times New Roman"/>
                <w:b w:val="false"/>
                <w:i w:val="false"/>
                <w:color w:val="000000"/>
                <w:sz w:val="20"/>
              </w:rPr>
              <w:t xml:space="preserve">
аудандар (облыстық маңызы бар </w:t>
            </w:r>
            <w:r>
              <w:br/>
            </w:r>
            <w:r>
              <w:rPr>
                <w:rFonts w:ascii="Times New Roman"/>
                <w:b w:val="false"/>
                <w:i w:val="false"/>
                <w:color w:val="000000"/>
                <w:sz w:val="20"/>
              </w:rPr>
              <w:t xml:space="preserve">
қалалар) бюджеттеріне нысаналы </w:t>
            </w:r>
            <w:r>
              <w:br/>
            </w:r>
            <w:r>
              <w:rPr>
                <w:rFonts w:ascii="Times New Roman"/>
                <w:b w:val="false"/>
                <w:i w:val="false"/>
                <w:color w:val="000000"/>
                <w:sz w:val="20"/>
              </w:rPr>
              <w:t xml:space="preserve">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3718 </w:t>
            </w:r>
          </w:p>
        </w:tc>
      </w:tr>
      <w:tr>
        <w:trPr>
          <w:trHeight w:val="12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w:t>
            </w:r>
            <w:r>
              <w:br/>
            </w:r>
            <w:r>
              <w:rPr>
                <w:rFonts w:ascii="Times New Roman"/>
                <w:b w:val="false"/>
                <w:i w:val="false"/>
                <w:color w:val="000000"/>
                <w:sz w:val="20"/>
              </w:rPr>
              <w:t>
</w:t>
            </w:r>
            <w:r>
              <w:rPr>
                <w:rFonts w:ascii="Times New Roman"/>
                <w:b/>
                <w:i w:val="false"/>
                <w:color w:val="000000"/>
                <w:sz w:val="20"/>
              </w:rPr>
              <w:t xml:space="preserve">шаруашылығы, ерекше қорғалатын </w:t>
            </w:r>
            <w:r>
              <w:br/>
            </w:r>
            <w:r>
              <w:rPr>
                <w:rFonts w:ascii="Times New Roman"/>
                <w:b w:val="false"/>
                <w:i w:val="false"/>
                <w:color w:val="000000"/>
                <w:sz w:val="20"/>
              </w:rPr>
              <w:t>
</w:t>
            </w:r>
            <w:r>
              <w:rPr>
                <w:rFonts w:ascii="Times New Roman"/>
                <w:b/>
                <w:i w:val="false"/>
                <w:color w:val="000000"/>
                <w:sz w:val="20"/>
              </w:rPr>
              <w:t xml:space="preserve">табиғи аумақтар, қоршаған </w:t>
            </w:r>
            <w:r>
              <w:br/>
            </w:r>
            <w:r>
              <w:rPr>
                <w:rFonts w:ascii="Times New Roman"/>
                <w:b w:val="false"/>
                <w:i w:val="false"/>
                <w:color w:val="000000"/>
                <w:sz w:val="20"/>
              </w:rPr>
              <w:t>
</w:t>
            </w:r>
            <w:r>
              <w:rPr>
                <w:rFonts w:ascii="Times New Roman"/>
                <w:b/>
                <w:i w:val="false"/>
                <w:color w:val="000000"/>
                <w:sz w:val="20"/>
              </w:rPr>
              <w:t xml:space="preserve">ортаны және жануарлар дүниесін </w:t>
            </w:r>
            <w:r>
              <w:br/>
            </w:r>
            <w:r>
              <w:rPr>
                <w:rFonts w:ascii="Times New Roman"/>
                <w:b w:val="false"/>
                <w:i w:val="false"/>
                <w:color w:val="000000"/>
                <w:sz w:val="20"/>
              </w:rPr>
              <w:t>
</w:t>
            </w:r>
            <w:r>
              <w:rPr>
                <w:rFonts w:ascii="Times New Roman"/>
                <w:b/>
                <w:i w:val="false"/>
                <w:color w:val="000000"/>
                <w:sz w:val="20"/>
              </w:rPr>
              <w:t xml:space="preserve">қорғау, жер қатынастары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3987732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2774467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w:t>
            </w:r>
            <w:r>
              <w:br/>
            </w:r>
            <w:r>
              <w:rPr>
                <w:rFonts w:ascii="Times New Roman"/>
                <w:b w:val="false"/>
                <w:i w:val="false"/>
                <w:color w:val="000000"/>
                <w:sz w:val="20"/>
              </w:rPr>
              <w:t xml:space="preserve">
департаменті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2663301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68899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378643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252913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өнімінің </w:t>
            </w:r>
            <w:r>
              <w:br/>
            </w:r>
            <w:r>
              <w:rPr>
                <w:rFonts w:ascii="Times New Roman"/>
                <w:b w:val="false"/>
                <w:i w:val="false"/>
                <w:color w:val="000000"/>
                <w:sz w:val="20"/>
              </w:rPr>
              <w:t xml:space="preserve">
шығымдылығын және сапасын арттыру, </w:t>
            </w:r>
            <w:r>
              <w:br/>
            </w:r>
            <w:r>
              <w:rPr>
                <w:rFonts w:ascii="Times New Roman"/>
                <w:b w:val="false"/>
                <w:i w:val="false"/>
                <w:color w:val="000000"/>
                <w:sz w:val="20"/>
              </w:rPr>
              <w:t xml:space="preserve">
көктемгі егіс және егін жинау </w:t>
            </w:r>
            <w:r>
              <w:br/>
            </w:r>
            <w:r>
              <w:rPr>
                <w:rFonts w:ascii="Times New Roman"/>
                <w:b w:val="false"/>
                <w:i w:val="false"/>
                <w:color w:val="000000"/>
                <w:sz w:val="20"/>
              </w:rPr>
              <w:t xml:space="preserve">
жұмыстарын жүргізу үшін қажетті </w:t>
            </w:r>
            <w:r>
              <w:br/>
            </w:r>
            <w:r>
              <w:rPr>
                <w:rFonts w:ascii="Times New Roman"/>
                <w:b w:val="false"/>
                <w:i w:val="false"/>
                <w:color w:val="000000"/>
                <w:sz w:val="20"/>
              </w:rPr>
              <w:t xml:space="preserve">
жанар-жағар май және басқа да </w:t>
            </w:r>
            <w:r>
              <w:br/>
            </w:r>
            <w:r>
              <w:rPr>
                <w:rFonts w:ascii="Times New Roman"/>
                <w:b w:val="false"/>
                <w:i w:val="false"/>
                <w:color w:val="000000"/>
                <w:sz w:val="20"/>
              </w:rPr>
              <w:t xml:space="preserve">
тауар-материалдық құндылықтарының </w:t>
            </w:r>
            <w:r>
              <w:br/>
            </w:r>
            <w:r>
              <w:rPr>
                <w:rFonts w:ascii="Times New Roman"/>
                <w:b w:val="false"/>
                <w:i w:val="false"/>
                <w:color w:val="000000"/>
                <w:sz w:val="20"/>
              </w:rPr>
              <w:t xml:space="preserve">
құнын арзандату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804927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w:t>
            </w:r>
            <w:r>
              <w:br/>
            </w:r>
            <w:r>
              <w:rPr>
                <w:rFonts w:ascii="Times New Roman"/>
                <w:b w:val="false"/>
                <w:i w:val="false"/>
                <w:color w:val="000000"/>
                <w:sz w:val="20"/>
              </w:rPr>
              <w:t xml:space="preserve">
өнімділігін және сапасын арттыру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785604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w:t>
            </w:r>
            <w:r>
              <w:br/>
            </w:r>
            <w:r>
              <w:rPr>
                <w:rFonts w:ascii="Times New Roman"/>
                <w:b w:val="false"/>
                <w:i w:val="false"/>
                <w:color w:val="000000"/>
                <w:sz w:val="20"/>
              </w:rPr>
              <w:t xml:space="preserve">
өндірушілерге су жеткізу жөніндегі </w:t>
            </w:r>
            <w:r>
              <w:br/>
            </w:r>
            <w:r>
              <w:rPr>
                <w:rFonts w:ascii="Times New Roman"/>
                <w:b w:val="false"/>
                <w:i w:val="false"/>
                <w:color w:val="000000"/>
                <w:sz w:val="20"/>
              </w:rPr>
              <w:t xml:space="preserve">
қызметтердің құнын субсидиялау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159508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 жидек дақылдарының және </w:t>
            </w:r>
            <w:r>
              <w:br/>
            </w:r>
            <w:r>
              <w:rPr>
                <w:rFonts w:ascii="Times New Roman"/>
                <w:b w:val="false"/>
                <w:i w:val="false"/>
                <w:color w:val="000000"/>
                <w:sz w:val="20"/>
              </w:rPr>
              <w:t xml:space="preserve">
жүзімнің көп жылдық көшеттерінің </w:t>
            </w:r>
            <w:r>
              <w:br/>
            </w:r>
            <w:r>
              <w:rPr>
                <w:rFonts w:ascii="Times New Roman"/>
                <w:b w:val="false"/>
                <w:i w:val="false"/>
                <w:color w:val="000000"/>
                <w:sz w:val="20"/>
              </w:rPr>
              <w:t xml:space="preserve">
отырғызу және өсіруді қамтамасыз </w:t>
            </w:r>
            <w:r>
              <w:br/>
            </w:r>
            <w:r>
              <w:rPr>
                <w:rFonts w:ascii="Times New Roman"/>
                <w:b w:val="false"/>
                <w:i w:val="false"/>
                <w:color w:val="000000"/>
                <w:sz w:val="20"/>
              </w:rPr>
              <w:t xml:space="preserve">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212807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111166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w:t>
            </w:r>
            <w:r>
              <w:br/>
            </w:r>
            <w:r>
              <w:rPr>
                <w:rFonts w:ascii="Times New Roman"/>
                <w:b w:val="false"/>
                <w:i w:val="false"/>
                <w:color w:val="000000"/>
                <w:sz w:val="20"/>
              </w:rPr>
              <w:t xml:space="preserve">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111166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шаруашылығы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115530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w:t>
            </w:r>
            <w:r>
              <w:br/>
            </w:r>
            <w:r>
              <w:rPr>
                <w:rFonts w:ascii="Times New Roman"/>
                <w:b w:val="false"/>
                <w:i w:val="false"/>
                <w:color w:val="000000"/>
                <w:sz w:val="20"/>
              </w:rPr>
              <w:t xml:space="preserve">
табиғатты пайдалануды реттеу </w:t>
            </w:r>
            <w:r>
              <w:br/>
            </w:r>
            <w:r>
              <w:rPr>
                <w:rFonts w:ascii="Times New Roman"/>
                <w:b w:val="false"/>
                <w:i w:val="false"/>
                <w:color w:val="000000"/>
                <w:sz w:val="20"/>
              </w:rPr>
              <w:t xml:space="preserve">
департаменті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114398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w:t>
            </w:r>
            <w:r>
              <w:br/>
            </w:r>
            <w:r>
              <w:rPr>
                <w:rFonts w:ascii="Times New Roman"/>
                <w:b w:val="false"/>
                <w:i w:val="false"/>
                <w:color w:val="000000"/>
                <w:sz w:val="20"/>
              </w:rPr>
              <w:t xml:space="preserve">
объектiлерi белдеулерiн белгiлеу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62330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w:t>
            </w:r>
            <w:r>
              <w:br/>
            </w:r>
            <w:r>
              <w:rPr>
                <w:rFonts w:ascii="Times New Roman"/>
                <w:b w:val="false"/>
                <w:i w:val="false"/>
                <w:color w:val="000000"/>
                <w:sz w:val="20"/>
              </w:rPr>
              <w:t xml:space="preserve">
шаруашылығы құрылыстарының жұмыс </w:t>
            </w:r>
            <w:r>
              <w:br/>
            </w:r>
            <w:r>
              <w:rPr>
                <w:rFonts w:ascii="Times New Roman"/>
                <w:b w:val="false"/>
                <w:i w:val="false"/>
                <w:color w:val="000000"/>
                <w:sz w:val="20"/>
              </w:rPr>
              <w:t xml:space="preserve">
істеуін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34298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авариялы су шаруашылығы </w:t>
            </w:r>
            <w:r>
              <w:br/>
            </w:r>
            <w:r>
              <w:rPr>
                <w:rFonts w:ascii="Times New Roman"/>
                <w:b w:val="false"/>
                <w:i w:val="false"/>
                <w:color w:val="000000"/>
                <w:sz w:val="20"/>
              </w:rPr>
              <w:t xml:space="preserve">
құрылыстары мен гидромелиорациялық </w:t>
            </w:r>
            <w:r>
              <w:br/>
            </w:r>
            <w:r>
              <w:rPr>
                <w:rFonts w:ascii="Times New Roman"/>
                <w:b w:val="false"/>
                <w:i w:val="false"/>
                <w:color w:val="000000"/>
                <w:sz w:val="20"/>
              </w:rPr>
              <w:t xml:space="preserve">
үйлердi қалпына келтiру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17770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w:t>
            </w:r>
            <w:r>
              <w:br/>
            </w:r>
            <w:r>
              <w:rPr>
                <w:rFonts w:ascii="Times New Roman"/>
                <w:b w:val="false"/>
                <w:i w:val="false"/>
                <w:color w:val="000000"/>
                <w:sz w:val="20"/>
              </w:rPr>
              <w:t xml:space="preserve">
департаменті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w:t>
            </w:r>
            <w:r>
              <w:br/>
            </w:r>
            <w:r>
              <w:rPr>
                <w:rFonts w:ascii="Times New Roman"/>
                <w:b w:val="false"/>
                <w:i w:val="false"/>
                <w:color w:val="000000"/>
                <w:sz w:val="20"/>
              </w:rPr>
              <w:t xml:space="preserve">
көздерi болып табылатын сумен </w:t>
            </w:r>
            <w:r>
              <w:br/>
            </w:r>
            <w:r>
              <w:rPr>
                <w:rFonts w:ascii="Times New Roman"/>
                <w:b w:val="false"/>
                <w:i w:val="false"/>
                <w:color w:val="000000"/>
                <w:sz w:val="20"/>
              </w:rPr>
              <w:t xml:space="preserve">
жабдықтаудың аса маңызды топтық </w:t>
            </w:r>
            <w:r>
              <w:br/>
            </w:r>
            <w:r>
              <w:rPr>
                <w:rFonts w:ascii="Times New Roman"/>
                <w:b w:val="false"/>
                <w:i w:val="false"/>
                <w:color w:val="000000"/>
                <w:sz w:val="20"/>
              </w:rPr>
              <w:t xml:space="preserve">
жүйелерiнен ауыз су беру жөніндегі </w:t>
            </w:r>
            <w:r>
              <w:br/>
            </w:r>
            <w:r>
              <w:rPr>
                <w:rFonts w:ascii="Times New Roman"/>
                <w:b w:val="false"/>
                <w:i w:val="false"/>
                <w:color w:val="000000"/>
                <w:sz w:val="20"/>
              </w:rPr>
              <w:t xml:space="preserve">
қызметтердің құнын субсидиялау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Орман шаруашылығы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425973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w:t>
            </w:r>
            <w:r>
              <w:br/>
            </w:r>
            <w:r>
              <w:rPr>
                <w:rFonts w:ascii="Times New Roman"/>
                <w:b w:val="false"/>
                <w:i w:val="false"/>
                <w:color w:val="000000"/>
                <w:sz w:val="20"/>
              </w:rPr>
              <w:t xml:space="preserve">
табиғатты пайдалануды реттеу </w:t>
            </w:r>
            <w:r>
              <w:br/>
            </w:r>
            <w:r>
              <w:rPr>
                <w:rFonts w:ascii="Times New Roman"/>
                <w:b w:val="false"/>
                <w:i w:val="false"/>
                <w:color w:val="000000"/>
                <w:sz w:val="20"/>
              </w:rPr>
              <w:t xml:space="preserve">
департаменті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425973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w:t>
            </w:r>
            <w:r>
              <w:br/>
            </w:r>
            <w:r>
              <w:rPr>
                <w:rFonts w:ascii="Times New Roman"/>
                <w:b w:val="false"/>
                <w:i w:val="false"/>
                <w:color w:val="000000"/>
                <w:sz w:val="20"/>
              </w:rPr>
              <w:t xml:space="preserve">
және орман өсiру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425973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Қоршаған ортаны қорғау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485076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w:t>
            </w:r>
            <w:r>
              <w:br/>
            </w:r>
            <w:r>
              <w:rPr>
                <w:rFonts w:ascii="Times New Roman"/>
                <w:b w:val="false"/>
                <w:i w:val="false"/>
                <w:color w:val="000000"/>
                <w:sz w:val="20"/>
              </w:rPr>
              <w:t xml:space="preserve">
табиғатты пайдалануды реттеу </w:t>
            </w:r>
            <w:r>
              <w:br/>
            </w:r>
            <w:r>
              <w:rPr>
                <w:rFonts w:ascii="Times New Roman"/>
                <w:b w:val="false"/>
                <w:i w:val="false"/>
                <w:color w:val="000000"/>
                <w:sz w:val="20"/>
              </w:rPr>
              <w:t xml:space="preserve">
департаменті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317406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w:t>
            </w:r>
            <w:r>
              <w:br/>
            </w:r>
            <w:r>
              <w:rPr>
                <w:rFonts w:ascii="Times New Roman"/>
                <w:b w:val="false"/>
                <w:i w:val="false"/>
                <w:color w:val="000000"/>
                <w:sz w:val="20"/>
              </w:rPr>
              <w:t xml:space="preserve">
пайдалануды реттеу департаментінің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32513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w:t>
            </w:r>
            <w:r>
              <w:br/>
            </w:r>
            <w:r>
              <w:rPr>
                <w:rFonts w:ascii="Times New Roman"/>
                <w:b w:val="false"/>
                <w:i w:val="false"/>
                <w:color w:val="000000"/>
                <w:sz w:val="20"/>
              </w:rPr>
              <w:t xml:space="preserve">
іс-шаралар өткізу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284893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167670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
объектілерін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167670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қатынастары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186686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186686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w:t>
            </w:r>
            <w:r>
              <w:br/>
            </w:r>
            <w:r>
              <w:rPr>
                <w:rFonts w:ascii="Times New Roman"/>
                <w:b w:val="false"/>
                <w:i w:val="false"/>
                <w:color w:val="000000"/>
                <w:sz w:val="20"/>
              </w:rPr>
              <w:t xml:space="preserve">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22989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жүзеге асыруды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80697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w:t>
            </w:r>
            <w:r>
              <w:br/>
            </w:r>
            <w:r>
              <w:rPr>
                <w:rFonts w:ascii="Times New Roman"/>
                <w:b w:val="false"/>
                <w:i w:val="false"/>
                <w:color w:val="000000"/>
                <w:sz w:val="20"/>
              </w:rPr>
              <w:t>
</w:t>
            </w:r>
            <w:r>
              <w:rPr>
                <w:rFonts w:ascii="Times New Roman"/>
                <w:b/>
                <w:i w:val="false"/>
                <w:color w:val="000000"/>
                <w:sz w:val="20"/>
              </w:rPr>
              <w:t xml:space="preserve">құрылысы және құрылыс қызметі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340747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Сәулет, қала құрылысы және </w:t>
            </w:r>
            <w:r>
              <w:br/>
            </w:r>
            <w:r>
              <w:rPr>
                <w:rFonts w:ascii="Times New Roman"/>
                <w:b w:val="false"/>
                <w:i w:val="false"/>
                <w:color w:val="000000"/>
                <w:sz w:val="20"/>
              </w:rPr>
              <w:t>
</w:t>
            </w:r>
            <w:r>
              <w:rPr>
                <w:rFonts w:ascii="Times New Roman"/>
                <w:b/>
                <w:i w:val="false"/>
                <w:color w:val="000000"/>
                <w:sz w:val="20"/>
              </w:rPr>
              <w:t xml:space="preserve">құрылыс қызметі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340747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w:t>
            </w:r>
            <w:r>
              <w:br/>
            </w:r>
            <w:r>
              <w:rPr>
                <w:rFonts w:ascii="Times New Roman"/>
                <w:b w:val="false"/>
                <w:i w:val="false"/>
                <w:color w:val="000000"/>
                <w:sz w:val="20"/>
              </w:rPr>
              <w:t xml:space="preserve">
сәулет-құрылыс бақылауы </w:t>
            </w:r>
            <w:r>
              <w:br/>
            </w:r>
            <w:r>
              <w:rPr>
                <w:rFonts w:ascii="Times New Roman"/>
                <w:b w:val="false"/>
                <w:i w:val="false"/>
                <w:color w:val="000000"/>
                <w:sz w:val="20"/>
              </w:rPr>
              <w:t xml:space="preserve">
департаменті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18157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w:t>
            </w:r>
            <w:r>
              <w:br/>
            </w:r>
            <w:r>
              <w:rPr>
                <w:rFonts w:ascii="Times New Roman"/>
                <w:b w:val="false"/>
                <w:i w:val="false"/>
                <w:color w:val="000000"/>
                <w:sz w:val="20"/>
              </w:rPr>
              <w:t xml:space="preserve">
бақылауы департаментінің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18157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46369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41547 </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w:t>
            </w:r>
            <w:r>
              <w:br/>
            </w:r>
            <w:r>
              <w:rPr>
                <w:rFonts w:ascii="Times New Roman"/>
                <w:b w:val="false"/>
                <w:i w:val="false"/>
                <w:color w:val="000000"/>
                <w:sz w:val="20"/>
              </w:rPr>
              <w:t xml:space="preserve">
жобалардың (бағдарламалардың) </w:t>
            </w:r>
            <w:r>
              <w:br/>
            </w:r>
            <w:r>
              <w:rPr>
                <w:rFonts w:ascii="Times New Roman"/>
                <w:b w:val="false"/>
                <w:i w:val="false"/>
                <w:color w:val="000000"/>
                <w:sz w:val="20"/>
              </w:rPr>
              <w:t xml:space="preserve">
техникалық-экономикалық </w:t>
            </w:r>
            <w:r>
              <w:br/>
            </w:r>
            <w:r>
              <w:rPr>
                <w:rFonts w:ascii="Times New Roman"/>
                <w:b w:val="false"/>
                <w:i w:val="false"/>
                <w:color w:val="000000"/>
                <w:sz w:val="20"/>
              </w:rPr>
              <w:t xml:space="preserve">
негіздемелерін әзірлеу және </w:t>
            </w:r>
            <w:r>
              <w:br/>
            </w:r>
            <w:r>
              <w:rPr>
                <w:rFonts w:ascii="Times New Roman"/>
                <w:b w:val="false"/>
                <w:i w:val="false"/>
                <w:color w:val="000000"/>
                <w:sz w:val="20"/>
              </w:rPr>
              <w:t xml:space="preserve">
оларға сараптама жасау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4302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w:t>
            </w:r>
            <w:r>
              <w:br/>
            </w:r>
            <w:r>
              <w:rPr>
                <w:rFonts w:ascii="Times New Roman"/>
                <w:b w:val="false"/>
                <w:i w:val="false"/>
                <w:color w:val="000000"/>
                <w:sz w:val="20"/>
              </w:rPr>
              <w:t xml:space="preserve">
құрылысы департаменті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276221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w:t>
            </w:r>
            <w:r>
              <w:br/>
            </w:r>
            <w:r>
              <w:rPr>
                <w:rFonts w:ascii="Times New Roman"/>
                <w:b w:val="false"/>
                <w:i w:val="false"/>
                <w:color w:val="000000"/>
                <w:sz w:val="20"/>
              </w:rPr>
              <w:t xml:space="preserve">
департаментінің (басқармасының) </w:t>
            </w:r>
            <w:r>
              <w:br/>
            </w:r>
            <w:r>
              <w:rPr>
                <w:rFonts w:ascii="Times New Roman"/>
                <w:b w:val="false"/>
                <w:i w:val="false"/>
                <w:color w:val="000000"/>
                <w:sz w:val="20"/>
              </w:rPr>
              <w:t xml:space="preserve">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31885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244336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5109370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Автомобиль көлiгi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3858958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w:t>
            </w:r>
            <w:r>
              <w:br/>
            </w:r>
            <w:r>
              <w:rPr>
                <w:rFonts w:ascii="Times New Roman"/>
                <w:b w:val="false"/>
                <w:i w:val="false"/>
                <w:color w:val="000000"/>
                <w:sz w:val="20"/>
              </w:rPr>
              <w:t xml:space="preserve">
автомобиль жолдары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3858958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w:t>
            </w:r>
            <w:r>
              <w:br/>
            </w:r>
            <w:r>
              <w:rPr>
                <w:rFonts w:ascii="Times New Roman"/>
                <w:b w:val="false"/>
                <w:i w:val="false"/>
                <w:color w:val="000000"/>
                <w:sz w:val="20"/>
              </w:rPr>
              <w:t xml:space="preserve">
істеуін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3568978 </w:t>
            </w:r>
          </w:p>
        </w:tc>
      </w:tr>
      <w:tr>
        <w:trPr>
          <w:trHeight w:val="12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w:t>
            </w:r>
            <w:r>
              <w:br/>
            </w:r>
            <w:r>
              <w:rPr>
                <w:rFonts w:ascii="Times New Roman"/>
                <w:b w:val="false"/>
                <w:i w:val="false"/>
                <w:color w:val="000000"/>
                <w:sz w:val="20"/>
              </w:rPr>
              <w:t xml:space="preserve">
қалалар) бюджеттеріне аудандық </w:t>
            </w:r>
            <w:r>
              <w:br/>
            </w:r>
            <w:r>
              <w:rPr>
                <w:rFonts w:ascii="Times New Roman"/>
                <w:b w:val="false"/>
                <w:i w:val="false"/>
                <w:color w:val="000000"/>
                <w:sz w:val="20"/>
              </w:rPr>
              <w:t xml:space="preserve">
маңызы бар автомобиль жолдарын </w:t>
            </w:r>
            <w:r>
              <w:br/>
            </w:r>
            <w:r>
              <w:rPr>
                <w:rFonts w:ascii="Times New Roman"/>
                <w:b w:val="false"/>
                <w:i w:val="false"/>
                <w:color w:val="000000"/>
                <w:sz w:val="20"/>
              </w:rPr>
              <w:t xml:space="preserve">
(қала көшелерін) күрделі жөндеуден </w:t>
            </w:r>
            <w:r>
              <w:br/>
            </w:r>
            <w:r>
              <w:rPr>
                <w:rFonts w:ascii="Times New Roman"/>
                <w:b w:val="false"/>
                <w:i w:val="false"/>
                <w:color w:val="000000"/>
                <w:sz w:val="20"/>
              </w:rPr>
              <w:t xml:space="preserve">
өткізуге берілетін ағымдағы </w:t>
            </w:r>
            <w:r>
              <w:br/>
            </w:r>
            <w:r>
              <w:rPr>
                <w:rFonts w:ascii="Times New Roman"/>
                <w:b w:val="false"/>
                <w:i w:val="false"/>
                <w:color w:val="000000"/>
                <w:sz w:val="20"/>
              </w:rPr>
              <w:t xml:space="preserve">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289980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Әуе көлiгi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223084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w:t>
            </w:r>
            <w:r>
              <w:br/>
            </w:r>
            <w:r>
              <w:rPr>
                <w:rFonts w:ascii="Times New Roman"/>
                <w:b w:val="false"/>
                <w:i w:val="false"/>
                <w:color w:val="000000"/>
                <w:sz w:val="20"/>
              </w:rPr>
              <w:t xml:space="preserve">
автомобиль жолдары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223084 </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w:t>
            </w:r>
            <w:r>
              <w:br/>
            </w:r>
            <w:r>
              <w:rPr>
                <w:rFonts w:ascii="Times New Roman"/>
                <w:b w:val="false"/>
                <w:i w:val="false"/>
                <w:color w:val="000000"/>
                <w:sz w:val="20"/>
              </w:rPr>
              <w:t xml:space="preserve">
шешімі бойынша тұрақты ішкі </w:t>
            </w:r>
            <w:r>
              <w:br/>
            </w:r>
            <w:r>
              <w:rPr>
                <w:rFonts w:ascii="Times New Roman"/>
                <w:b w:val="false"/>
                <w:i w:val="false"/>
                <w:color w:val="000000"/>
                <w:sz w:val="20"/>
              </w:rPr>
              <w:t xml:space="preserve">
әуетасымалдарды субсидиялау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223084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коммуникациялар </w:t>
            </w:r>
            <w:r>
              <w:br/>
            </w:r>
            <w:r>
              <w:rPr>
                <w:rFonts w:ascii="Times New Roman"/>
                <w:b w:val="false"/>
                <w:i w:val="false"/>
                <w:color w:val="000000"/>
                <w:sz w:val="20"/>
              </w:rPr>
              <w:t>
</w:t>
            </w:r>
            <w:r>
              <w:rPr>
                <w:rFonts w:ascii="Times New Roman"/>
                <w:b/>
                <w:i w:val="false"/>
                <w:color w:val="000000"/>
                <w:sz w:val="20"/>
              </w:rPr>
              <w:t xml:space="preserve">саласындағы өзге де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1027328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w:t>
            </w:r>
            <w:r>
              <w:br/>
            </w:r>
            <w:r>
              <w:rPr>
                <w:rFonts w:ascii="Times New Roman"/>
                <w:b w:val="false"/>
                <w:i w:val="false"/>
                <w:color w:val="000000"/>
                <w:sz w:val="20"/>
              </w:rPr>
              <w:t xml:space="preserve">
автомобиль жолдары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1027328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w:t>
            </w:r>
            <w:r>
              <w:br/>
            </w:r>
            <w:r>
              <w:rPr>
                <w:rFonts w:ascii="Times New Roman"/>
                <w:b w:val="false"/>
                <w:i w:val="false"/>
                <w:color w:val="000000"/>
                <w:sz w:val="20"/>
              </w:rPr>
              <w:t xml:space="preserve">
жолдары департаментінің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881976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127021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1057360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қызметтерді </w:t>
            </w:r>
            <w:r>
              <w:br/>
            </w:r>
            <w:r>
              <w:rPr>
                <w:rFonts w:ascii="Times New Roman"/>
                <w:b w:val="false"/>
                <w:i w:val="false"/>
                <w:color w:val="000000"/>
                <w:sz w:val="20"/>
              </w:rPr>
              <w:t>
</w:t>
            </w:r>
            <w:r>
              <w:rPr>
                <w:rFonts w:ascii="Times New Roman"/>
                <w:b/>
                <w:i w:val="false"/>
                <w:color w:val="000000"/>
                <w:sz w:val="20"/>
              </w:rPr>
              <w:t xml:space="preserve">реттеу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41776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w:t>
            </w:r>
            <w:r>
              <w:br/>
            </w:r>
            <w:r>
              <w:rPr>
                <w:rFonts w:ascii="Times New Roman"/>
                <w:b w:val="false"/>
                <w:i w:val="false"/>
                <w:color w:val="000000"/>
                <w:sz w:val="20"/>
              </w:rPr>
              <w:t xml:space="preserve">
өнеркәсіп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41776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w:t>
            </w:r>
            <w:r>
              <w:br/>
            </w:r>
            <w:r>
              <w:rPr>
                <w:rFonts w:ascii="Times New Roman"/>
                <w:b w:val="false"/>
                <w:i w:val="false"/>
                <w:color w:val="000000"/>
                <w:sz w:val="20"/>
              </w:rPr>
              <w:t xml:space="preserve">
департаментінің (басқармасының) </w:t>
            </w:r>
            <w:r>
              <w:br/>
            </w:r>
            <w:r>
              <w:rPr>
                <w:rFonts w:ascii="Times New Roman"/>
                <w:b w:val="false"/>
                <w:i w:val="false"/>
                <w:color w:val="000000"/>
                <w:sz w:val="20"/>
              </w:rPr>
              <w:t xml:space="preserve">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39931 </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w:t>
            </w:r>
            <w:r>
              <w:br/>
            </w:r>
            <w:r>
              <w:rPr>
                <w:rFonts w:ascii="Times New Roman"/>
                <w:b w:val="false"/>
                <w:i w:val="false"/>
                <w:color w:val="000000"/>
                <w:sz w:val="20"/>
              </w:rPr>
              <w:t xml:space="preserve">
жобалардың (бағдарламалардың) </w:t>
            </w:r>
            <w:r>
              <w:br/>
            </w:r>
            <w:r>
              <w:rPr>
                <w:rFonts w:ascii="Times New Roman"/>
                <w:b w:val="false"/>
                <w:i w:val="false"/>
                <w:color w:val="000000"/>
                <w:sz w:val="20"/>
              </w:rPr>
              <w:t xml:space="preserve">
техникалық-экономикалық </w:t>
            </w:r>
            <w:r>
              <w:br/>
            </w:r>
            <w:r>
              <w:rPr>
                <w:rFonts w:ascii="Times New Roman"/>
                <w:b w:val="false"/>
                <w:i w:val="false"/>
                <w:color w:val="000000"/>
                <w:sz w:val="20"/>
              </w:rPr>
              <w:t xml:space="preserve">
негіздемелерін әзірлеу және </w:t>
            </w:r>
            <w:r>
              <w:br/>
            </w:r>
            <w:r>
              <w:rPr>
                <w:rFonts w:ascii="Times New Roman"/>
                <w:b w:val="false"/>
                <w:i w:val="false"/>
                <w:color w:val="000000"/>
                <w:sz w:val="20"/>
              </w:rPr>
              <w:t xml:space="preserve">
оларға сараптама жасау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Кәсiпкерлiк қызметтi қолдау </w:t>
            </w:r>
            <w:r>
              <w:br/>
            </w:r>
            <w:r>
              <w:rPr>
                <w:rFonts w:ascii="Times New Roman"/>
                <w:b w:val="false"/>
                <w:i w:val="false"/>
                <w:color w:val="000000"/>
                <w:sz w:val="20"/>
              </w:rPr>
              <w:t>
</w:t>
            </w:r>
            <w:r>
              <w:rPr>
                <w:rFonts w:ascii="Times New Roman"/>
                <w:b/>
                <w:i w:val="false"/>
                <w:color w:val="000000"/>
                <w:sz w:val="20"/>
              </w:rPr>
              <w:t xml:space="preserve">және бәсекелестікті қорғау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500000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w:t>
            </w:r>
            <w:r>
              <w:br/>
            </w:r>
            <w:r>
              <w:rPr>
                <w:rFonts w:ascii="Times New Roman"/>
                <w:b w:val="false"/>
                <w:i w:val="false"/>
                <w:color w:val="000000"/>
                <w:sz w:val="20"/>
              </w:rPr>
              <w:t xml:space="preserve">
өнеркәсіп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
саясатын іске асыруға "Шағын </w:t>
            </w:r>
            <w:r>
              <w:br/>
            </w:r>
            <w:r>
              <w:rPr>
                <w:rFonts w:ascii="Times New Roman"/>
                <w:b w:val="false"/>
                <w:i w:val="false"/>
                <w:color w:val="000000"/>
                <w:sz w:val="20"/>
              </w:rPr>
              <w:t xml:space="preserve">
кәсіпкерлікті дамыту қоры" АҚ-на </w:t>
            </w:r>
            <w:r>
              <w:br/>
            </w:r>
            <w:r>
              <w:rPr>
                <w:rFonts w:ascii="Times New Roman"/>
                <w:b w:val="false"/>
                <w:i w:val="false"/>
                <w:color w:val="000000"/>
                <w:sz w:val="20"/>
              </w:rPr>
              <w:t xml:space="preserve">
кредит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515584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508534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w:t>
            </w:r>
            <w:r>
              <w:br/>
            </w:r>
            <w:r>
              <w:rPr>
                <w:rFonts w:ascii="Times New Roman"/>
                <w:b w:val="false"/>
                <w:i w:val="false"/>
                <w:color w:val="000000"/>
                <w:sz w:val="20"/>
              </w:rPr>
              <w:t xml:space="preserve">
органының резервi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508534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w:t>
            </w:r>
            <w:r>
              <w:br/>
            </w:r>
            <w:r>
              <w:rPr>
                <w:rFonts w:ascii="Times New Roman"/>
                <w:b w:val="false"/>
                <w:i w:val="false"/>
                <w:color w:val="000000"/>
                <w:sz w:val="20"/>
              </w:rPr>
              <w:t xml:space="preserve">
өнеркәсіп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w:t>
            </w:r>
            <w:r>
              <w:br/>
            </w:r>
            <w:r>
              <w:rPr>
                <w:rFonts w:ascii="Times New Roman"/>
                <w:b w:val="false"/>
                <w:i w:val="false"/>
                <w:color w:val="000000"/>
                <w:sz w:val="20"/>
              </w:rPr>
              <w:t xml:space="preserve">
стратегиясын іске асыру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Борышқа  қызмет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Борышқа қызмет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1200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w:t>
            </w:r>
            <w:r>
              <w:br/>
            </w:r>
            <w:r>
              <w:rPr>
                <w:rFonts w:ascii="Times New Roman"/>
                <w:b w:val="false"/>
                <w:i w:val="false"/>
                <w:color w:val="000000"/>
                <w:sz w:val="20"/>
              </w:rPr>
              <w:t xml:space="preserve">
борышына қызмет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24889698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24889698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24889698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24865996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w:t>
            </w:r>
            <w:r>
              <w:br/>
            </w:r>
            <w:r>
              <w:rPr>
                <w:rFonts w:ascii="Times New Roman"/>
                <w:b w:val="false"/>
                <w:i w:val="false"/>
                <w:color w:val="000000"/>
                <w:sz w:val="20"/>
              </w:rPr>
              <w:t xml:space="preserve">
пайдаланылмаған) трансферттерді </w:t>
            </w:r>
            <w:r>
              <w:br/>
            </w:r>
            <w:r>
              <w:rPr>
                <w:rFonts w:ascii="Times New Roman"/>
                <w:b w:val="false"/>
                <w:i w:val="false"/>
                <w:color w:val="000000"/>
                <w:sz w:val="20"/>
              </w:rPr>
              <w:t xml:space="preserve">
қайтару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23128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w:t>
            </w:r>
            <w:r>
              <w:br/>
            </w:r>
            <w:r>
              <w:rPr>
                <w:rFonts w:ascii="Times New Roman"/>
                <w:b w:val="false"/>
                <w:i w:val="false"/>
                <w:color w:val="000000"/>
                <w:sz w:val="20"/>
              </w:rPr>
              <w:t xml:space="preserve">
пайдаланылмаған нысаналы </w:t>
            </w:r>
            <w:r>
              <w:br/>
            </w:r>
            <w:r>
              <w:rPr>
                <w:rFonts w:ascii="Times New Roman"/>
                <w:b w:val="false"/>
                <w:i w:val="false"/>
                <w:color w:val="000000"/>
                <w:sz w:val="20"/>
              </w:rPr>
              <w:t xml:space="preserve">
трансферттерді қайтару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Операциялар бойынша сальдо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-581774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Таза бюджеттік кредит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406870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599000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w:t>
            </w:r>
            <w:r>
              <w:br/>
            </w:r>
            <w:r>
              <w:rPr>
                <w:rFonts w:ascii="Times New Roman"/>
                <w:b w:val="false"/>
                <w:i w:val="false"/>
                <w:color w:val="000000"/>
                <w:sz w:val="20"/>
              </w:rPr>
              <w:t>
</w:t>
            </w:r>
            <w:r>
              <w:rPr>
                <w:rFonts w:ascii="Times New Roman"/>
                <w:b/>
                <w:i w:val="false"/>
                <w:color w:val="000000"/>
                <w:sz w:val="20"/>
              </w:rPr>
              <w:t xml:space="preserve">шаруашылық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599000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шаруашылығы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599000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599000 </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w:t>
            </w:r>
            <w:r>
              <w:br/>
            </w:r>
            <w:r>
              <w:rPr>
                <w:rFonts w:ascii="Times New Roman"/>
                <w:b w:val="false"/>
                <w:i w:val="false"/>
                <w:color w:val="000000"/>
                <w:sz w:val="20"/>
              </w:rPr>
              <w:t xml:space="preserve">
аудандар (облыстық маңызы бар </w:t>
            </w:r>
            <w:r>
              <w:br/>
            </w:r>
            <w:r>
              <w:rPr>
                <w:rFonts w:ascii="Times New Roman"/>
                <w:b w:val="false"/>
                <w:i w:val="false"/>
                <w:color w:val="000000"/>
                <w:sz w:val="20"/>
              </w:rPr>
              <w:t xml:space="preserve">
қалалар) бюджеттеріне кредит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93"/>
        <w:gridCol w:w="7373"/>
        <w:gridCol w:w="311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сынып </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192130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192130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192130 </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w:t>
            </w:r>
            <w:r>
              <w:br/>
            </w:r>
            <w:r>
              <w:rPr>
                <w:rFonts w:ascii="Times New Roman"/>
                <w:b w:val="false"/>
                <w:i w:val="false"/>
                <w:color w:val="000000"/>
                <w:sz w:val="20"/>
              </w:rPr>
              <w:t xml:space="preserve">
бюджеттік кредиттерді өтеу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192130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93"/>
        <w:gridCol w:w="733"/>
        <w:gridCol w:w="913"/>
        <w:gridCol w:w="6413"/>
        <w:gridCol w:w="31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әкімшісі </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Қаржы активтерімен жасалатын операциялар бойынша сальдо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273425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САТЫП АЛУ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273425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273425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273425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xml:space="preserve">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273425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w:t>
            </w:r>
            <w:r>
              <w:br/>
            </w:r>
            <w:r>
              <w:rPr>
                <w:rFonts w:ascii="Times New Roman"/>
                <w:b w:val="false"/>
                <w:i w:val="false"/>
                <w:color w:val="000000"/>
                <w:sz w:val="20"/>
              </w:rPr>
              <w:t xml:space="preserve">
к апиталын қалыптастыру немесе </w:t>
            </w:r>
            <w:r>
              <w:br/>
            </w:r>
            <w:r>
              <w:rPr>
                <w:rFonts w:ascii="Times New Roman"/>
                <w:b w:val="false"/>
                <w:i w:val="false"/>
                <w:color w:val="000000"/>
                <w:sz w:val="20"/>
              </w:rPr>
              <w:t xml:space="preserve">
ұлғайту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273425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733"/>
        <w:gridCol w:w="713"/>
        <w:gridCol w:w="6573"/>
        <w:gridCol w:w="32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сынып </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ҚАРЖЫ АКТИВТЕРІН </w:t>
            </w:r>
            <w:r>
              <w:br/>
            </w:r>
            <w:r>
              <w:rPr>
                <w:rFonts w:ascii="Times New Roman"/>
                <w:b w:val="false"/>
                <w:i w:val="false"/>
                <w:color w:val="000000"/>
                <w:sz w:val="20"/>
              </w:rPr>
              <w:t>
</w:t>
            </w:r>
            <w:r>
              <w:rPr>
                <w:rFonts w:ascii="Times New Roman"/>
                <w:b/>
                <w:i w:val="false"/>
                <w:color w:val="000000"/>
                <w:sz w:val="20"/>
              </w:rPr>
              <w:t xml:space="preserve">САТУДАН ТҮСЕТІН ТҮСІМДЕР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7313"/>
        <w:gridCol w:w="32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сынып </w:t>
            </w:r>
          </w:p>
        </w:tc>
        <w:tc>
          <w:tcPr>
            <w:tcW w:w="0" w:type="auto"/>
            <w:vMerge/>
            <w:tcBorders>
              <w:top w:val="nil"/>
              <w:left w:val="single" w:color="cfcfcf" w:sz="5"/>
              <w:bottom w:val="single" w:color="cfcfcf" w:sz="5"/>
              <w:right w:val="single" w:color="cfcfcf" w:sz="5"/>
            </w:tcBorders>
          </w:tcP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 (профициті)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-1262069 </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Бюджет тапшылығын </w:t>
            </w:r>
            <w:r>
              <w:br/>
            </w:r>
            <w:r>
              <w:rPr>
                <w:rFonts w:ascii="Times New Roman"/>
                <w:b w:val="false"/>
                <w:i w:val="false"/>
                <w:color w:val="000000"/>
                <w:sz w:val="20"/>
              </w:rPr>
              <w:t>
</w:t>
            </w:r>
            <w:r>
              <w:rPr>
                <w:rFonts w:ascii="Times New Roman"/>
                <w:b/>
                <w:i w:val="false"/>
                <w:color w:val="000000"/>
                <w:sz w:val="20"/>
              </w:rPr>
              <w:t xml:space="preserve">қаржыландыру (профицитін </w:t>
            </w:r>
            <w:r>
              <w:br/>
            </w:r>
            <w:r>
              <w:rPr>
                <w:rFonts w:ascii="Times New Roman"/>
                <w:b w:val="false"/>
                <w:i w:val="false"/>
                <w:color w:val="000000"/>
                <w:sz w:val="20"/>
              </w:rPr>
              <w:t>
</w:t>
            </w:r>
            <w:r>
              <w:rPr>
                <w:rFonts w:ascii="Times New Roman"/>
                <w:b/>
                <w:i w:val="false"/>
                <w:color w:val="000000"/>
                <w:sz w:val="20"/>
              </w:rPr>
              <w:t xml:space="preserve">пайдалану)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1262069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 түсімі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599000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599000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599000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қалдықтарының </w:t>
            </w:r>
            <w:r>
              <w:br/>
            </w:r>
            <w:r>
              <w:rPr>
                <w:rFonts w:ascii="Times New Roman"/>
                <w:b w:val="false"/>
                <w:i w:val="false"/>
                <w:color w:val="000000"/>
                <w:sz w:val="20"/>
              </w:rPr>
              <w:t>
</w:t>
            </w:r>
            <w:r>
              <w:rPr>
                <w:rFonts w:ascii="Times New Roman"/>
                <w:b/>
                <w:i w:val="false"/>
                <w:color w:val="000000"/>
                <w:sz w:val="20"/>
              </w:rPr>
              <w:t xml:space="preserve">қозғалысы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663069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663069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93"/>
        <w:gridCol w:w="893"/>
        <w:gridCol w:w="953"/>
        <w:gridCol w:w="5393"/>
        <w:gridCol w:w="333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әкімшісі </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bl>
    <w:bookmarkStart w:name="z20" w:id="4"/>
    <w:p>
      <w:pPr>
        <w:spacing w:after="0"/>
        <w:ind w:left="0"/>
        <w:jc w:val="both"/>
      </w:pPr>
      <w:r>
        <w:rPr>
          <w:rFonts w:ascii="Times New Roman"/>
          <w:b w:val="false"/>
          <w:i w:val="false"/>
          <w:color w:val="000000"/>
          <w:sz w:val="28"/>
        </w:rPr>
        <w:t xml:space="preserve">
Алматы облыстық мәслихатының </w:t>
      </w:r>
      <w:r>
        <w:br/>
      </w:r>
      <w:r>
        <w:rPr>
          <w:rFonts w:ascii="Times New Roman"/>
          <w:b w:val="false"/>
          <w:i w:val="false"/>
          <w:color w:val="000000"/>
          <w:sz w:val="28"/>
        </w:rPr>
        <w:t xml:space="preserve">
2008 жылғы 8 қазандағы </w:t>
      </w:r>
      <w:r>
        <w:br/>
      </w:r>
      <w:r>
        <w:rPr>
          <w:rFonts w:ascii="Times New Roman"/>
          <w:b w:val="false"/>
          <w:i w:val="false"/>
          <w:color w:val="000000"/>
          <w:sz w:val="28"/>
        </w:rPr>
        <w:t xml:space="preserve">
"Алматы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"Алматы облысының 2008 жылға </w:t>
      </w:r>
      <w:r>
        <w:br/>
      </w:r>
      <w:r>
        <w:rPr>
          <w:rFonts w:ascii="Times New Roman"/>
          <w:b w:val="false"/>
          <w:i w:val="false"/>
          <w:color w:val="000000"/>
          <w:sz w:val="28"/>
        </w:rPr>
        <w:t xml:space="preserve">
арналған облыстық бюджеті туралы" </w:t>
      </w:r>
      <w:r>
        <w:br/>
      </w:r>
      <w:r>
        <w:rPr>
          <w:rFonts w:ascii="Times New Roman"/>
          <w:b w:val="false"/>
          <w:i w:val="false"/>
          <w:color w:val="000000"/>
          <w:sz w:val="28"/>
        </w:rPr>
        <w:t xml:space="preserve">
N 5-26 шешіміне өзгерістер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N 14-89 шешімімен бекітілген </w:t>
      </w:r>
      <w:r>
        <w:br/>
      </w:r>
      <w:r>
        <w:rPr>
          <w:rFonts w:ascii="Times New Roman"/>
          <w:b w:val="false"/>
          <w:i w:val="false"/>
          <w:color w:val="000000"/>
          <w:sz w:val="28"/>
        </w:rPr>
        <w:t xml:space="preserve">
2 қосымша </w:t>
      </w:r>
    </w:p>
    <w:bookmarkEnd w:id="4"/>
    <w:p>
      <w:pPr>
        <w:spacing w:after="0"/>
        <w:ind w:left="0"/>
        <w:jc w:val="both"/>
      </w:pPr>
      <w:r>
        <w:rPr>
          <w:rFonts w:ascii="Times New Roman"/>
          <w:b w:val="false"/>
          <w:i w:val="false"/>
          <w:color w:val="000000"/>
          <w:sz w:val="28"/>
        </w:rPr>
        <w:t xml:space="preserve">Алматы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"Алматы облысының 2008 жылға </w:t>
      </w:r>
      <w:r>
        <w:br/>
      </w:r>
      <w:r>
        <w:rPr>
          <w:rFonts w:ascii="Times New Roman"/>
          <w:b w:val="false"/>
          <w:i w:val="false"/>
          <w:color w:val="000000"/>
          <w:sz w:val="28"/>
        </w:rPr>
        <w:t xml:space="preserve">
арналған облыстық бюджеті туралы" </w:t>
      </w:r>
      <w:r>
        <w:br/>
      </w:r>
      <w:r>
        <w:rPr>
          <w:rFonts w:ascii="Times New Roman"/>
          <w:b w:val="false"/>
          <w:i w:val="false"/>
          <w:color w:val="000000"/>
          <w:sz w:val="28"/>
        </w:rPr>
        <w:t xml:space="preserve">
N 5-26 шешімімен бекітілген </w:t>
      </w:r>
      <w:r>
        <w:br/>
      </w:r>
      <w:r>
        <w:rPr>
          <w:rFonts w:ascii="Times New Roman"/>
          <w:b w:val="false"/>
          <w:i w:val="false"/>
          <w:color w:val="000000"/>
          <w:sz w:val="28"/>
        </w:rPr>
        <w:t xml:space="preserve">
2 қосымша </w:t>
      </w:r>
    </w:p>
    <w:bookmarkStart w:name="z29" w:id="5"/>
    <w:p>
      <w:pPr>
        <w:spacing w:after="0"/>
        <w:ind w:left="0"/>
        <w:jc w:val="left"/>
      </w:pPr>
      <w:r>
        <w:rPr>
          <w:rFonts w:ascii="Times New Roman"/>
          <w:b/>
          <w:i w:val="false"/>
          <w:color w:val="000000"/>
        </w:rPr>
        <w:t xml:space="preserve"> 
Қазақстан Республикасында білім беруді дамытудың 2005-2010 жылдарға мемлекеттік бағдарламасын іске асыруға аудандық және қалалық бюджеттерге берілетін нысаналы трансферттердің сомасын бөлу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453"/>
        <w:gridCol w:w="1733"/>
        <w:gridCol w:w="1553"/>
        <w:gridCol w:w="1553"/>
        <w:gridCol w:w="1633"/>
        <w:gridCol w:w="1573"/>
        <w:gridCol w:w="1733"/>
      </w:tblGrid>
      <w:tr>
        <w:trPr>
          <w:trHeight w:val="14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мәні бар қала) 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берудің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кетік </w:t>
            </w:r>
            <w:r>
              <w:br/>
            </w:r>
            <w:r>
              <w:rPr>
                <w:rFonts w:ascii="Times New Roman"/>
                <w:b w:val="false"/>
                <w:i w:val="false"/>
                <w:color w:val="000000"/>
                <w:sz w:val="20"/>
              </w:rPr>
              <w:t xml:space="preserve">
жүйе-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интер- </w:t>
            </w:r>
            <w:r>
              <w:br/>
            </w:r>
            <w:r>
              <w:rPr>
                <w:rFonts w:ascii="Times New Roman"/>
                <w:b w:val="false"/>
                <w:i w:val="false"/>
                <w:color w:val="000000"/>
                <w:sz w:val="20"/>
              </w:rPr>
              <w:t xml:space="preserve">
активті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дан </w:t>
            </w:r>
            <w:r>
              <w:br/>
            </w:r>
            <w:r>
              <w:rPr>
                <w:rFonts w:ascii="Times New Roman"/>
                <w:b w:val="false"/>
                <w:i w:val="false"/>
                <w:color w:val="000000"/>
                <w:sz w:val="20"/>
              </w:rPr>
              <w:t xml:space="preserve">
іске </w:t>
            </w:r>
            <w:r>
              <w:br/>
            </w:r>
            <w:r>
              <w:rPr>
                <w:rFonts w:ascii="Times New Roman"/>
                <w:b w:val="false"/>
                <w:i w:val="false"/>
                <w:color w:val="000000"/>
                <w:sz w:val="20"/>
              </w:rPr>
              <w:t xml:space="preserve">
қосы-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тілер- </w:t>
            </w:r>
            <w:r>
              <w:br/>
            </w:r>
            <w:r>
              <w:rPr>
                <w:rFonts w:ascii="Times New Roman"/>
                <w:b w:val="false"/>
                <w:i w:val="false"/>
                <w:color w:val="000000"/>
                <w:sz w:val="20"/>
              </w:rPr>
              <w:t xml:space="preserve">
ін </w:t>
            </w:r>
            <w:r>
              <w:br/>
            </w:r>
            <w:r>
              <w:rPr>
                <w:rFonts w:ascii="Times New Roman"/>
                <w:b w:val="false"/>
                <w:i w:val="false"/>
                <w:color w:val="000000"/>
                <w:sz w:val="20"/>
              </w:rPr>
              <w:t xml:space="preserve">
ұстауға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лерінде </w:t>
            </w:r>
            <w:r>
              <w:br/>
            </w:r>
            <w:r>
              <w:rPr>
                <w:rFonts w:ascii="Times New Roman"/>
                <w:b w:val="false"/>
                <w:i w:val="false"/>
                <w:color w:val="000000"/>
                <w:sz w:val="20"/>
              </w:rPr>
              <w:t xml:space="preserve">
линга- </w:t>
            </w:r>
            <w:r>
              <w:br/>
            </w:r>
            <w:r>
              <w:rPr>
                <w:rFonts w:ascii="Times New Roman"/>
                <w:b w:val="false"/>
                <w:i w:val="false"/>
                <w:color w:val="000000"/>
                <w:sz w:val="20"/>
              </w:rPr>
              <w:t xml:space="preserve">
фондық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мульти- </w:t>
            </w:r>
            <w:r>
              <w:br/>
            </w:r>
            <w:r>
              <w:rPr>
                <w:rFonts w:ascii="Times New Roman"/>
                <w:b w:val="false"/>
                <w:i w:val="false"/>
                <w:color w:val="000000"/>
                <w:sz w:val="20"/>
              </w:rPr>
              <w:t xml:space="preserve">
медия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кабинет </w:t>
            </w:r>
            <w:r>
              <w:br/>
            </w:r>
            <w:r>
              <w:rPr>
                <w:rFonts w:ascii="Times New Roman"/>
                <w:b w:val="false"/>
                <w:i w:val="false"/>
                <w:color w:val="000000"/>
                <w:sz w:val="20"/>
              </w:rPr>
              <w:t xml:space="preserve">
тер жасауға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беретін </w:t>
            </w:r>
            <w:r>
              <w:br/>
            </w:r>
            <w:r>
              <w:rPr>
                <w:rFonts w:ascii="Times New Roman"/>
                <w:b w:val="false"/>
                <w:i w:val="false"/>
                <w:color w:val="000000"/>
                <w:sz w:val="20"/>
              </w:rPr>
              <w:t xml:space="preserve">
мемлеке </w:t>
            </w:r>
            <w:r>
              <w:br/>
            </w:r>
            <w:r>
              <w:rPr>
                <w:rFonts w:ascii="Times New Roman"/>
                <w:b w:val="false"/>
                <w:i w:val="false"/>
                <w:color w:val="000000"/>
                <w:sz w:val="20"/>
              </w:rPr>
              <w:t xml:space="preserve">
тін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физика, </w:t>
            </w:r>
          </w:p>
          <w:p>
            <w:pPr>
              <w:spacing w:after="20"/>
              <w:ind w:left="20"/>
              <w:jc w:val="both"/>
            </w:pPr>
            <w:r>
              <w:rPr>
                <w:rFonts w:ascii="Times New Roman"/>
                <w:b w:val="false"/>
                <w:i w:val="false"/>
                <w:color w:val="000000"/>
                <w:sz w:val="20"/>
              </w:rPr>
              <w:t xml:space="preserve">химия, </w:t>
            </w:r>
            <w:r>
              <w:br/>
            </w:r>
            <w:r>
              <w:rPr>
                <w:rFonts w:ascii="Times New Roman"/>
                <w:b w:val="false"/>
                <w:i w:val="false"/>
                <w:color w:val="000000"/>
                <w:sz w:val="20"/>
              </w:rPr>
              <w:t xml:space="preserve">
биоло- </w:t>
            </w:r>
            <w:r>
              <w:br/>
            </w:r>
            <w:r>
              <w:rPr>
                <w:rFonts w:ascii="Times New Roman"/>
                <w:b w:val="false"/>
                <w:i w:val="false"/>
                <w:color w:val="000000"/>
                <w:sz w:val="20"/>
              </w:rPr>
              <w:t xml:space="preserve">
гия </w:t>
            </w:r>
            <w:r>
              <w:br/>
            </w:r>
            <w:r>
              <w:rPr>
                <w:rFonts w:ascii="Times New Roman"/>
                <w:b w:val="false"/>
                <w:i w:val="false"/>
                <w:color w:val="000000"/>
                <w:sz w:val="20"/>
              </w:rPr>
              <w:t xml:space="preserve">
кабинет </w:t>
            </w:r>
            <w:r>
              <w:br/>
            </w:r>
            <w:r>
              <w:rPr>
                <w:rFonts w:ascii="Times New Roman"/>
                <w:b w:val="false"/>
                <w:i w:val="false"/>
                <w:color w:val="000000"/>
                <w:sz w:val="20"/>
              </w:rPr>
              <w:t xml:space="preserve">
терін </w:t>
            </w:r>
            <w:r>
              <w:br/>
            </w:r>
            <w:r>
              <w:rPr>
                <w:rFonts w:ascii="Times New Roman"/>
                <w:b w:val="false"/>
                <w:i w:val="false"/>
                <w:color w:val="000000"/>
                <w:sz w:val="20"/>
              </w:rPr>
              <w:t xml:space="preserve">
оқу </w:t>
            </w:r>
            <w:r>
              <w:br/>
            </w:r>
            <w:r>
              <w:rPr>
                <w:rFonts w:ascii="Times New Roman"/>
                <w:b w:val="false"/>
                <w:i w:val="false"/>
                <w:color w:val="000000"/>
                <w:sz w:val="20"/>
              </w:rPr>
              <w:t xml:space="preserve">
жабдығы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жарақ- </w:t>
            </w:r>
            <w:r>
              <w:br/>
            </w:r>
            <w:r>
              <w:rPr>
                <w:rFonts w:ascii="Times New Roman"/>
                <w:b w:val="false"/>
                <w:i w:val="false"/>
                <w:color w:val="000000"/>
                <w:sz w:val="20"/>
              </w:rPr>
              <w:t xml:space="preserve">
тандыру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 </w:t>
            </w:r>
            <w:r>
              <w:br/>
            </w:r>
            <w:r>
              <w:rPr>
                <w:rFonts w:ascii="Times New Roman"/>
                <w:b w:val="false"/>
                <w:i w:val="false"/>
                <w:color w:val="000000"/>
                <w:sz w:val="20"/>
              </w:rPr>
              <w:t xml:space="preserve">
рондық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шеңбер- </w:t>
            </w:r>
            <w:r>
              <w:br/>
            </w:r>
            <w:r>
              <w:rPr>
                <w:rFonts w:ascii="Times New Roman"/>
                <w:b w:val="false"/>
                <w:i w:val="false"/>
                <w:color w:val="000000"/>
                <w:sz w:val="20"/>
              </w:rPr>
              <w:t xml:space="preserve">
інде </w:t>
            </w:r>
            <w:r>
              <w:br/>
            </w:r>
            <w:r>
              <w:rPr>
                <w:rFonts w:ascii="Times New Roman"/>
                <w:b w:val="false"/>
                <w:i w:val="false"/>
                <w:color w:val="000000"/>
                <w:sz w:val="20"/>
              </w:rPr>
              <w:t xml:space="preserve">
адами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ды </w:t>
            </w:r>
            <w:r>
              <w:br/>
            </w:r>
            <w:r>
              <w:rPr>
                <w:rFonts w:ascii="Times New Roman"/>
                <w:b w:val="false"/>
                <w:i w:val="false"/>
                <w:color w:val="000000"/>
                <w:sz w:val="20"/>
              </w:rPr>
              <w:t xml:space="preserve">
дамыту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34173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48855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27848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67973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38564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15729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40499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43919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65013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53151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111344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36850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56957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53019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37177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19587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43273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54188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23748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30622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62384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21885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 </w:t>
            </w:r>
            <w:r>
              <w:br/>
            </w:r>
            <w:r>
              <w:rPr>
                <w:rFonts w:ascii="Times New Roman"/>
                <w:b w:val="false"/>
                <w:i w:val="false"/>
                <w:color w:val="000000"/>
                <w:sz w:val="20"/>
              </w:rPr>
              <w:t xml:space="preserve">
ған 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166241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21887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37079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Аудандар </w:t>
            </w:r>
            <w:r>
              <w:br/>
            </w:r>
            <w:r>
              <w:rPr>
                <w:rFonts w:ascii="Times New Roman"/>
                <w:b w:val="false"/>
                <w:i w:val="false"/>
                <w:color w:val="000000"/>
                <w:sz w:val="20"/>
              </w:rPr>
              <w:t>
</w:t>
            </w:r>
            <w:r>
              <w:rPr>
                <w:rFonts w:ascii="Times New Roman"/>
                <w:b/>
                <w:i w:val="false"/>
                <w:color w:val="000000"/>
                <w:sz w:val="20"/>
              </w:rPr>
              <w:t xml:space="preserve">және </w:t>
            </w:r>
            <w:r>
              <w:br/>
            </w:r>
            <w:r>
              <w:rPr>
                <w:rFonts w:ascii="Times New Roman"/>
                <w:b w:val="false"/>
                <w:i w:val="false"/>
                <w:color w:val="000000"/>
                <w:sz w:val="20"/>
              </w:rPr>
              <w:t>
</w:t>
            </w:r>
            <w:r>
              <w:rPr>
                <w:rFonts w:ascii="Times New Roman"/>
                <w:b/>
                <w:i w:val="false"/>
                <w:color w:val="000000"/>
                <w:sz w:val="20"/>
              </w:rPr>
              <w:t xml:space="preserve">қалалар </w:t>
            </w:r>
          </w:p>
          <w:p>
            <w:pPr>
              <w:spacing w:after="20"/>
              <w:ind w:left="20"/>
              <w:jc w:val="both"/>
            </w:pPr>
            <w:r>
              <w:rPr>
                <w:rFonts w:ascii="Times New Roman"/>
                <w:b/>
                <w:i w:val="false"/>
                <w:color w:val="000000"/>
                <w:sz w:val="20"/>
              </w:rPr>
              <w:t xml:space="preserve">бойынша </w:t>
            </w:r>
            <w:r>
              <w:br/>
            </w:r>
            <w:r>
              <w:rPr>
                <w:rFonts w:ascii="Times New Roman"/>
                <w:b w:val="false"/>
                <w:i w:val="false"/>
                <w:color w:val="000000"/>
                <w:sz w:val="20"/>
              </w:rPr>
              <w:t>
</w:t>
            </w:r>
            <w:r>
              <w:rPr>
                <w:rFonts w:ascii="Times New Roman"/>
                <w:b/>
                <w:i w:val="false"/>
                <w:color w:val="000000"/>
                <w:sz w:val="20"/>
              </w:rPr>
              <w:t xml:space="preserve">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1074399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629235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142471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138533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164160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облыстық </w:t>
            </w:r>
            <w:r>
              <w:br/>
            </w:r>
            <w:r>
              <w:rPr>
                <w:rFonts w:ascii="Times New Roman"/>
                <w:b w:val="false"/>
                <w:i w:val="false"/>
                <w:color w:val="000000"/>
                <w:sz w:val="20"/>
              </w:rPr>
              <w:t>
</w:t>
            </w:r>
            <w:r>
              <w:rPr>
                <w:rFonts w:ascii="Times New Roman"/>
                <w:b/>
                <w:i w:val="false"/>
                <w:color w:val="000000"/>
                <w:sz w:val="20"/>
              </w:rPr>
              <w:t xml:space="preserve">бюджет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224243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224243 </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w:t>
            </w:r>
            <w:r>
              <w:br/>
            </w:r>
            <w:r>
              <w:rPr>
                <w:rFonts w:ascii="Times New Roman"/>
                <w:b w:val="false"/>
                <w:i w:val="false"/>
                <w:color w:val="000000"/>
                <w:sz w:val="20"/>
              </w:rPr>
              <w:t>
</w:t>
            </w:r>
            <w:r>
              <w:rPr>
                <w:rFonts w:ascii="Times New Roman"/>
                <w:b/>
                <w:i w:val="false"/>
                <w:color w:val="000000"/>
                <w:sz w:val="20"/>
              </w:rPr>
              <w:t xml:space="preserve">бойынша </w:t>
            </w:r>
            <w:r>
              <w:br/>
            </w:r>
            <w:r>
              <w:rPr>
                <w:rFonts w:ascii="Times New Roman"/>
                <w:b w:val="false"/>
                <w:i w:val="false"/>
                <w:color w:val="000000"/>
                <w:sz w:val="20"/>
              </w:rPr>
              <w:t>
</w:t>
            </w:r>
            <w:r>
              <w:rPr>
                <w:rFonts w:ascii="Times New Roman"/>
                <w:b/>
                <w:i w:val="false"/>
                <w:color w:val="000000"/>
                <w:sz w:val="20"/>
              </w:rPr>
              <w:t xml:space="preserve">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1298642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142471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138533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164160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224243 </w:t>
            </w:r>
          </w:p>
        </w:tc>
      </w:tr>
    </w:tbl>
    <w:bookmarkStart w:name="z21" w:id="6"/>
    <w:p>
      <w:pPr>
        <w:spacing w:after="0"/>
        <w:ind w:left="0"/>
        <w:jc w:val="both"/>
      </w:pPr>
      <w:r>
        <w:rPr>
          <w:rFonts w:ascii="Times New Roman"/>
          <w:b w:val="false"/>
          <w:i w:val="false"/>
          <w:color w:val="000000"/>
          <w:sz w:val="28"/>
        </w:rPr>
        <w:t xml:space="preserve">
Алматы облыстық мәслихатының </w:t>
      </w:r>
      <w:r>
        <w:br/>
      </w:r>
      <w:r>
        <w:rPr>
          <w:rFonts w:ascii="Times New Roman"/>
          <w:b w:val="false"/>
          <w:i w:val="false"/>
          <w:color w:val="000000"/>
          <w:sz w:val="28"/>
        </w:rPr>
        <w:t xml:space="preserve">
2008 жылғы 8 қазандағы </w:t>
      </w:r>
      <w:r>
        <w:br/>
      </w:r>
      <w:r>
        <w:rPr>
          <w:rFonts w:ascii="Times New Roman"/>
          <w:b w:val="false"/>
          <w:i w:val="false"/>
          <w:color w:val="000000"/>
          <w:sz w:val="28"/>
        </w:rPr>
        <w:t xml:space="preserve">
"Алматы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"Алматы облысының 2008 жылға </w:t>
      </w:r>
      <w:r>
        <w:br/>
      </w:r>
      <w:r>
        <w:rPr>
          <w:rFonts w:ascii="Times New Roman"/>
          <w:b w:val="false"/>
          <w:i w:val="false"/>
          <w:color w:val="000000"/>
          <w:sz w:val="28"/>
        </w:rPr>
        <w:t xml:space="preserve">
арналған облыстық бюджеті туралы" </w:t>
      </w:r>
      <w:r>
        <w:br/>
      </w:r>
      <w:r>
        <w:rPr>
          <w:rFonts w:ascii="Times New Roman"/>
          <w:b w:val="false"/>
          <w:i w:val="false"/>
          <w:color w:val="000000"/>
          <w:sz w:val="28"/>
        </w:rPr>
        <w:t xml:space="preserve">
N 5-26 шешіміне өзгерістер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N 14-89 шешімімен бекітілген </w:t>
      </w:r>
      <w:r>
        <w:br/>
      </w:r>
      <w:r>
        <w:rPr>
          <w:rFonts w:ascii="Times New Roman"/>
          <w:b w:val="false"/>
          <w:i w:val="false"/>
          <w:color w:val="000000"/>
          <w:sz w:val="28"/>
        </w:rPr>
        <w:t xml:space="preserve">
3 қосымша </w:t>
      </w:r>
    </w:p>
    <w:bookmarkEnd w:id="6"/>
    <w:p>
      <w:pPr>
        <w:spacing w:after="0"/>
        <w:ind w:left="0"/>
        <w:jc w:val="both"/>
      </w:pPr>
      <w:r>
        <w:rPr>
          <w:rFonts w:ascii="Times New Roman"/>
          <w:b w:val="false"/>
          <w:i w:val="false"/>
          <w:color w:val="000000"/>
          <w:sz w:val="28"/>
        </w:rPr>
        <w:t xml:space="preserve">Алматы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"Алматы облысының 2008 жылға </w:t>
      </w:r>
      <w:r>
        <w:br/>
      </w:r>
      <w:r>
        <w:rPr>
          <w:rFonts w:ascii="Times New Roman"/>
          <w:b w:val="false"/>
          <w:i w:val="false"/>
          <w:color w:val="000000"/>
          <w:sz w:val="28"/>
        </w:rPr>
        <w:t xml:space="preserve">
арналған облыстық бюджеті туралы" </w:t>
      </w:r>
      <w:r>
        <w:br/>
      </w:r>
      <w:r>
        <w:rPr>
          <w:rFonts w:ascii="Times New Roman"/>
          <w:b w:val="false"/>
          <w:i w:val="false"/>
          <w:color w:val="000000"/>
          <w:sz w:val="28"/>
        </w:rPr>
        <w:t xml:space="preserve">
N 5-26 шешімімен бекітілген </w:t>
      </w:r>
      <w:r>
        <w:br/>
      </w:r>
      <w:r>
        <w:rPr>
          <w:rFonts w:ascii="Times New Roman"/>
          <w:b w:val="false"/>
          <w:i w:val="false"/>
          <w:color w:val="000000"/>
          <w:sz w:val="28"/>
        </w:rPr>
        <w:t xml:space="preserve">
4 қосымша </w:t>
      </w:r>
    </w:p>
    <w:bookmarkStart w:name="z22" w:id="7"/>
    <w:p>
      <w:pPr>
        <w:spacing w:after="0"/>
        <w:ind w:left="0"/>
        <w:jc w:val="left"/>
      </w:pPr>
      <w:r>
        <w:rPr>
          <w:rFonts w:ascii="Times New Roman"/>
          <w:b/>
          <w:i w:val="false"/>
          <w:color w:val="000000"/>
        </w:rPr>
        <w:t xml:space="preserve"> 
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673"/>
        <w:gridCol w:w="2613"/>
        <w:gridCol w:w="2233"/>
        <w:gridCol w:w="24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5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мәні </w:t>
            </w:r>
            <w:r>
              <w:br/>
            </w:r>
            <w:r>
              <w:rPr>
                <w:rFonts w:ascii="Times New Roman"/>
                <w:b w:val="false"/>
                <w:i w:val="false"/>
                <w:color w:val="000000"/>
                <w:sz w:val="20"/>
              </w:rPr>
              <w:t xml:space="preserve">
бар қала) атауы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бюджеттен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3609630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2816000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793630 </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32827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11696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Алакөль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35743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3083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13217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196529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168658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27871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100494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86897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13597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101059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70424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1025904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1018656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7248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57734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14344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456803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105409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351394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14396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67618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50292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17326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61175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29503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13224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64512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12691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255904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230851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25053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267387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210153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57234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107633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78196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51857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26339 </w:t>
            </w:r>
          </w:p>
        </w:tc>
      </w:tr>
    </w:tbl>
    <w:bookmarkStart w:name="z23" w:id="8"/>
    <w:p>
      <w:pPr>
        <w:spacing w:after="0"/>
        <w:ind w:left="0"/>
        <w:jc w:val="both"/>
      </w:pPr>
      <w:r>
        <w:rPr>
          <w:rFonts w:ascii="Times New Roman"/>
          <w:b w:val="false"/>
          <w:i w:val="false"/>
          <w:color w:val="000000"/>
          <w:sz w:val="28"/>
        </w:rPr>
        <w:t xml:space="preserve">
Алматы облыстық мәслихатының </w:t>
      </w:r>
      <w:r>
        <w:br/>
      </w:r>
      <w:r>
        <w:rPr>
          <w:rFonts w:ascii="Times New Roman"/>
          <w:b w:val="false"/>
          <w:i w:val="false"/>
          <w:color w:val="000000"/>
          <w:sz w:val="28"/>
        </w:rPr>
        <w:t xml:space="preserve">
2008 жылғы 8 қазандағы </w:t>
      </w:r>
      <w:r>
        <w:br/>
      </w:r>
      <w:r>
        <w:rPr>
          <w:rFonts w:ascii="Times New Roman"/>
          <w:b w:val="false"/>
          <w:i w:val="false"/>
          <w:color w:val="000000"/>
          <w:sz w:val="28"/>
        </w:rPr>
        <w:t xml:space="preserve">
"Алматы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"Алматы облысының 2008 жылға </w:t>
      </w:r>
      <w:r>
        <w:br/>
      </w:r>
      <w:r>
        <w:rPr>
          <w:rFonts w:ascii="Times New Roman"/>
          <w:b w:val="false"/>
          <w:i w:val="false"/>
          <w:color w:val="000000"/>
          <w:sz w:val="28"/>
        </w:rPr>
        <w:t xml:space="preserve">
арналған облыстық бюджеті туралы" </w:t>
      </w:r>
      <w:r>
        <w:br/>
      </w:r>
      <w:r>
        <w:rPr>
          <w:rFonts w:ascii="Times New Roman"/>
          <w:b w:val="false"/>
          <w:i w:val="false"/>
          <w:color w:val="000000"/>
          <w:sz w:val="28"/>
        </w:rPr>
        <w:t xml:space="preserve">
N 5-26 шешіміне өзгерістер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N 14-89 шешімімен бекітілген </w:t>
      </w:r>
      <w:r>
        <w:br/>
      </w:r>
      <w:r>
        <w:rPr>
          <w:rFonts w:ascii="Times New Roman"/>
          <w:b w:val="false"/>
          <w:i w:val="false"/>
          <w:color w:val="000000"/>
          <w:sz w:val="28"/>
        </w:rPr>
        <w:t xml:space="preserve">
4 қосымша </w:t>
      </w:r>
    </w:p>
    <w:bookmarkEnd w:id="8"/>
    <w:p>
      <w:pPr>
        <w:spacing w:after="0"/>
        <w:ind w:left="0"/>
        <w:jc w:val="both"/>
      </w:pPr>
      <w:r>
        <w:rPr>
          <w:rFonts w:ascii="Times New Roman"/>
          <w:b w:val="false"/>
          <w:i w:val="false"/>
          <w:color w:val="000000"/>
          <w:sz w:val="28"/>
        </w:rPr>
        <w:t xml:space="preserve">Алматы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"Алматы облысының 2008 жылға </w:t>
      </w:r>
      <w:r>
        <w:br/>
      </w:r>
      <w:r>
        <w:rPr>
          <w:rFonts w:ascii="Times New Roman"/>
          <w:b w:val="false"/>
          <w:i w:val="false"/>
          <w:color w:val="000000"/>
          <w:sz w:val="28"/>
        </w:rPr>
        <w:t xml:space="preserve">
арналған облыстық бюджеті туралы" </w:t>
      </w:r>
      <w:r>
        <w:br/>
      </w:r>
      <w:r>
        <w:rPr>
          <w:rFonts w:ascii="Times New Roman"/>
          <w:b w:val="false"/>
          <w:i w:val="false"/>
          <w:color w:val="000000"/>
          <w:sz w:val="28"/>
        </w:rPr>
        <w:t xml:space="preserve">
N 5-26 шешімімен бекітілген </w:t>
      </w:r>
      <w:r>
        <w:br/>
      </w:r>
      <w:r>
        <w:rPr>
          <w:rFonts w:ascii="Times New Roman"/>
          <w:b w:val="false"/>
          <w:i w:val="false"/>
          <w:color w:val="000000"/>
          <w:sz w:val="28"/>
        </w:rPr>
        <w:t xml:space="preserve">
5 қосымша </w:t>
      </w:r>
    </w:p>
    <w:bookmarkStart w:name="z24" w:id="9"/>
    <w:p>
      <w:pPr>
        <w:spacing w:after="0"/>
        <w:ind w:left="0"/>
        <w:jc w:val="left"/>
      </w:pPr>
      <w:r>
        <w:rPr>
          <w:rFonts w:ascii="Times New Roman"/>
          <w:b/>
          <w:i w:val="false"/>
          <w:color w:val="000000"/>
        </w:rPr>
        <w:t xml:space="preserve"> 
Мемлекеттік коммуналдық тұрғын үй қорының тұрғын құрылысына аудандық және қалалық бюджеттерге берілетін нысаналы даму трансферттерінің сомасын бөлу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553"/>
        <w:gridCol w:w="2873"/>
        <w:gridCol w:w="2833"/>
        <w:gridCol w:w="28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мың.теңге </w:t>
            </w:r>
          </w:p>
        </w:tc>
      </w:tr>
      <w:tr>
        <w:trPr>
          <w:trHeight w:val="58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w:t>
            </w:r>
            <w:r>
              <w:br/>
            </w:r>
            <w:r>
              <w:rPr>
                <w:rFonts w:ascii="Times New Roman"/>
                <w:b w:val="false"/>
                <w:i w:val="false"/>
                <w:color w:val="000000"/>
                <w:sz w:val="20"/>
              </w:rPr>
              <w:t xml:space="preserve">
мәні бар қала) атауы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бюджеттен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бюджеттен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1277627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574000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703627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52353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32692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19661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19427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16847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32465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18461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86925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55925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64437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32692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31745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201575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20843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19490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117685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31595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86090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52780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31736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32561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20539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20817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53638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32565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21073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52288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31737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20551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12926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19390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34038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262594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259594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56624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36182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20442 </w:t>
            </w:r>
          </w:p>
        </w:tc>
      </w:tr>
    </w:tbl>
    <w:bookmarkStart w:name="z25" w:id="10"/>
    <w:p>
      <w:pPr>
        <w:spacing w:after="0"/>
        <w:ind w:left="0"/>
        <w:jc w:val="both"/>
      </w:pPr>
      <w:r>
        <w:rPr>
          <w:rFonts w:ascii="Times New Roman"/>
          <w:b w:val="false"/>
          <w:i w:val="false"/>
          <w:color w:val="000000"/>
          <w:sz w:val="28"/>
        </w:rPr>
        <w:t xml:space="preserve">
Алматы облыстық мәслихатының </w:t>
      </w:r>
      <w:r>
        <w:br/>
      </w:r>
      <w:r>
        <w:rPr>
          <w:rFonts w:ascii="Times New Roman"/>
          <w:b w:val="false"/>
          <w:i w:val="false"/>
          <w:color w:val="000000"/>
          <w:sz w:val="28"/>
        </w:rPr>
        <w:t xml:space="preserve">
2008 жылғы 8 қазандағы </w:t>
      </w:r>
      <w:r>
        <w:br/>
      </w:r>
      <w:r>
        <w:rPr>
          <w:rFonts w:ascii="Times New Roman"/>
          <w:b w:val="false"/>
          <w:i w:val="false"/>
          <w:color w:val="000000"/>
          <w:sz w:val="28"/>
        </w:rPr>
        <w:t xml:space="preserve">
"Алматы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"Алматы облысының 2008 жылға </w:t>
      </w:r>
      <w:r>
        <w:br/>
      </w:r>
      <w:r>
        <w:rPr>
          <w:rFonts w:ascii="Times New Roman"/>
          <w:b w:val="false"/>
          <w:i w:val="false"/>
          <w:color w:val="000000"/>
          <w:sz w:val="28"/>
        </w:rPr>
        <w:t xml:space="preserve">
арналған облыстық бюджеті туралы" </w:t>
      </w:r>
      <w:r>
        <w:br/>
      </w:r>
      <w:r>
        <w:rPr>
          <w:rFonts w:ascii="Times New Roman"/>
          <w:b w:val="false"/>
          <w:i w:val="false"/>
          <w:color w:val="000000"/>
          <w:sz w:val="28"/>
        </w:rPr>
        <w:t xml:space="preserve">
N 5-26 шешіміне өзгерістер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N 14-89 шешімімен бекітілген </w:t>
      </w:r>
      <w:r>
        <w:br/>
      </w:r>
      <w:r>
        <w:rPr>
          <w:rFonts w:ascii="Times New Roman"/>
          <w:b w:val="false"/>
          <w:i w:val="false"/>
          <w:color w:val="000000"/>
          <w:sz w:val="28"/>
        </w:rPr>
        <w:t xml:space="preserve">
5 қосымша </w:t>
      </w:r>
    </w:p>
    <w:bookmarkEnd w:id="10"/>
    <w:p>
      <w:pPr>
        <w:spacing w:after="0"/>
        <w:ind w:left="0"/>
        <w:jc w:val="both"/>
      </w:pPr>
      <w:r>
        <w:rPr>
          <w:rFonts w:ascii="Times New Roman"/>
          <w:b w:val="false"/>
          <w:i w:val="false"/>
          <w:color w:val="000000"/>
          <w:sz w:val="28"/>
        </w:rPr>
        <w:t xml:space="preserve">Алматы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"Алматы облысының 2008 жылға </w:t>
      </w:r>
      <w:r>
        <w:br/>
      </w:r>
      <w:r>
        <w:rPr>
          <w:rFonts w:ascii="Times New Roman"/>
          <w:b w:val="false"/>
          <w:i w:val="false"/>
          <w:color w:val="000000"/>
          <w:sz w:val="28"/>
        </w:rPr>
        <w:t xml:space="preserve">
арналған облыстық бюджеті туралы" </w:t>
      </w:r>
      <w:r>
        <w:br/>
      </w:r>
      <w:r>
        <w:rPr>
          <w:rFonts w:ascii="Times New Roman"/>
          <w:b w:val="false"/>
          <w:i w:val="false"/>
          <w:color w:val="000000"/>
          <w:sz w:val="28"/>
        </w:rPr>
        <w:t xml:space="preserve">
N 5-26 шешімімен бекітілген </w:t>
      </w:r>
      <w:r>
        <w:br/>
      </w:r>
      <w:r>
        <w:rPr>
          <w:rFonts w:ascii="Times New Roman"/>
          <w:b w:val="false"/>
          <w:i w:val="false"/>
          <w:color w:val="000000"/>
          <w:sz w:val="28"/>
        </w:rPr>
        <w:t xml:space="preserve">
6 қосымша </w:t>
      </w:r>
      <w:r>
        <w:br/>
      </w:r>
      <w:r>
        <w:rPr>
          <w:rFonts w:ascii="Times New Roman"/>
          <w:b w:val="false"/>
          <w:i w:val="false"/>
          <w:color w:val="000000"/>
          <w:sz w:val="28"/>
        </w:rPr>
        <w:t xml:space="preserve">
  </w:t>
      </w:r>
    </w:p>
    <w:bookmarkStart w:name="z26" w:id="11"/>
    <w:p>
      <w:pPr>
        <w:spacing w:after="0"/>
        <w:ind w:left="0"/>
        <w:jc w:val="left"/>
      </w:pPr>
      <w:r>
        <w:rPr>
          <w:rFonts w:ascii="Times New Roman"/>
          <w:b/>
          <w:i w:val="false"/>
          <w:color w:val="000000"/>
        </w:rPr>
        <w:t xml:space="preserve"> 
Білім беру объектілерін салуға аудандар мен қалалар бюджеттеріне берілетін нысаналы даму трансферттерінің сомасын бөлу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673"/>
        <w:gridCol w:w="2473"/>
        <w:gridCol w:w="2153"/>
        <w:gridCol w:w="1993"/>
      </w:tblGrid>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5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мәні </w:t>
            </w:r>
            <w:r>
              <w:br/>
            </w:r>
            <w:r>
              <w:rPr>
                <w:rFonts w:ascii="Times New Roman"/>
                <w:b w:val="false"/>
                <w:i w:val="false"/>
                <w:color w:val="000000"/>
                <w:sz w:val="20"/>
              </w:rPr>
              <w:t xml:space="preserve">
бар қала) атауы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бюджеттен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 </w:t>
            </w:r>
            <w:r>
              <w:br/>
            </w:r>
            <w:r>
              <w:rPr>
                <w:rFonts w:ascii="Times New Roman"/>
                <w:b w:val="false"/>
                <w:i w:val="false"/>
                <w:color w:val="000000"/>
                <w:sz w:val="20"/>
              </w:rPr>
              <w:t xml:space="preserve">
ті бюджеттен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12441689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8713119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3728570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254157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254157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424255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337363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86892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61413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61413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841458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759083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82375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66999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154107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11607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1982227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1474904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507323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3182329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1864823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1317506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337757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337757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834423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715238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119185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212137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212137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3017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84883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84883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691282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682702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269669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269669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1630421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1449515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180906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1408660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1286991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121669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2495 </w:t>
            </w:r>
          </w:p>
        </w:tc>
      </w:tr>
    </w:tbl>
    <w:bookmarkStart w:name="z27" w:id="12"/>
    <w:p>
      <w:pPr>
        <w:spacing w:after="0"/>
        <w:ind w:left="0"/>
        <w:jc w:val="both"/>
      </w:pPr>
      <w:r>
        <w:rPr>
          <w:rFonts w:ascii="Times New Roman"/>
          <w:b w:val="false"/>
          <w:i w:val="false"/>
          <w:color w:val="000000"/>
          <w:sz w:val="28"/>
        </w:rPr>
        <w:t xml:space="preserve">
Алматы облыстық мәслихатының </w:t>
      </w:r>
      <w:r>
        <w:br/>
      </w:r>
      <w:r>
        <w:rPr>
          <w:rFonts w:ascii="Times New Roman"/>
          <w:b w:val="false"/>
          <w:i w:val="false"/>
          <w:color w:val="000000"/>
          <w:sz w:val="28"/>
        </w:rPr>
        <w:t xml:space="preserve">
2008 жылғы 8 қазандағы </w:t>
      </w:r>
      <w:r>
        <w:br/>
      </w:r>
      <w:r>
        <w:rPr>
          <w:rFonts w:ascii="Times New Roman"/>
          <w:b w:val="false"/>
          <w:i w:val="false"/>
          <w:color w:val="000000"/>
          <w:sz w:val="28"/>
        </w:rPr>
        <w:t xml:space="preserve">
"Алматы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"Алматы облысының 2008 жылға </w:t>
      </w:r>
      <w:r>
        <w:br/>
      </w:r>
      <w:r>
        <w:rPr>
          <w:rFonts w:ascii="Times New Roman"/>
          <w:b w:val="false"/>
          <w:i w:val="false"/>
          <w:color w:val="000000"/>
          <w:sz w:val="28"/>
        </w:rPr>
        <w:t xml:space="preserve">
арналған облыстық бюджеті туралы" </w:t>
      </w:r>
      <w:r>
        <w:br/>
      </w:r>
      <w:r>
        <w:rPr>
          <w:rFonts w:ascii="Times New Roman"/>
          <w:b w:val="false"/>
          <w:i w:val="false"/>
          <w:color w:val="000000"/>
          <w:sz w:val="28"/>
        </w:rPr>
        <w:t xml:space="preserve">
N 5-26 шешіміне өзгерістер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N 14-89 шешімімен бекітілген </w:t>
      </w:r>
      <w:r>
        <w:br/>
      </w:r>
      <w:r>
        <w:rPr>
          <w:rFonts w:ascii="Times New Roman"/>
          <w:b w:val="false"/>
          <w:i w:val="false"/>
          <w:color w:val="000000"/>
          <w:sz w:val="28"/>
        </w:rPr>
        <w:t xml:space="preserve">
6 қосымша </w:t>
      </w:r>
    </w:p>
    <w:bookmarkEnd w:id="12"/>
    <w:p>
      <w:pPr>
        <w:spacing w:after="0"/>
        <w:ind w:left="0"/>
        <w:jc w:val="both"/>
      </w:pPr>
      <w:r>
        <w:rPr>
          <w:rFonts w:ascii="Times New Roman"/>
          <w:b w:val="false"/>
          <w:i w:val="false"/>
          <w:color w:val="000000"/>
          <w:sz w:val="28"/>
        </w:rPr>
        <w:t xml:space="preserve">Алматы облыстық мәслихатының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"Алматы облысының 2008 жылға </w:t>
      </w:r>
      <w:r>
        <w:br/>
      </w:r>
      <w:r>
        <w:rPr>
          <w:rFonts w:ascii="Times New Roman"/>
          <w:b w:val="false"/>
          <w:i w:val="false"/>
          <w:color w:val="000000"/>
          <w:sz w:val="28"/>
        </w:rPr>
        <w:t xml:space="preserve">
арналған облыстық бюджеті туралы" </w:t>
      </w:r>
      <w:r>
        <w:br/>
      </w:r>
      <w:r>
        <w:rPr>
          <w:rFonts w:ascii="Times New Roman"/>
          <w:b w:val="false"/>
          <w:i w:val="false"/>
          <w:color w:val="000000"/>
          <w:sz w:val="28"/>
        </w:rPr>
        <w:t xml:space="preserve">
N 5-26 шешімімен бекітілген </w:t>
      </w:r>
      <w:r>
        <w:br/>
      </w:r>
      <w:r>
        <w:rPr>
          <w:rFonts w:ascii="Times New Roman"/>
          <w:b w:val="false"/>
          <w:i w:val="false"/>
          <w:color w:val="000000"/>
          <w:sz w:val="28"/>
        </w:rPr>
        <w:t xml:space="preserve">
7 қосымша </w:t>
      </w:r>
    </w:p>
    <w:bookmarkStart w:name="z28" w:id="13"/>
    <w:p>
      <w:pPr>
        <w:spacing w:after="0"/>
        <w:ind w:left="0"/>
        <w:jc w:val="left"/>
      </w:pPr>
      <w:r>
        <w:rPr>
          <w:rFonts w:ascii="Times New Roman"/>
          <w:b/>
          <w:i w:val="false"/>
          <w:color w:val="000000"/>
        </w:rPr>
        <w:t xml:space="preserve"> 
Коммуналдық шаруашылық объектілерін дамытуға аудандық және қалалық бюджеттерге берілетін нысаналы даму трансферттерінің сомасын бөлу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13"/>
        <w:gridCol w:w="3773"/>
      </w:tblGrid>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мәні </w:t>
            </w:r>
            <w:r>
              <w:br/>
            </w:r>
            <w:r>
              <w:rPr>
                <w:rFonts w:ascii="Times New Roman"/>
                <w:b w:val="false"/>
                <w:i w:val="false"/>
                <w:color w:val="000000"/>
                <w:sz w:val="20"/>
              </w:rPr>
              <w:t xml:space="preserve">
бар қала)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1450301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137077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172789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5273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142966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174447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Қарасай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5539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125450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163196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136528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106744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175110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105182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