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6c8d" w14:textId="21a6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ауданындағы "Рахат" ауылының, "71 разъезд" станциясының, "Ақсеңгер" станциясының әкімшілік бағыныстылығын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2008 жылғы 8 қазандағы N 189 қаулысы және Алматы облысы мәслихатының 2008 жылғы 8 қазандағы N 13-82 шешімі. Алматы облысының Әділет департаментінде 2008 жылғы 13 қарашада N 2020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Республикасының әкімшілік-аумақтық құрылысы туралы" 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3-тармаққа сәйкес, Іле ауданындағы "Рахат" ауылы, "71 разъезд" станциясы, "Ақсеңгір" станциясы тұрғындарының, Іле және Қарасай аудандары өкілетті және атқарушы органдарының пікірін ескере,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Іле ауданындағы "Рахат" ауылы, "71 разъезд" станциясын, "Ақсеңгір" станциясын Қарасай ауданының Елтай ауылдық округіне өткізіп бере отырып, олардың әкімшілік бағыныстылығы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Облыстық статистика басқармасы облыстың әкімшілік-аумақтық бірлігін есепке алуға және тіркеуге тиісті өзгертулер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облыс әкімінің бірінші орынбасары А.Ғ.Баталовқа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Әкімдіктің осынау қаулысы мен облыстық мәслихаттың шешімі бірінші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Үмбетов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 Нүсіпов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Сыдық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