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d1a5d4" w14:textId="dd1a5d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аумағындағы жекеленген ауылдарды тарату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әкімдігінің 2008 жылғы 13 маусымдағы N 126 "а" қаулысы және Алматы облыстық мәслихатының 2008 жылғы 13 маусымдағы N 10-65 шешімі. Алматы облысының әділет департаментінде 2008 жылғы 18 шілдеде N 2013 тіркелген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  
Қазақстан Республикасы "Қазақстан Республикасының әкімшілік - аумақтық құрылысы туралы" Заңының </w:t>
      </w:r>
      <w:r>
        <w:rPr>
          <w:rFonts w:ascii="Times New Roman"/>
          <w:b w:val="false"/>
          <w:i w:val="false"/>
          <w:color w:val="000000"/>
          <w:sz w:val="28"/>
        </w:rPr>
        <w:t>11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3 тармағына сәйкес, Алматы облысының әкімдігі </w:t>
      </w:r>
      <w:r>
        <w:rPr>
          <w:rFonts w:ascii="Times New Roman"/>
          <w:b/>
          <w:i w:val="false"/>
          <w:color w:val="000000"/>
          <w:sz w:val="28"/>
        </w:rPr>
        <w:t xml:space="preserve">ҚАУЛЫ ЕТЕДІ </w:t>
      </w:r>
      <w:r>
        <w:rPr>
          <w:rFonts w:ascii="Times New Roman"/>
          <w:b w:val="false"/>
          <w:i w:val="false"/>
          <w:color w:val="000000"/>
          <w:sz w:val="28"/>
        </w:rPr>
        <w:t xml:space="preserve">және Алматы облыстық мәслихаты </w:t>
      </w:r>
      <w:r>
        <w:rPr>
          <w:rFonts w:ascii="Times New Roman"/>
          <w:b/>
          <w:i w:val="false"/>
          <w:color w:val="000000"/>
          <w:sz w:val="28"/>
        </w:rPr>
        <w:t>ШЕШІМ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Жекелеген аудандардың төменде аталған ауылдары таратылып, тұрғындары сол селолық округке ең жуық елді мекендерді құрамына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Алакөл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Қамысқала селолық округінің Ұялы ауылы, тұрғындары Қамысқала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Балқаш ауданы бойынша: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Жиделі селолық округінің Айнакөл ауылы, тұрғындары Жиделі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Миялы селолық округінің Құланбасы ауылы, тұрғындары Миялы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Сарқан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Аманбөктер селолық округінің Үштөбе ауылы, тұрғындары Аманбөктер ауылының құрамына.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Талғар ауданы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Бесқайнар селолық кругінің Алматау ауылы, тұрғындары Бесқайнар ауылының құрамына;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Бесағаш селолық округінің Алмалы ауылы, тұрғындары Бесағаш ауылының құрамына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2. Облыстық статистика басқармасы (Б.Төлепбаев) облыстың әкімшілік - аумақтық бірліктерін есепке алу мен тіркеуіне өзгерістер енгізсін.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3. Шешімнің орындалуын бақылау облыс әкімінің бірінші орынбасары А.Г. Баталовқа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4. Осы бірлескен Алматы облыстық әкімдігінің қаулысы мен Алматы облыстық мәслихатының шешімі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әкімі                                      С. Үмбетов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 мәслихаты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сессиясының төрағасы                       К. Нүсіпов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Алматы облыстық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 мәслихатының хатшысы                      А. Сыдық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