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5d49" w14:textId="4105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ауданындағы кейбір ауылдардың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2008 жылғы 13 маусымдағы N 126 қаулысы және Алматы облыстық мәслихатының 2008 жылғы 13 маусымдағы N 10-63 шешімі. Алматы облысының Әділет департаментінде 2008 жылы 26 маусымда N 2011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ЕТЕДІ,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Ескелді ауданы Ақын Сара ауылдық округіндегі бұрынғы Ақын Сара ауылының атауы Ақтұма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Бақтыбай Жолбарысұлы ауылдық округіндегі бұрынғы Бақтыбай ауылы Өтенай ауылы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Ескелді ауданының әкімі белгіленген тәртіппен осы шешімді орындасын.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Облыстық статистика басқармасы (Б. Төлепбаев) облыстық әкімшілік-аумақтық бірліктерін есепке алу мен тіркеуіне өзгеріс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алғаш ресми жарияланғаннан кейін күнтізбелік он күн өткен соң қолданысқа енгізіледі.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>Алматы облысының әкімі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