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bfb2" w14:textId="e16b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Қайтыс болған туралы дәрігерлік куәлік беру жөніндегі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2008 жылғы 18 сәуірдегі N 84 қаулысы. Алматы облысының Әділет департаментінде 2008 жылы 20 мамырда N 2009 тіркелді. Күші жойылды - Алматы облысы әкімдігінің 2009 жылғы 17 қарашадағы N 203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2009 жылғы 17 қарашадағы N 203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Қазақстан Республикасы Үкіметінің 2007 жылғы 30 маусымдағы "Мемлекеттік қызмет көрсетудің үлгі стандартын бекіту туралы" 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Қазақстан Республикасы Үкіметінің 2007 жылғы 30 маусымдағы "Жеке және заңды тұлғаларға көрсетілетін мемлекеттік қызмет көрсетудің тізілімін бекіту туралы" 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 мақсатында,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Қайтыс болған туралы дәрігерлік куәлік беру жөніндегі мемлекеттік қызмет көрсету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облыс әкімі аппарат басшысының орынбасары Е. Нұрбековке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басқармасына қарасты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емханалардың,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ауруханалардың, дәрігерлік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амбулаториялардың,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аймақтық,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мекемелердің "Өлім жағдайы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дәрігерлік куәлік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стандарты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"18"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84 қаулысымен бекітілді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денсаулық сақтау басқармасына қарасты</w:t>
      </w:r>
      <w:r>
        <w:br/>
      </w:r>
      <w:r>
        <w:rPr>
          <w:rFonts w:ascii="Times New Roman"/>
          <w:b/>
          <w:i w:val="false"/>
          <w:color w:val="000000"/>
        </w:rPr>
        <w:t>
емханалардың, ауылдық ауруханалардың, дәрігерлік</w:t>
      </w:r>
      <w:r>
        <w:br/>
      </w:r>
      <w:r>
        <w:rPr>
          <w:rFonts w:ascii="Times New Roman"/>
          <w:b/>
          <w:i w:val="false"/>
          <w:color w:val="000000"/>
        </w:rPr>
        <w:t>
амбулаториялардың, облыстық және аймақтық, мамандандырылған</w:t>
      </w:r>
      <w:r>
        <w:br/>
      </w:r>
      <w:r>
        <w:rPr>
          <w:rFonts w:ascii="Times New Roman"/>
          <w:b/>
          <w:i w:val="false"/>
          <w:color w:val="000000"/>
        </w:rPr>
        <w:t>
мекемелердің "Қайтыс болған туралы дәрігерлік куәлік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СТАНДАРТЫ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қызмет көрсетуді анықтау: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Өлім жағдайын куәландыратын медициналық құжат - өлім жағдайы туралы дәрігерлік куәлік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орган Алматы облысы әкімінің денсаулық сақтау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Тұтынушылар Қазақстан Республикасының және жақын және алыс шетел азаматтары, барлық мемлекеттік, жекеменшік ұйымдар мен кәсіпорындар.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көрсету түрі: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Қайтыс болған туралы дәрігерлік куәлік Қазақстан Республикасы денсаулық сақтау Министрінің 2007 жылғы 27 тамыздағы "Туу, өлім және перинаталдық өлім жағдайын куәландыратын медициналық құжаттама енгізу туралы" N 520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</w:t>
      </w:r>
      <w:r>
        <w:rPr>
          <w:rFonts w:ascii="Times New Roman"/>
          <w:b w:val="false"/>
          <w:i w:val="false"/>
          <w:color w:val="000000"/>
          <w:sz w:val="28"/>
        </w:rPr>
        <w:t>негізінде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Берілген мемлекеттік қызметті мына мекемелер көрсетеді: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"Ақсу ауданының аудандық орталық ауруханасы" мемлекеттік қазыналық кәсіпорнының емханасы (әрі қарай- МҚК), мекен-жайы: Алматы облысы, Ақсу ауданы, Жансүгіров кенті,1,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aksubol@mail.ru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"Алакөл аудандық орталық ауруханасы" МҚК емханасы, мекен-жайы: Алматы облысы, Алакөл ауданы, Үшарал қаласы, Бөгенбай батыр көшесі,148,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usharal_bolnica@mail.ru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"Балқаш аудандық орталық ауруханасы" МҚК емханасы, мекен-жайы: Алматы облысы, Балқаш ауданы, Бақанас ауылы, Ахметов көшесі, 14,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balhash_crb@mail.kz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ГКП поликлиника "Еңбекшіқазақ аудандық орталық ауруханасы" МҚК емханасы, мекен-жайы: Алматы облысы, Еңбекшіқазақ ауданы, Есік қаласы, Алматы көшесі, 209,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gkp_esik@mail.ru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"Ескелді аудандық орталық аурухансы" МҚК емханасы, мекен-жайы: Алматы облысы, Ескелді ауданы, Қарабұлақ кенті, Әуезов көшесі, 12,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crbeskeldi@mail.ru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"Жамбыл аудандық орталық ауруханасы" МҚК емханасы, мекен-жайы: Алматы облысы, Жамбыл ауданы, Ұзынағаш ауылы, Қарасай батыр көшесі, 259,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gkp_crb_jambul@mail.ru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"Іле аудандық орталық ауруханасы" МҚК емханасы, мекен-жайы: Алматы облысы, Іле ауданы, Өтеген батыр кенті, Титов көшесі, 30,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iliZRB@mail.ru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"Қарасай аудандық орталық ауруханасы" МҚК емханасы, мекен-жайы: Алматы облысы, Қарасай ауданы, Қаскелең қаласы, Мир көшесі,14 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crbkaskelen@mail.ru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"Қаратал аудандық орталық ауруханасы" МҚК емханасы, мекен-жайы: Алматы облысы, Қаратал ауданы, Үштөбе қаласы, Момышұлы көшесі, 229,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karatalcrb@mail.ru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"Кербұлақ аудандық орталық ауруханасы" МҚК емханасы, мекен-жайы: Алматы облысы, Кербұлақ ауданы, Сарыөзек кенті, Асфендияров көшесі, 1,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kerbolnica@mail.ru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"Көксу аудандық орталық ауруханасы" МҚК емханасы, мекен-жайы: Алматы облысы, Көксу ауданы, Балпық би кенті, Измайлов көшесі, 4,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crb_koksu@mail.ru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"Панфилов аудандық орталық ауруханасы" МҚК емханасы, мекен-жайы: Алматы облысы, Панфилов ауданы, Жаркент қаласы, Л. Асанова көшесі, 19,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praybol@mail.kz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"Райымбек аудандық орталық ауруханасы" МҚК емханасы, мекен-жайы: Алматы облысы, Райымбек ауданы, Кеген ауылы, Сәтпаев көшесі, 1,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alievb@mail.ru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"Сарқан аудандық орталық ауруханасы" МҚК емханасы, мекен-жайы: Алматы облысы, Сарқан ауданы, Сарқан қаласы, Чепрасов көшесі,5,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crbsarkand@mail.ru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"Талғар аудандық орталық ауруханасы" МҚК емханасы, мекен-жайы: Алматы облысы, Талғар ауданы, Талғар қаласы, Қонаев көшесі, 97,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crbtalgar@mail.kz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"Ұйғыр аудандық орталық ауруханасы" МҚК емханасы, мекен-жайы: Алматы облысы, Ұйғыр ауданы, Шонжы ауылы, Джувашев көшесі, 65, электрондық мекен-жайы:т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crb_chundzha@mail.ru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"Қапшағай қалалық ауруханасы" МҚК емханасы, мекен-жайы: Алматы облысы, Қапшағай қаласы, 5 шағынаудан,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gkp31@mail.ru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"Текелі қалалық ауруханасы" МҚК емханасы, мекен-жайы: Алматы облысы, Текелі қаласы, Октябрь көшесі, 25,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gbtekeli-kan@mail.ru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"Ақсу ауданының Қапал ауылдық ауруханасы" мемлекеттік мекемесі (әрі қарай - ММ), мекен-жайы: Алматы облысы, Ақсу ауданы, Қапал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"Ақсу ауданының Матай ауылдық ауруханасы" ММ, мекен-жайы: Алматы облысы, Ақсу ауданы, Матай ст.,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"Алакөл ауданының Қабанбай ауылдық ауруханасы" ММ, мекен-жайы: Алматы облысы, Алакөл ауданы, Қабанбай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"Алакөл ауданының Тоқжайлау ауылдық ауруханасы" ММ, мекен-жайы: Алматы облысы, Алакөл ауданы, Тоқжайлау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"Алакөл ауданының Достық ст.ауылдық ауруханасы" ММ, мекен-жайы: Алматы облысы, Алакөл ауданы, Достық ст. ауылдық ауруханасы,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"Балқаш ауданының Топар ауылдық ауруханасы" ММ, мекен-жайы: Алматы облысы, Балқаш ауданы, Топар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"Балқаш ауданының Қарой ауылдық ауруханасы" ММ, мекен-жайы: Алматы облысы, Балқаш ауданы, Қарой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"Балқаш ауданының Құйған ауылдық ауруханасы" ММ, мекен-жайы: Алматы облысы, Балқаш ауданы, Құйған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"Балқаш ауданының Ақкөл ауылдық ауруханасы" ММ, мекен-жайы: Алматы облысы, Балқаш ауданы, Ақкөл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"Балқаш ауданының Бақбақты ауылдық ауруханасы" ММ, мекен-жайы: Алматы облысы, Балқаш ауданы, Бақбақты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"Еңбекшіқазақ ауданының Шелек ауылдық ауруханасы" ММ, мекен-жайы: Алматы облысы, Еңбекшіқазақ ауданы, Шелек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"Еңбекшіқазақ ауданының Маловодное ауылдық ауруханасы" ММ, мекен-жайы: Алматы облысы, Еңбекшіқазақ ауданы, Маловодное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"Жамбыл ауданының Фабричное ауылдық ауруханасы" ММ, мекен-жайы: Алматы облысы, Жамбыл ауданы, Фабричное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"Жамбыл ауданының Мыңбаев ауылдық ауруханасы" ММ, мекен-жайы: Алматы облысы, Жамбыл ауданы, Мыңбаев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"Жамбыл ауданының Ұзынағаш ст. ауылдық ауруханасы" ММ, мекен-жайы: Алматы облысы, Жамбыл ауданы, Ұзынағаш ст.,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"Іле ауданының Боралдай ауылдық ауруханасы" ММ, мекен-жайы: Алматы облысы, Іле ауданы, Боралдай ауылы.,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"Іле ауданының Жетіген ауылдық ауруханасы" ММ, мекен-жайы: Алматы облысы, Іле ауданы, Жетіген ауылы.,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"Іле ауданының Ақши ауылдық ауруханасы" ММ, мекен-жайы: Алматы облысы, Іле ауданы, Ақши ауылы.,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"Қарасай ауданының Шамалған ауылдық ауруханасы" ММ, мекен-жайы: Алматы облысы, Қарасай ауданы, Шамалған ауылы.,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"Қарасай ауданының Каменка ауылдық ауруханасы" ММ, мекен-жайы: Алматы облысы, Қарасай ауданы, Каменка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"Қарасай ауданының Шамалған ст. ауылдық ауруханасы" ММ, мекен-жайы: Алматы облысы, Қарасай ауданы, Шамалған ст.,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"Қаратал ауданының Алмалы ауылдық ауруханасы" ММ, мекен-жайы: Алматы облысы, Қаратал ауданы, Алмалы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"Кербұлақ ауданының Қоғалы ауылдық ауруханасы" ММ, мекен-жайы: Алматы облысы, Кербұлақ ауданы, Қоғалы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"Кербұлақ ауданының Басши ауылдық ауруханасы" ММ, мекен-жайы: Алматы облысы, Кербұлақ ауданы, Басши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"Панфилов ауданының Көктал ауылдық ауруханасы" ММ, мекен-жайы: Алматы облысы, Панфилов ауданы, Көктал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"Панфилов ауданының Қоңырөлең ауылдық ауруханасы" ММ, мекен-жайы: Алматы облысы, Панфилов ауданы, Қоңырөлең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"Райымбек ауданының Нарынқол ауылдық ауруханасы" ММ, мекен-жайы: Алматы облысы, Райымбек ауданы, Нарынқол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"Райымбек ауданының Жалаңаш ауылдық ауруханасы" ММ, мекен-жайы: Алматы облысы, Райымбек ауданы, Жалаңаш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"Райымбек ауданының Сүмбе ауылдық ауруханасы" ММ, мекен-жайы: Алматы облысы, Райымбек ауданы, Сүмбе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"Райымбек ауданының Ұзынбұлақ ауылдық ауруханасы" ММ, мекен-жайы: Алматы облысы, Райымбек ауданы, Ұзынбұлақ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"Сарқан ауданының Лепсі ауылдық ауруханасы" ММ, мекен-жайы: Алматы облысы, Сарқан ауданы, Лепсі кенті,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"Талғар ауданының Панфилов ауылдық ауруханасы" ММ, мекен-жайы: Алматы облысы, Талғар ауданы, Панфилов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"Талғар ауданының Нұра ауылдық ауруханасы" ММ, мекен-жайы: Алматы облысы, Талғар ауданы, Нұра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"Ұйғыр ауданының Кетмен ауылдық ауруханасы" ММ, мекен-жайы: Алматы облысы, Ұйғыр ауданы, Кетмен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"Ұйғыр ауданының Чарын ауылдық ауруханасы" ММ, мекен-жайы: Алматы облысы, Ұйғыр ауданы, Чарын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"Ұйғыр ауданының Сумба ауылдық ауруханасы" ММ, мекен-жайы: Алматы облысы, Ұйғыр ауданы, Сумба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"Текелі қаласының Рудничный ауылдық ауруханасы" ММ, мекен-жайы: Алматы облысы, Текелі қаласы,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"Ақсу ауданының Суықсай дәрігерлік амбулаториясы" ММ, мекен-жайы: Алматы облысы, Ақсу ауданы, Суықсай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"Ақсу ауданының Көшкентал дәрігерлік амбулаториясы" ММ, мекен-жайы: Алматы облысы, Ақсу ауданы, Көшкентал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"Ақсу ауданының Қызылағаш дәрігерлік амбулаториясы" ММ, мекен-жайы: Алматы облысы, Ақсу ауданы, Қызылағаш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"Ақсу ауданының Сағабүйен дәрігерлік амбулаториясы" ММ, мекен-жайы: Алматы облысы, Ақсу ауданы, Сағабүйен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"Ақсу ауданының Қызылту дәрігерлік амбулаториясы" ММ, мекен-жайы: Алматы облысы, Ақсу ауданы, Қызылту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"Ақсу ауданының Ақсу дәрігерлік амбулаториясы" ММ, мекен-жайы: Алматы облысы, Ақсу ауданы, Ақсу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"Ақсу ауданының Көкжайдақ дәрігерлік амбулаториясы" ММ, мекен-жайы: Алматы облысы, Ақсу ауданы, Көкжайдақ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"Ақсу ауданының Қаракөз дәрігерлік амбулаториясы" ММ, мекен-жайы: Алматы облысы, Ақсу ауданы, Қаракөз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"Ақсу ауданының Жаңалық дәрігерлік амбулаториясы" ММ, мекен-жайы: Алматы облысы, Ақсу ауданы, Жаңалық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"Ақсу ауданының Ойтоған дәрігерлік амбулаториясы" ММ, мекен-жайы: Алматы облысы, Ақсу ауданы, Ойтоған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"Ақсу ауданының Кеңжыра дәрігерлік амбулаториясы" ММ, мекен-жайы: Алматы облысы, Ақсу ауданы, Кеңжыра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"Ақсу ауданының Құрақсу дәрігерлік амбулаториясы" ММ, мекен-жайы: Алматы облысы, Ақсу ауданы, Құрақсу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"Алакөл ауданының Ақтүбек дәрігерлік амбулаториясы" ММ, мекен-жайы: Алматы облысы, Алакөл ауданы, Ақтүбек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"Алакөл ауданының Бескөл дәрігерлік амбулаториясы" ММ, мекен-жайы: Алматы облысы, Алакөл ауданы, Бескөл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"Алакөл ауданының Бұлақты дәрігерлік амбулаториясы" ММ, мекен-жайы: Алматы облысы, Алакөл ауданы, Бұлақты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"Алакөл ауданының Жайпақ дәрігерлік амбулаториясы" ММ, мекен-жайы: Алматы облысы, Алакөл ауданы, Жайпақ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"Алакөл ауданының Жанама дәрігерлік амбулаториясы" ММ, мекен-жайы: Алматы облысы, Алакөл ауданы, Жанама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"Алакөл ауданының Еңбекші дәрігерлік амбулаториясы" ММ, мекен-жайы: Алматы облысы, Алакөл ауданы, Еңбекші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"Алакөл ауданының Қамысқала дәрігерлік амбулаториясы" ММ, мекен-жайы: Алматы облысы, Алакөл ауданы, Қамысқала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"Алакөл ауданының Қызылащы дәрігерлік амбулаториясы" ММ, мекен-жайы: Алматы облысы, Алакөл ауданы, Қызылащы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"Алакөл ауданының Қазақстан дәрігерлік амбулаториясы" ММ, мекен-жайы: Алматы облысы, Алакөл ауданы, Қазақстан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"Алакөл ауданының Көктұма дәрігерлік амбулаториясы" ММ, мекен-жайы: Алматы облысы, Алакөл ауданы, Көктұма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"Алакөл ауданының Теректі дәрігерлік амбулаториясы" ММ, мекен-жайы: Алматы облысы, Алакөл ауданы, Теректі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"Алакөл ауданының Сапақ дәрігерлік амбулаториясы" ММ, мекен-жайы: Алматы облысы, Алакөл ауданы, Сапақ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"Ақсу ауданының Суықсай дәрігерлік амбулаториясы" ММ, мекен-жайы: Алматы облысы, Ақсу ауданы, Суықсай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"Алакөл ауданының Үшбұлақ дәрігерлік амбулаториясы" ММ, мекен-жайы: Алматы облысы, Алакөл ауданы, Үшбұлақ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"Алакөл ауданының Лепсинск дәрігерлік амбулаториясы" ММ, мекен-жайы: Алматы облысы, Алакөл ауданы, Лепсинск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83) "Алакөл ауданының Жыланды дәрігерлік амбулаториясы" ММ, мекен-жайы: Алматы облысы, Алакөл ауданы, Жыланды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84) "Алакөл ауданының Екпінді дәрігерлік амбулаториясы" ММ, мекен-жайы: Алматы облысы, Алакөл ауданы, Екпінді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85) "Алакөл ауданының Көлбай дәрігерлік амбулаториясы" ММ, мекен-жайы: Алматы облысы, Алакөл ауданы, Көлбай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86) "Алакөл ауданының Қызылқайың дәрігерлік амбулаториясы" ММ, мекен-жайы: Алматы облысы, Алакөл ауданы, Қызылқайың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87) "Балқаш ауданының Балатопар дәрігерлік амбулаториясы" ММ, мекен-жайы: Алматы облысы, Алакөл ауданы, Балатопар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88) "Еңбекшіқазақ ауданының Түрген дәрігерлік амбулаториясы" ММ, мекен-жайы: Алматы облысы, Еңбекшіқазақ ауданы, Түрген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89) "Еңбекшіқазақ ауданының Бәйтерек дәрігерлік амбулаториясы" ММ, мекен-жайы: Алматы облысы, Еңбекшіқазақ ауданы, Бәйтерек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90) "Еңбекшіқазақ ауданының Жанашар дәрігерлік амбулаториясы" ММ, мекен-жайы: Алматы облысы, Еңбекшіқазақ ауданы, Жанашар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91) "Еңбекшіқазақ ауданының Қырбалтабай дәрігерлік амбулаториясы" ММ, мекен-жайы: Алматы облысы, Еңбекшіқазақ ауданы, Қырбалтабай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92) "Еңбекшіқазақ ауданының Көктөбе дәрігерлік амбулаториясы" ММ, мекен-жайы: Алматы облысы, Еңбекшіқазақ ауданы, Көктөбе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93) "Еңбекшіқазақ ауданының Ават дәрігерлік амбулаториясы" ММ, мекен-жайы: Алматы облысы, Еңбекшіқазақ ауданы, Ават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94) "Еңбекшіқазақ ауданының Бөлек дәрігерлік амбулаториясы" ММ, мекен-жайы: Алматы облысы, Еңбекшіқазақ ауданы, Бөлек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95) "Еңбекшіқазақ ауданының Саймасай дәрігерлік амбулаториясы" ММ, мекен-жайы: Алматы облысы, Еңбекшіқазақ ауданы, Саймасай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96) "Еңбекшіқазақ ауданының Ташкенсаз дәрігерлік амбулаториясы" ММ, мекен-жайы: Алматы облысы, Еңбекшіқазақ ауданы, Ташкенсаз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97) "Еңбекшіқазақ ауданының Балтабай дәрігерлік амбулаториясы" ММ, мекен-жайы: Алматы облысы, Еңбекшіқазақ ауданы, Балтабай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98) "Еңбекшіқазақ ауданының Қаракемер дәрігерлік амбулаториясы" ММ, мекен-жайы: Алматы облысы, Еңбекшіқазақ ауданы, Қаракемер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99) "Еңбекшіқазақ ауданының Ақши дәрігерлік амбулаториясы" ММ, мекен-жайы: Алматы облысы, Еңбекшіқазақ ауданы, Ақши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100) "Еңбекшіқазақ ауданының Қайназар дәрігерлік амбулаториясы" ММ, мекен-жайы: Алматы облысы, Еңбекшіқазақ ауданы, Қайназар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101) "Еңбекшіқазақ ауданының Совет дәрігерлік амбулаториясы" ММ, мекен-жайы: Алматы облысы, Еңбекшіқазақ ауданы, Совет ауылы,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102) "Еңбекшіқазақ ауданының Төле-би дәрігерлік амбулаториясы" ММ, мекен-жайы: Алматы облысы, Еңбекшіқазақ ауданы, Төле-би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103) "Еңбекшіқазақ ауданының Красный Восток дәрігерлік амбулаториясы" ММ, мекенжайы: Алматы облысы, Еңбекшіқазақ ауданы, Красный Восток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104) "Еңбекшіқазақ ауданының Азат дәрігерлік амбулаториясы" ММ, мекен-жайы: Алматы облысы, Еңбекшіқазақ ауданы, Азат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105) "Еңбекшіқазақ ауданының Ащыбұлақ дәрігерлік амбулаториясы" ММ, мекен-жайы: Алматы облысы, Еңбекшіқазақ ауданы, Ащыбұлақ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106) "Еңбекшіқазақ ауданының Ащысай дәрігерлік амбулаториясы" ММ, мекен-жайы: Алматы облысы, Еңбекшіқазақ ауданы, Ащысай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107) "Еңбекшіқазақ ауданының Достық дәрігерлік амбулаториясы" ММ, мекен-жайы: Алматы облысы, Еңбекшіқазақ ауданы, Достық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108) "Еңбекшіқазақ ауданының Қызылшарық дәрігерлік амбулаториясы" ММ, мекен-жайы: Алматы облысы, Еңбекшіқазақ ауданы, Қызылшарық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109) "Еңбекшіқазақ ауданының Бижанов дәрігерлік амбулаториясы" ММ, мекен-жайы: Алматы облысы, Еңбекшіқазақ ауданы, Бижанов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110) "Еңбекшіқазақ ауданының  Қорам дәрігерлік амбулаториясы" ММ, мекен-жайы: Алматы облысы, Еңбекшіқазақ ауданы, Қорам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111) "Еңбекшіқазақ ауданының Қаратұрық дәрігерлік амбулаториясы" ММ, мекен-жайы: Алматы облысы, Еңбекшіқазақ ауданы, Қаратұрық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112) "Еңбекшіқазақ ауданының Қазақстан дәрігерлік амбулаториясы" ММ, мекен-жайы: Алматы облысы, Еңбекшіқазақ ауданы, Қазақстан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113) "Еңбекшіқазақ ауданының Қаражота дәрігерлік амбулаториясы" ММ, мекен-жайы: Алматы облысы, Еңбекшіқазақ ауданы, Қаражота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114) "Еңбекшіқазақ ауданының Қайрат дәрігерлік амбулаториясы" ММ, мекен-жайы: Алматы облысы, Еңбекшіқазақ ауданы, Қайрат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115) "Еңбекшіқазақ ауданының Масақ дәрігерлік амбулаториясы" ММ, мекен-жайы: Алматы облысы, Еңбекшіқазақ ауданы, Масақ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116) "Еңбекшіқазақ ауданының Тескенсу дәрігерлік амбулаториясы" ММ, мекен-жайы: Алматы облысы, Еңбекшіқазақ ауданы, Тескенсу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117) "Еңбекшіқазақ ауданының Асысаға дәрігерлік амбулаториясы" ММ, мекен-жайы: Алматы облысы, Еңбекшіқазақ ауданы, Асысаға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118) "Еңбекшіқазақ ауданының Байсейіт дәрігерлік амбулаториясы" ММ, мекен-жайы: Алматы облысы, Еңбекшіқазақ ауданы, Байсейіт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119) "Еңбекшіқазақ ауданының Малыбай дәрігерлік амбулаториясы" ММ, мекен-жайы: Алматы облысы, Еңбекшіқазақ ауданы, Малыбай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120) "Еңбекшіқазақ ауданының Нұра дәрігерлік амбулаториясы" ММ, мекен-жайы: Алматы облысы, Еңбекшіқазақ ауданы, Нұра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121) "Ескелді ауданының Алдабергенов дәрігерлік амбулаториясы" ММ, мекен-жайы: Алматы облысы, Ескелді ауданы, Алдабергенов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122) "Ескелді ауданының Жетісу дәрігерлік амбулаториясы" ММ, мекен-жайы: Алматы облысы, Ескелді ауданы, Жетісу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123) "Ескелді ауданының Қаратал дәрігерлік амбулаториясы" ММ, мекен-жайы: Алматы облысы, Ескелді ауданы, Қаратал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124) "Ескелді ауданының Көкжазық дәрігерлік амбулаториясы" ММ, мекен-жайы: Алматы облысы, Ескелді ауданы, Көкжазық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125) "Ескелді ауданының Целинное дәрігерлік амбулаториясы" ММ, мекен-жайы: Алматы облысы, Ескелді ауданы, Целинное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126) "Ескелді ауданының Қоңыр дәрігерлік амбулаториясы" ММ, мекен-жайы: Алматы облысы, Ескелді ауданы, Қоңыр ауылы 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127) "Ескелді ауданының Ескелді-би дәрігерлік амбулаториясы" ММ, мекен-жайы: Алматы облысы, Ескелді ауданы, Ескелді-би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128) "Жамбыл ауданының Мәтібұлақ дәрігерлік амбулаториясы" ММ, мекен-жайы: Алматы облысы, Жамбыл ауданы, Мәтібұлақ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129) "Жамбыл ауданының Айдарлы дәрігерлік амбулаториясы" ММ, мекен-жайы: Алматы облысы, Жамбыл ауданы, Айдарлы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130) "Жамбыл ауданының Аққайнар дәрігерлік амбулаториясы" ММ, мекен-жайы: Алматы облысы, Жамбыл ауданы, Аққайнар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131) "Жамбыл ауданының Ақсеңгір дәрігерлік амбулаториясы" ММ, мекен-жайы: Алматы облысы, Жамбыл ауданы, Ақсеңгір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132) "Жамбыл ауданының Ақтерек дәрігерлік амбулаториясы" ММ, мекен-жайы: Алматы облысы, Жамбыл ауданы, Ақтерек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133|) "Жамбыл ауданының Беріктас дәрігерлік амбулаториясы" ММ, мекен-жайы: Алматы облысы, Жамбыл ауданы, Беріктас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134) "Жамбыл ауданының Дегерес дәрігерлік амбулаториясы" ММ, мекен-жайы: Алматы облысы, Жамбыл ауданы, Дегерес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135) "Жамбыл ауданының Үңгіртас дәрігерлік амбулаториясы" ММ, мекен-жайы: Алматы облысы, Жамбыл ауданы, Үңгіртас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136) "Жамбыл ауданының Шиен дәрігерлік амбулаториясы" ММ, мекен-жайы: Алматы облысы, Жамбыл ауданы, Шиен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137) "Жамбыл ауданының Жамбыл дәрігерлік амбулаториясы" ММ, мекен-жайы: Алматы облысы, Жамбыл ауданы, Жамбыл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138) "Жамбыл ауданының Қарақастек дәрігерлік амбулаториясы" ММ, мекен-жайы: Алматы облысы, Жамбыл ауданы, Қарақастек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139) "Жамбыл ауданының Қарасу дәрігерлік амбулаториясы" ММ, мекен-жайы: Алматы облысы, Жамбыл ауданы, Қарасу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140) "Жамбыл ауданының Қасымбек дәрігерлік амбулаториясы" ММ, мекен-жайы: Алматы облысы, Жамбыл ауданы, Қасымбек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141) "Жамбыл ауданының Үлкен дәрігерлік амбулаториясы" ММ, мекен-жайы: Алматы облысы, Жамбыл ауданы, Үлкен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142) "Жамбыл ауданының Үмбетәлі дәрігерлік амбулаториясы" ММ, мекен-жайы: Алматы облысы, Жамбыл ауданы, Үмбетәлі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143) "Іле ауданының Первомай дәрігерлік амбулаториясы" ММ, мекен-жайы: Алматы облысы, Іле ауданы, Первомай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144) "Іле ауданының Междуреченское дәрігерлік амбулаториясы" ММ, мекен-жайы: Алматы облысы, Іле ауданы, Междуреченское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145) "Іле ауданының Байсерке дәрігерлік амбулаториясы" ММ, мекен-жайы: Алматы облысы, Іле ауданы, Байсерке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146) "Іле ауданының Қараой дәрігерлік амбулаториясы" ММ, мекен-жайы: Алматы облысы, Іле ауданы, Қараой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147) "Іле ауданының Ащыбұлақ дәрігерлік амбулаториясы" ММ, мекен-жайы: Алматы облысы, Іле ауданы, Ащыбұлақ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148) "Іле ауданының Каз.Цик дәрігерлік амбулаториясы" ММ, мекен-жайы: Алматы облысы, Іле ауданы, Каз.Цик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149) "Іле ауданының Чапаев дәрігерлік амбулаториясы" ММ, мекен-жайы: Алматы облысы, Іле ауданы, Чапаев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150) "Іле ауданының Ынтымақ дәрігерлік амбулаториясы" ММ, мекен-жайы: Алматы облысы, Іле ауданы, Ынтымақ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151) "Іле ауданының Жәпек-батыр дәрігерлік амбулаториясы" ММ, мекен-жайы: Алматы облысы, Іле ауданы, Жәпек-батыр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152) "Қарасай ауданының Қазақ ССР-нің 50 жылдығы дәрігерлік амбулаториясы" ММ, мекен-жайы: Алматы облысы, Қарасай ауданы, Қазақ ССР-нің 50 жылдығы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153) "Қарасай ауданының Алатау дәрігерлік амбулаториясы" ММ, мекен-жайы: Алматы облысы, Қарасай ауданы, Алатау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154) "Қарасай ауданының Абай дәрігерлік амбулаториясы" ММ, мекен-жайы: Алматы облысы, Қарасай ауданы, Абай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155) "Қарасай ауданының Жамбыл дәрігерлік амбулаториясы" ММ, мекен-жайы: Алматы облысы, Қарасай ауданы, Жамбыл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156) "Қарасай ауданының Қарағайлы дәрігерлік амбулаториясы" ММ, мекен-жайы: Алматы облысы, Қарасай ауданы, Қарағайлы 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157) "Қарасай ауданының Жандосов дәрігерлік амбулаториясы" ММ, мекен-жайы: Алматы облысы, Қарасай ауданы, Жандосов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158) "Қарасай ауданының Бекболат Әшекеев дәрігерлік амбулаториясы" ММ, мекен-жайы: Алматы облысы,Қарасай ауданы, Бекболат Әшекеев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159) "Қарасай ауданының Райымбек дәрігерлік амбулаториясы" ММ, мекен-жайы: Алматы облысы, Қарасай ауданы, Райымбек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160) "Қарасай ауданының Елтай дәрігерлік амбулаториясы" ММ, мекен-жайы: Алматы облысы, Қарасай ауданы, Елтай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161) "Қарасай ауданының Ақжар дәрігерлік амбулаториясы" ММ, мекен-жайы: Алматы облысы, Қарасай ауданы, Ақжар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162) "Қарасай ауданының Қарғалы дәрігерлік амбулаториясы" ММ, мекен-жайы: Алматы облысы, Қарасай ауданы, Қарғалы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163) "Қарасай ауданының Көксай дәрігерлік амбулаториясы" ММ, мекен-жайы: Алматы облысы, Қарасай ауданы, Көксай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164) "Қарасай ауданының Алмалыбақ дәрігерлік амбулаториясы" ММ, мекен-жайы: Алматы облысы, Қарасай ауданы, Алмалыбақ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165) "Қаратал ауданының Бастөбе дәрігерлік амбулаториясы" ММ, мекен-жайы: Алматы облысы, Қаратал ауданы, Бастөбе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166) "Қаратал ауданының Кәлпе дәрігерлік амбулаториясы" ММ, мекен-жайы: Алматы облысы, Қаратал ауданы, Кәлпе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167) "Қаратал ауданының Елтай дәрігерлік амбулаториясы" ММ, мекен-жайы: Алматы облысы, Қаратал ауданы, Елтай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168) "Қаратал ауданының Жаңаталап дәрігерлік амбулаториясы" ММ, мекен-жайы: Алматы облысы, Қаратал ауданы, Жаңаталап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169) "Кербұлақ ауданының Қаспан дәрігерлік амбулаториясы" ММ, мекен-жайы: Алматы облысы, Кербұлақ ауданы, Қаспан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170) "Кербұлақ ауданының Жайнақ-батыр дәрігерлік амбулаториясы" ММ, мекен-жайы: Алматы облысы, Кербұлақ ауданы, Жайнақ-батыр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171) "Кербұлақ ауданының Жоламан дәрігерлік амбулаториясы" ММ, мекен-жайы: Алматы облысы, Кербұлақ ауданы, Жоламан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172) "Кербұлақ ауданының Көксу дәрігерлік амбулаториясы" ММ, мекен-жайы: Алматы облысы, Кербұлақ ауданы, Көксу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173) "Кербұлақ ауданының Қарашоқы дәрігерлік амбулаториясы" ММ, мекен-жайы: Алматы облысы, Кербұлақ ауданы, Қарашоқы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174) "Кербұлақ ауданының Жаңалық дәрігерлік амбулаториясы" ММ, мекен-жайы: Алматы облысы, Кербұлақ ауданы, Жаңалық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175) "Кербұлақ ауданының Қоянкөз дәрігерлік амбулаториясы" ММ, мекен-жайы: Алматы облысы, Кербұлақ ауданы, Қоянкөз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176) "Кербұлақ ауданының Шанханай дәрігерлік амбулаториясы" ММ, мекен-жайы: Алматы облысы, Кербұлақ ауданы, Шанханай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177) "Кербұлақ ауданының Сарыбастау дәрігерлік амбулаториясы" ММ, мекен-жайы: Алматы облысы, Кербұлақ ауданы, Сарыбастау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178) "Кербұлақ ауданының Талдыбұлақ дәрігерлік амбулаториясы" ММ, мекен-жайы: Алматы облысы, Кербұлақ ауданы, Талдыбұлақ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179) "Кербұлақ ауданының Қызылжар дәрігерлік амбулаториясы" ММ, мекен-жайы: Алматы облысы, Кербұлақ ауданы, Қызылжар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180) "Кербұлақ ауданының Шаған дәрігерлік амбулаториясы" ММ, мекен-жайы: Алматы облысы, Кербұлақ ауданы, Шаған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181)"Кербұлақ ауданының Алтынемел дәрігерлік амбулаториясы" ММ, мекен-жайы: Алматы облысы, Кербұлақ ауданы, Алтынемел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182) "Кербұлақ ауданының Қарағаш дәрігерлік амбулаториясы" ММ, мекен-жайы: Алматы облысы, Кербұлақ ауданы, Қарағаш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183) "Кербұлақ ауданының Аралтөбе дәрігерлік амбулаториясы" ММ, мекен-жайы: Алматы облысы, Кербұлақ ауданы, Аралтөбе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184) "Көксу ауданының Көксу станциясының дәрігерлік амбулаториясы" ММ, мекен-жайы: Алматы облысы, Көксу ауданы, Көксу стансиясы,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185) "Көксу ауданының Мамбет дәрігерлік амбулаториясы" ММ, мекен-жайы: Алматы облысы, Көксу ауданы, Мамбет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186) "Көксу ауданының Айнабұлақ станциясының дәрігерлік амбулаториясы" ММ, мекен-жайы: Алматы облысы, Көксу ауданы, Айнабұлақ станциясы,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187) "Көксу ауданының Октябрь дәрігерлік амбулаториясы" ММ, мекен-жайы: Алматы облысы, Көксу ауданы, Октябрь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188) "Көксу ауданының Жетіжал дәрігерлік амбулаториясы" ММ, мекен-жайы: Алматы облысы, Көксу ауданы, Жетіжал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189) "Көксу ауданының Мұқыры дәрігерлік амбулаториясы" ММ, мекен-жайы: Алматы облысы, Көксу ауданы, Мұқыры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190) "Көксу ауданының Көкбастау дәрігерлік амбулаториясы" ММ, мекен-жайы: Алматы облысы, Көксу ауданы, Көкбастау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191) "Көксу ауданының Алғабас дәрігерлік амбулаториясы" ММ, мекен-жайы: Алматы облысы, Көксу ауданы, Алғабас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192) "Көксу ауданының Аманкелді дәрігерлік амбулаториясы" ММ, мекен-жайы: Алматы облысы, Көксу ауданы, Аманкелді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193) "Панфилов ауданының Пиджим дәрігерлік амбулаториясы" ММ, мекен-жайы: Алматы облысы, Панфилов ауданы, Пиджим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194) "Панфилов ауданының Сарыбел дәрігерлік амбулаториясы" ММ, мекен-жайы: Алматы облысы, Панфилов ауданы, Сарыбел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195) "Панфилов ауданының Еңбекші дәрігерлік амбулаториясы" ММ, мекен-жайы: Алматы облысы, Панфилов ауданы, Еңбекші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196) "Панфилов ауданының Алтыүй дәрігерлік амбулаториясы" ММ, мекен-жайы: Алматы облысы, Панфилов ауданы, Алтыүй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197) "Панфилов ауданының Кіші Шыған дәрігерлік амбулаториясы" ММ, мекен-жайы: Алматы облысы, Панфилов ауданы, Кіші Шыған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198) "Панфилов ауданының Үлкен Шыған дәрігерлік амбулаториясы" ММ, мекен-жайы: Алматы облысы, Панфилов ауданы, Үлкен Шыған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199) "Панфилов ауданының Шолақай дәрігерлік амбулаториясы" ММ, мекен-жайы: Алматы облысы, Панфилов ауданы, Шолақай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200) "Панфилов ауданының Айдарлы дәрігерлік амбулаториясы" ММ, мекен-жайы: Алматы облысы, Панфилов ауданы, Айдарлы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201) "Панфилов ауданының Үшарал дәрігерлік амбулаториясы" ММ, мекен-жайы: Алматы облысы, Панфилов ауданы, Үшарал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202) "Панфилов ауданының Басқыншы дәрігерлік амбулаториясы" ММ, мекен-жайы: Алматы облысы, Панфилов ауданы, Басқыншы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203) "Панфилов ауданының Әулиеағаш дәрігерлік амбулаториясы" ММ, мекен-жайы: Алматы облысы, Панфилов ауданы, Әулиеағаш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204) "Панфилов ауданының Лесновка дәрігерлік амбулаториясы" ММ, мекен-жайы: Алматы облысы, Панфилов ауданы, Лесновка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205) "Панфилов ауданының Жаркент дәрігерлік амбулаториясы" ММ, мекен-жайы: Алматы облысы, Панфилов ауданы, Жаркент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206) "Райымбек ауданының Алғабас дәрігерлік амбулаториясы" ММ, мекен-жайы: Алматы облысы, Райымбек ауданы, Алғабас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207) "Райымбек ауданының Сарыжаз дәрігерлік амбулаториясы" ММ, мекен-жайы: Алматы облысы, Райымбек ауданы, Сарыжаз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208) "Райымбек ауданының Қарасаз дәрігерлік амбулаториясы" ММ, мекен-жайы: Алматы облысы, Райымбек ауданы, Қарасаз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209) "Райымбек ауданының Шалкөде дәрігерлік амбулаториясы" ММ, мекен-жайы: Алматы облысы, Райымбек ауданы, Шалкөде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210) "Райымбек ауданының Жылысай дәрігерлік амбулаториясы" ММ, мекен-жайы: Алматы облысы, Райымбек ауданы, Жылысайауылы,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211) "Райымбек ауданының Тоғызбұлақ дәрігерлік амбулаториясы" ММ, мекен-жайы: Алматы облысы, Райымбек ауданы, Тоғызбұлақ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212) "Райымбек ауданының Қарқара дәрігерлік амбулаториясы" ММ, мекен-жайы: Алматы облысы, Райымбек ауданы, Қарқара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213) "Райымбек ауданының Саты дәрігерлік амбулаториясы" ММ, мекен-жайы: Алматы облысы, Райымбек ауданы, Саты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214) "Райымбек ауданының Шырғанақ дәрігерлік амбулаториясы" ММ, мекен-жайы: Алматы облысы, Райымбек ауданы, Шырғанақ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215) "Райымбек ауданының Тасащы дәрігерлік амбулаториясы" ММ, мекен-жайы: Алматы облысы, Райымбек ауданы, Тасащы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216) "Райымбек ауданының Жамбыл дәрігерлік амбулаториясы" ММ, мекен-жайы: Алматы облысы, Райымбек ауданы, Жамбыл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217) "Райымбек ауданының Текес дәрігерлік амбулаториясы" ММ, мекен-жайы: Алматы облысы, Райымбек ауданы, Текес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218) "Райымбек ауданының Қызылшекара дәрігерлік амбулаториясы" ММ, мекен-жайы: Алматы облысы, Райымбек ауданы, Қызылшекара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219) "Райымбек ауданының Тегістік дәрігерлік амбулаториясы" ММ, мекен-жайы: Алматы облысы, Райымбек ауданы, Тегістік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220) "Райымбек ауданының Қайнар дәрігерлік амбулаториясы" ММ, мекен-жайы: Алматы облысы, Райымбек ауданы, Қайнар ауылы 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221) "Райымбек ауданының Сарыбастау дәрігерлік амбулаториясы" ММ, мекен-жайы: Алматы облысы, Райымбек ауданы, Сарыбастау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222) "Райымбек ауданының Көкбел дәрігерлік амбулаториясы" ММ, мекен-жайы: Алматы облысы, Райымбек ауданы, Көкбел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223) "Райымбек ауданының Қақпақ дәрігерлік амбулаториясы" ММ, мекен-жайы: Алматы облысы, Райымбек ауданы, Қақпақ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224) "Сарқан ауданының Қойлық дәрігерлік амбулаториясы" ММ, мекен-жайы: Алматы облысы, Сарқан ауданы, Қойлық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225) "Сарқан ауданының Алмалы дәрігерлік амбулаториясы" ММ, мекен-жайы: Алматы облысы, Сарқан ауданы, Алмалы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226) "Сарқан ауданының Черкасск дәрігерлік амбулаториясы" ММ, мекен-жайы: Алматы облысы, Сарқан ауданы, Черкасск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227) "Сарқан ауданының Төлебаев дәрігерлік амбулаториясы" ММ, мекен-жайы: Алматы облысы, Сарқан ауданы, Төлебаев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228) "Сарқан ауданының Екіаша дәрігерлік амбулаториясы" ММ, мекен-жайы: Алматы облысы, Сарқан ауданы, Екіаша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229) "Сарқан ауданының Қарабөгет дәрігерлік амбулаториясы" ММ, мекен-жайы: Алматы облысы, Сарқан ауданы, Қарабөгет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230) "Сарқан ауданының Пограничник дәрігерлік амбулаториясы" ММ, мекен-жайы: Алматы облысы, Сарқан ауданы, Пограничник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231) "Сарқан ауданының Көкжиде дәрігерлік амбулаториясы" ММ, мекен-жайы: Алматы облысы, Сарқан ауданы, Көкжиде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232) "Сарқан ауданының Көктерек дәрігерлік амбулаториясы" ММ, мекен-жайы: Алматы облысы, Сарқан ауданы, Көктерек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233) "Талғар ауданының Қызылту дәрігерлік амбулаториясы" ММ, мекен-жайы: Алматы облысы, Талғар ауданы, Қызылту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234) "Талғар ауданының Қызылқайрат дәрігерлік амбулаториясы" ММ, мекен-жайы: Алматы облысы, Талғар ауданы, Қызылқайрат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235) "Талғар ауданының Гүлдала дәрігерлік амбулаториясы" ММ, мекен-жайы: Алматы облысы, Талғар ауданы, Гүлдала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236) "Талғар ауданының Қарабұлақ дәрігерлік амбулаториясы" ММ, мекен-жайы: Алматы облысы, Талғар ауданы, Қарабұлақ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237) "Талғар ауданының Кеңдала дәрігерлік амбулаториясы" ММ, мекен-жайы: Алматы облысы, Талғар ауданы, Кендала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238) "Талғар ауданының Талдыбұлақ дәрігерлік амбулаториясы" ММ, мекен-жайы: Алматы облысы, Талғар ауданы, Талдыбұлақ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239) "Талғар ауданының Бесағаш дәрігерлік амбулаториясы" ММ, мекен-жайы: Алматы облысы, Талғар ауданы, Бесағаш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240) "Талғар ауданының Тұздыбастау дәрігерлік амбулаториясы" ММ, мекен-жайы: Алматы облысы, Талғар ауданы, Тұздыбастау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241) "Талғар ауданының Белбұлақ дәрігерлік амбулаториясы" ММ, мекен-жайы: Алматы облысы, Талғар ауданы, Белбұлақ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242) "Талғар ауданының Береке дәрігерлік амбулаториясы" ММ, мекен-жайы: Алматы облысы, Талғар ауданы, Береке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243) "Талғар ауданының Туғанбай дәрігерлік амбулаториясы" ММ, мекен-жайы: Алматы облысы, Талғар ауданы, Туғанбай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244) "Ұйғыр ауданының Кіші Диқан дәрігерлік амбулаториясы" ММ, мекен-жайы: Алматы облысы, Ұйғыр ауданы, Кіші Диқан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245) "Ұйғыр ауданының Көлжат дәрігерлік амбулаториясы" ММ, мекен-жайы: Алматы облысы, Ұйғыр ауданы, Көлжат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246) "Ұйғыр ауданының Ават дәрігерлік амбулаториясы" ММ, мекен-жайы: Алматы облысы, Ұйғыр ауданы, Ават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247) "Ұйғыр ауданының Тасқарасу дәрігерлік амбулаториясы" ММ, мекен-жайы: Алматы облысы, Ұйғыр ауданы, Тасқарасу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248) "Ұйғыр ауданының Үлкен Ақсу дәрігерлік амбулаториясы" ММ, мекен-жайы: Алматы облысы, Ұйғыр ауданы, Үлкен Ақсу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249) "Ұйғыр ауданының Тигермен дәрігерлік амбулаториясы" ММ, мекен-жайы: Алматы облысы, Ұйғыр ауданы, Тигермен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250) "Қапшағай қаласының Заречное дәрігерлік амбулаториясы" ММ, мекен-жайы: Алматы облысы, Қапшағай қаласы, Заречное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251) "Қапшағай қаласының Шеңгелді дәрігерлік амбулаториясы" ММ, мекен-жайы: Алматы облысы, Қапшағай қаласы, Шеңгелді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252) "Қапшағай қаласының Кербұлақ дәрігерлік амбулаториясы" ММ, мекен-жайы: Алматы облысы, Қапшағай қаласы, Кербұлақ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253) "Талдықорған қаласының Еркін дәрігерлік амбулаториясы" ММ, мекен-жайы: Алматы облысы, Талдықорған қаласы, Еркін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254) "Талдықорған қаласының Заря дәрігерлік амбулаториясы" ММ, мекен-жайы: Алматы облысы, Талдықорған қаласы, Заря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255) "Талдықорған қ. Облыстық аурухана" МҚК, мекен-жайы: Алматы облысы, Талдықорған қаласы, Ескелді би көшесі, 283,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hospital_tk@mail.ru.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256) "Талдықорған қ. Облыстық балалар ауруханасы" ММ, мекен-жайы: Алматы облысы, Талдықорған қаласы, Ескелді би, 285,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guzodb@mail.ru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257) "Талдықорған қ. Облыстық перинаталдық орталық" ММ, мекен-жайы: Алматы облысы, Талдықорған қаласы, Қаратал шағын ауданы,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perinatal.tald@mail.ru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258) "Талдықорған қ. Облыстық кардиологиялық орталық" МҚК, мекен-жайы: Алматы облысы, Талдықорған қаласы, Гаухар ана көшесі, 87-а,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obl-kardio@mail.kz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259) "Талдықорған қ. Облыстық онкологиялық диспансер" ММ, мекен-жайы: Алматы облысы, Талдықорған қаласы, Абай көшесі, 306,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onkotald@yandex.ru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260) "Талдықорған қ. Облыстық туберкулезге қарсы диспансері" ММ, мекен-жайы: Алматы облысы, Талдықорған қаласы, Желтоқсан көшесі, 1,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tktbd@mail.kz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261) "Талдықорған қ. Облыстық наркологиялық диспансері" ММ, мекен-жайы: Алматы облысы, Талдықорған қаласы, Қаблиса-жырау көшесі,87,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OblNarkolog@mail.ru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262) "Талдықорған қ. Аймақтық психоневрологиялық диспансері" ММ, мекен-жайы: Алматы облысы, Талдықорған қаласы, Рүстембеков көшесі, 152,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psichiatr-K@mail.kz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263) "Талдықорған қ. Аймақтық тері-венерологиялық диспансері" ММ, мекен-жайы: Алматы облысы, Талдықорған қаласы, Ақын Сара көшесі, 187,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kojven.tald@mail.ru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264) "Талдықорған қ. Аймақтық жұқпалы аурулар ауруханасы" ММ, мекен-жайы: Алматы облысы, Талдықорған қаласы, Абай көшесі, 243,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reginf2006@mail.ru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265) "Талдықорған қ. Қалалық емхана" ММ, мекен-жайы: Алматы облысы, Талдықорған қаласы, Гаухар-ана көшесі, 87,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266) "Талдықорған қ. Қалалық аурухана-Диагностикалық орталық" МҚК, мекен-жайы: Алматы облысы, Талдықорған қаласы, Гаухар-ана көшесі, 87,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diagnos.centr@mail.ru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267) "Алматы көп салалы клиникалық ауруханасы" МҚК, мекен-жайы: Алматы қаласы, Демченко көшесі, 83,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amkb_buh@nursat.kz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268) "Облыстық тері-венерологиялық диспансері" ММ, мекен-жайы: Алматы қаласы, Жабаев көшесі, 69-а,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aokvd@itte.kz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269) "Алматы облыстық психикалық саулық және наркологиялық ауытқулар орталығы" ММ, мекен-жайы: Алматы облысы, Талғар қаласы, Камо көшесі, 45,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270) "Аймақтық онкологиялық диспансер" ММ, мекен-жайы: Алматы қаласы, Демченко көшесі, 83,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arod@itte.kz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271) "Аймақтық туберкулезге қарсы диспансер" ММ, мекен-жайы: Алматы облысы, Талғар ауданы, Шымбұлақ ауылы,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artd.865050@mail.ru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272) "Қабанбай туберкулез ауруханасы" ММ, мекен-жайы: Алматы облысы, Алакөл ауданы, Қабанбай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273) "Шелек туберкулез ауруханасы" ММ, мекен-жайы: Алматы облысы, Еңбекшіқазақ ауданы, Шелек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274) "Қаракастек туберкулез ауруханасы" ММ, мекен-жайы: Алматы облысы, Жамбыл ауданы, Қаракастек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275) "Ақши туберкулез ауруханасы" ММ, мекен-жайы: Алматы облысы, Іле ауданы, Ақши ауылы,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276) "Жаркент туберкулез ауруханасы" ММ, мекен-жайы: Алматы облысы, Панфилов ауданы, Жаркент қаласы,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277) "Сарқан туберкулез ауруханасы" ММ, мекен-жайы: Алматы облысы, Сарқан қаласы,Сарқан қаласы, электрондық сайты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278) "Қаскелең жұқпалы аурулар ауруханасы" ММ, мекен-жайы: Алматы облысы, Қарасай ауданы, Қаскелең қаласы, электрондық сайты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Тұтынушыға көрсетілетін мемлекеттік қызметтің аяқталу түрі (нәтижесі): өлім жағдайы туралы дәрігерлік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барлық өтініш жасаған Қазақстан Республикасының, жақын және алыс шетел азаматтарына, барлық мемлекеттік, жеке меншік ұйымдарға және кәсіпорындарға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көрсетудегі шектелген уақыт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тұтынушының қажетті құжаттарды өткізген мерзімнен бастап, 7 күн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өткізуде кезек күтуге берілген уақыт - 45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мемлекеттік қызмет көрсету нәтижесіндей құжаттарды алуға кезек күтуге берілген уақыт - 45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Көрсетілетін мемлекеттік қызметтің сапасын талап ету және қол жетімділігі туралы ақпарат көзі болып табылатын мемлекеттік қызмет көрсету стандарты осы қызметті көрсететін, әрбір мемлекеттік медициналық ұйымның ақпараттық қалқаншаларына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күнделікті сағат 9.00-ден 18.00-ге дейін, түскі үзіліс: 13.00-ден 14.00-ге дейін, демалыс күндері: сенбі және жексенбі. Жедел түрде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көрсетілетін жер: қызмет көрсететін әрбір мемлекеттік медициналық мекеменің күту залы. </w:t>
      </w:r>
    </w:p>
    <w:bookmarkEnd w:id="4"/>
    <w:bookmarkStart w:name="z30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5"/>
    <w:bookmarkStart w:name="z30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Өлім жағдайы туралы дәрігерлік куәлік беру үшін мынадай құжаттар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қайтыс болған адамның жеке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неке туралы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қайтыс болған адамның үй кітабы;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қайтыс болған адамның амбулаториялық картасы;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миграциялық қызметтен анықтама (егер шетел азаматы болса).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қызметті пайдалану үшін, қажетті құжаттар тізімі өткізіледі, бланкілер толтырылмайды (өтініш түрлері және тағы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Қажетті құжаттар тізімі мемлекеттік қызмет көрсететін мекеменің учаскелік медициналық қызметкеріне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пайдалану мерзімі көрсетілген тұтынушының қажетті құжаттарды өткізгенін растайтын құжаттар, өлім жағдайы туралы дәрігерлік куәлік беруді тіркеу журналы және осы куәліктің түбіртегіндегі тұтынушының қолы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Құжаттарды жеткізу тәсілі: өзінің келу немесе курьердің жеткізуі.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- тұтынушының жеке тұлғалылығы анықталмаса, құжаттар толық болмаса және зорлық-зомбылықпен өлтірілген жағдайда тоқтатылады немесе қабылданбайды.</w:t>
      </w:r>
    </w:p>
    <w:bookmarkEnd w:id="6"/>
    <w:bookmarkStart w:name="z3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7"/>
    <w:bookmarkStart w:name="z3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Көрсетілетін мемлекеттік қызмет туралы тұтынушыға ақпарат беріледі, қызметкерлер тарапынан кішіпейілдік, ықыласты қарым-қатынас жасауға кепілдік беріледі, сондай-ақ тұтынушының құжаттарының сақталуы, құпиялылығы қамтамасыз етіледі.</w:t>
      </w:r>
    </w:p>
    <w:bookmarkEnd w:id="8"/>
    <w:bookmarkStart w:name="z3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нәтижесі.</w:t>
      </w:r>
    </w:p>
    <w:bookmarkEnd w:id="9"/>
    <w:bookmarkStart w:name="z3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Тұтынушыларға мемлекеттік қызмет көрсету нәтижесі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сәйкес,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Алматы облысы әкімі денсаулық сақтау басқармасының және осы қызметті көрсететін оған ведомстволық бағынышты мекемелердің жұмысы мемлекеттік қызмет көрсету сапасының көрсеткіштері, қол жетімділігімен бағаланады, жыл сайын құрылатын арнайы жұмысшы топтар бекітеді.</w:t>
      </w:r>
    </w:p>
    <w:bookmarkEnd w:id="10"/>
    <w:bookmarkStart w:name="z3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тәртібі.</w:t>
      </w:r>
    </w:p>
    <w:bookmarkEnd w:id="11"/>
    <w:bookmarkStart w:name="z3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Құзырлы лауазымды тұлғалардың қызметіне шағымдану тәртібін түсіндіруді және шағымды дайындауға көмекті жоғарғы мемлекеттік орган - Алматы облыстық денсаулық сақтау басқармасынан алуға болады, байланыс телефоны: 21-07-63, электрондық мекен-жайы: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aoblzdrav@mail.ru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Шағым Алматы облысы әкімінің денсаулық сақтау басқармасы бастығының атына, мына мекен-жай бойынша: 040000, Талдықорған қаласы, Абай көшесі, 318, N 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Шағымды қабылданғанын растайтын құжат жеке және заңды тұлғалардың өтініштерін тіркеу журналы болып табылады. Шағымның қаралу барысы туралы ақпаратты мына телефон бойынша білуге болады: 21-07-63.</w:t>
      </w:r>
    </w:p>
    <w:bookmarkEnd w:id="12"/>
    <w:bookmarkStart w:name="z3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ақпараты.</w:t>
      </w:r>
    </w:p>
    <w:bookmarkEnd w:id="13"/>
    <w:bookmarkStart w:name="z3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қызметті көрсететін жоғарғы ұйымдар мен мемлекеттік мекемелер басшыларының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облысы әкімі денсаулық сақтау басқармасының бастығы - Садықов Болат Нұрмырзаұлы, заңды мекен-жай:Талдықорған қаласы, Абай көшесі, 318, N 1, кабинет ж.т. (8-7282) 21-07-63,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aoblzdrav@mail.ru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облысы әкімі денсаулық сақтау басқармасының "Ақсу аудандық орталық ауруханасы" МҚК бас дәрігері - Жұмагелдин Әшімғали Құсайынұлы, заңды мекен-жайы: Алматы облысы, Ақсу ауданы, Жансүгіров кенті, Жансүгіров көшесі, 1, жұмыс телефоны (8-72832) 2-29-64,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aksubol@mail.ru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9.00-ден 18.00-ге дейін, түскі үзіліс: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Алматы облысы әкімі денсаулық сақтау басқармасының "Алакөл АОА" МҚК бас дәрігері - Әбдіғалымов Марат Сәбетайұлы, заңды мекен-жайы: Алматы облысы, Алакөл ауданы, Үшарал қаласы, Бөгенбай батыр көшесі, 148, жұмыс телефоны (8-72833) 2-13-50,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usharal_bolnica@mail.ru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Алматы облысы әкімі денсаулық сақтау басқармасының "Балқаш АОА" МҚК бас дәрігері - Есімқұлов Тұрланғазы Әбдрахманұлы, заңды мекен-жайы: Алматы облысы, Балқаш ауданы, Бақанас қаласы, Ахметов көшесі, 14, жұмыс телефоны (8-72773) 9-13-32, электрондық мекен-жайы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balhash_crb@mail.kz</w:t>
      </w:r>
      <w:r>
        <w:rPr>
          <w:rFonts w:ascii="Times New Roman"/>
          <w:b w:val="false"/>
          <w:i w:val="false"/>
          <w:color w:val="000000"/>
          <w:sz w:val="28"/>
        </w:rPr>
        <w:t>:,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Алматы облысы әкімі денсаулық сақтау басқармасының "Еңбекшіқазақ АОА" МҚК бас дәрігері - Балақойшиев Болат Рысбайұлы, заңды мекен-жайы: Алматы облысы, Еңбекшіқазақ ауданы, Есік қаласы, Алматы көшесі, 209, жұмыс телефоны (8-72775) 4-01-59,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gkp_esik@mail.ru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Алматы облысы әкімі денсаулық сақтау басқармасының "Ескелді ауданы АОА" МҚК бас дәрігері - Албаков Ильзат Назымұлы, заңды мекен-жайы: Алматы облысы, Ескелді ауданы, Қарабұлақ кенті, Әуезов көшесі, 12, жұмыс телефоны (8-72836) 3-08-41,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crbeskeldi@mail.ru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Алматы облысы әкімі денсаулық сақтау басқармасының "Жамбыл ауданы АОА" МҚК бас дәрігері - Молдақалықова Доғдыргүл Өмірқұлқызы, заңды мекен-жайы: Алматы облысы, Жамбыл ауданы, Ұзынағаш ауылы, Қарасай батыр көшесі, 259, жұмыс телефоны (8-72770) 2-21-75,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gkp_crb_jambul@mail.ru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Алматы облысы әкімі денсаулық сақтау басқармасының "Іле ауданы АОА" МҚК бас дәрігері - Тұрсынмұратова Бақытгүл Ескендірқызы, заңды мекен-жайы: Алматы облысы, Іле ауданы, Өтеген батыр кенті, Титов көшесі, 30, жұмыс телефоны (8-72752) 2-36-93,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ilicrb@mail.ru</w:t>
      </w:r>
      <w:r>
        <w:rPr>
          <w:rFonts w:ascii="Times New Roman"/>
          <w:b w:val="false"/>
          <w:i w:val="false"/>
          <w:color w:val="000000"/>
          <w:sz w:val="28"/>
        </w:rPr>
        <w:t>, 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Алматы облысы әкімі денсаулық сақтау басқармасының "Қарасай ауданы АОА" МҚК бас дәрігері- Бердібеков Лесбек Қонысбекұлы, заңды мекен-жайы: Алматы облысы, Қарасай ауданы, Қаскелең қаласы, Жанғозин көшесі, 14, жұмыс телефоны (8-72771) 2-26-33,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crbkaskelen@mail.ru</w:t>
      </w:r>
      <w:r>
        <w:rPr>
          <w:rFonts w:ascii="Times New Roman"/>
          <w:b w:val="false"/>
          <w:i w:val="false"/>
          <w:color w:val="000000"/>
          <w:sz w:val="28"/>
        </w:rPr>
        <w:t>,,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Алматы облысы әкімі денсаулық сақтау басқармасының "Қаратал ауданы АОА" МҚК бас дәрігері - Тәпенов Рысқан Аманжолұлы, заңды мекен-жайы: Алматы облысы, Қаратал ауданы, Үштөбе қаласы, Момышұлы көшесі, 229, жұмыс телефоны (8-72834) 2-22-64,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karatal_crb@mail.ru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Алматы облысы әкімі денсаулық сақтау басқармасының "Кербұлақ ауданы АОА" МҚК бас дәрігері - Әубәкірова Алма Қасенқызы, заңды мекен-жайы: Алматы облысы, Кербұлақ ауданы, Сарыөзек кенті, Асфендияров көшесі, 1, жұмыс телефоны (8-72840) 3-18-34,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kerbulakcrb@mail.ru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Алматы облысы әкімі денсаулық сақтау басқармасының "Көксу ауданы АОА" МҚК бас дәрігері - Ағыбаев Ғани Бартайұлы, заңды мекен-жайы: Алматы облысы, Көксу ауданы, Балпық би кенті, Измайлов көшесі, 4, жұмыс телефоны (8-72838) 2-17-49,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crb_koksu@mail.ru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Алматы облысы әкімі денсаулық сақтау басқармасының "Панфилов ауданы АОА" МҚК бас дәрігері - Сарпеков Төлеу Құмарбекұлы, заңды мекен-жайы: Алматы облысы, Панфилов ауданы, Жаркент қаласы, Л. Асанова көшесі, 12, жұмыс телефоны (8-72831) 5-14-31,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praybol@mail.kz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Алматы облысы әкімі денсаулық сақтау басқармасының "Райымбек ауданы АОА" МҚК бас дәрігері - Тілемісов Бақыт Дүкенұлы, заңды мекен-жайы: Алматы облысы, Райымбек ауданы, Кеген ауылы, Сәтпаев көшесі, 1, жұмыс телефоны (8-72777) 2-24-74,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asem@mail.ru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Алматы облысы әкімі денсаулық сақтау басқармасының "Сарқан ауданы АОА" МҚК бас дәрігері - Долаева Мәншүк Садырбайқызы, заңды мекен-жайы: Алматы облысы, Сарқан ауданы, Сарқан қаласы, Чепрасов көшесі, 5, жұмыс телефоны (8-72839) 2-10-40,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crbsarkand@mail.ru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Алматы облысы әкімі денсаулық сақтау басқармасының "Талғар ауданы АОА" МҚК бас дәрігері - Құлсейітов Нұрлан Ғаббасұлы, заңды мекен-жайы: Алматы облысы, Талғар ауданы, Талғар қаласы, Қонаев көшесі, 97, жұмыс телефоны (8-7272) 95-69-89,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crbtalgar@mail.kz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Алматы облысы әкімі денсаулық сақтау басқармасының "Ұйғыр ауданы АОА" МҚК бас дәрігері - Мамбеталиев Ақжолтай Тұрдалыұлы, заңды мекен-жайы: Алматы облысы, Ұйғыр ауданы, Шонжы қаласы, Жуаш көшесі, 97, жұмыс телефоны (8-72778) 2-11-63,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crb_chundzha@mail.ru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Алматы облысы әкімі денсаулық сақтау басқармасының "Қапшағай қ.ҚА" МҚК бас дәрігері - Увальханов Әсен Самарұлы, заңды мекен-жайы: Алматы облысы, Қапшағай қаласы, 5 шағынауданы, жұмыс телефоны (8-72772) 4-11-96,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gkp31@mail.ru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Алматы облысы әкімі денсаулық сақтау басқармасының "Текелі қ.ҚА" МҚК бас дәрігері - Кан Олег Станиславович, заңды мекен-жайы: Алматы облысы, Текелі қаласы, Октябрь көшесі, 25, жұмыс телефоны (8-72835) 4-22-10, электрондық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gb-tekeli-kan@mail.ru</w:t>
      </w:r>
      <w:r>
        <w:rPr>
          <w:rFonts w:ascii="Times New Roman"/>
          <w:b w:val="false"/>
          <w:i w:val="false"/>
          <w:color w:val="000000"/>
          <w:sz w:val="28"/>
        </w:rPr>
        <w:t xml:space="preserve">,, жұмыс кестесі: сағат 9.00-ден 18.00-ге дейін, түскі үзіліс: сағат 13.00-ден 14.00-ге дейін, демалыс күндері: 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Алматы облысы әкімі денсаулық сақтау басқармасының "Қапал ауылдық ауруханасы" ММ бас дәрігері - Әлибаев Оқас Хайруллаұлы, заңды мекен-жайы: Алматы облысы, Ақсу ауданы, Қапал ауылы, жұмыс телефоны 2-17-50, электрондық сайты жоқ, жұмыс кестесі сағат 9.00 -ден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Алматы облысы әкімі денсаулық сақтау басқармасының "Матай ст. ауылдық ауруханасы" ММ бас дәрігері - Тұшпаров Қалқаман, заңды мекен-жайы: Алматы облысы, Ақсу ауданы, Матай стансасы, жұмыс телефоны 2-19-31, электрондық сайты жоқ, жұмыс кестесі сағат 9.00 -ден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Алматы облысы әкімі денсаулық сақтау басқармасының "Қабанбай ауылдық ауруханасы" ММ бас дәрігері - Жұнқұраева Бақыт Қарбозқызы, заңды мекен-жайы: Алматы облысы, Алакөл ауданы, Қабанбай ауылы, жұмыс телефоны 4-12-27, электрондық сайты жоқ, жұмыс кестесі сағат 9.00 -ден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Алматы облысы әкімі денсаулық сақтау басқармасының  "Тоқжайлау ауылдық ауруханасы" ММ бас дәрігері - Туғанбаева Әлия Биғажықызы, заңды мекен-жайы: Алматы облысы, Алакөл ауданы, Тоқжайлау ауылы, жұмыс телефоны 2-73-08,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Алматы облысы әкімі денсаулық сақтау басқармасының "Достық ст. ауылдық ауруханасы" ММ бас дәрігері - Жұмабаев Есей Сайлаубекұлы , заңды мекен-жайы: Алматы облысы, Алакөл ауданы, Достық ст, жұмыс телефоны 1-21-62,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Алматы облысы әкімі денсаулық сақтау басқармасының "Топар ауылдық ауруханасы" ММ бас дәрігері - Матпусина Ақбөпе Әнуарбекқызы, заңды мекен-жайы: Алматы облысы, Балқаш ауданы, Топар ауылы, жұмыс телефоны 9-42-32,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Алматы облысы әкімі денсаулық сақтау басқармасының "Қарой ауылдық ауруханасы" ММ бас дәрігері - Уәлиева Жұмаш Бекбосынқызы, заңды мекен-жайы: Алматы облысы, Балқаш ауданы, Қарой ауылы, жұмыс телефоны 9-73-48,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Алматы облысы әкімі денсаулық сақтау басқармасының "Құйған ауылдық ауруханасы" ММ бас дәрігері - Қарашукеева Нұриля Мықтыбайқызы, заңды мекен-жайы: Алматы облысы, Балқаш ауданы, Құйған ауылы, жұмыс телефоны 9-47-33,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Алматы облысы әкімі денсаулық сақтау басқармасының "Құйған ауылдық ауруханасы" ММ бас дәрігері - Қарашукеева Нұриля Мықтыбайқызы, заңды мекен-жайы: Алматы облысы, Балқаш ауданы, Құйған ауылы, жұмыс телефоны 9-47-33,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Алматы облысы әкімі денсаулық сақтау басқармасының "Ақкөл ауылдық ауруханасы" ММ бас дәрігері - Боранқұлов Болат Сейітқасымұлы, заңды мекен-жайы: Алматы облысы, Балқаш ауданы, Ақкөл ауылы, жұмыс телефоны 9-32-44,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Алматы облысы әкімі денсаулық сақтау басқармасының  "Бақбақты ауылдық ауруханасы" ММ бас дәрігері - Ботабекова Эльмира Санатқызы, заңды мекен-жайы: Алматы облысы, Балқаш ауданы, Бақбақты  ауылы, жұмыс телефоны 9-92-39,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Алматы облысы әкімі денсаулық сақтау басқармасының "Шелек ауылдық ауруханасы" ММ бас дәрігері - Желеуов Жақып Нұрдәулетқызы, заңды мекен-жайы: Алматы облысы, Еңбекшіқазақ ауданы, Шелек ауылы, жұмыс телефоны 7-57-63,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Алматы облысы әкімі денсаулық сақтау басқармасының "Маловодное ауылдық ауруханасы" ММ бас дәрігері - Дошимов Нұржай Нұрмұханбетұлы, заңды мекен-жайы: Алматы облысы, Еңбекшіқазақ ауданы, Маловодное ауылы, жұмыс телефоны 5-63-88,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Алматы облысы әкімі денсаулық сақтау басқармасының "Фабричное ауылдық ауруханасы" ММ бас дәрігері - Вильданов Талғат Сирачевич, заңды мекен-жайы: Алматы облысы, Жамбыл ауданы, Фабричное ауылы, жұмыс телефоны 3-12-03,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Алматы облысы әкімі денсаулық сақтау басқармасының "Мыңбаев ауылдық ауруханасы" ММ бас дәрігері - Өтесбаева Бишембибі, заңды мекен-жайы: Алматы облысы, Жамбыл ауданы, Мыңбаев ауылы, жұмыс телефоны 6-42-35,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Алматы облысы әкімі денсаулық сақтау басқармасының "Ұзынағаш ст. ауылдық ауруханасы" ММ бас дәрігері - Мұсаева Жанат Әуезқызы, заңды мекен-жайы: Алматы облысы, Жамбыл ауданы, Ұзынағаш стансасы, жұмыс телефоны 6-11-24,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Алматы облысы әкімі денсаулық сақтау басқармасының "Боралдай ауылдық ауруханасы" ММ бас дәрігері - Саткенбаева Саадат Қоңдыбайқызы, заңды мекен-жайы: Алматы облысы, Іле ауданы, Боралдай ауылы, жұмыс телефоны 3-30-10, электрондық сайты жоқ, жұмыс кестесі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Алматы облысы әкімі денсаулық сақтау басқармасының "Жетіген ауылдық ауруханасы" ММ бас дәрігері - Баймолдин Нұрғиса Мүсіпқызы, заңды мекен-жайы: Алматы облысы, Іле ауданы, Жетіген ауылы, жұмыс телефоны 5-01-82,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Алматы облысы әкімі денсаулық сақтау басқармасының "Ақши ауылдық ауруханасы" ММ бас дәрігері - Бек-Әли Құрманғазы Орашұлы, заңды мекен-жайы: Алматы облысы, Іле ауданы, Ақши ауылы, жұмыс телефоны 2-45-73,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Алматы облысы әкімі денсаулық сақтау басқармасының "Шамалған ауылдық ауруханасы" ММ бас дәрігері - Құтпанова Жаңыл Сәтімбайқызы, заңды мекен-жайы: Алматы облысы, Қарасай ауданы, Шамалған ауылы, жұмыс телефоны 5-40-03,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Алматы облысы әкімі денсаулық сақтау басқармасының "Каменка ауылдық ауруханасы" ММ бас дәрігері - Бекбауова А.А., заңды мекен-жайы: Алматы облысы, Қарасай ауданы, Каменка ауылы, жұмыс телефоны 97-07-31,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Алматы облысы әкімі денсаулық сақтау басқармасының "Шамалған ст. ауылдық ауруханасы" ММ бас дәрігері - Амангелдиев А.А., заңды мекен-жайы: Алматы облысы, Қарасай ауданы, Шамалған стансасы, жұмыс телефоны 5-87-92,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Алматы облысы әкімі денсаулық сақтау басқармасының "Алмалы ауылдық ауруханасы" ММ бас дәрігері - Сүлейменова Света Әлмұханбетқызы., заңды мекен-жайы: Алматы облысы, Қаратал ауданы, Алмалы ауылы, жұмыс телефоны 4-97-17,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Алматы облысы әкімі денсаулық сақтау басқармасының "Қоғалы ауылдық ауруханасы" ММ бас дәрігері - Кебекбаев Киров Қасқараубайұлы, заңды мекен-жайы: Алматы облысы, Кербұлақ ауданы, Қоғалы ауылы, жұмыс телефоны 9-17-65,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Алматы облысы әкімі денсаулық сақтау басқармасының "Басши ауылдық ауруханасы" ММ бас дәрігері - Акимбеков Сламия Әбілдаұлы, заңды мекен-жайы: Алматы облысы, Кербұлақ ауданы, Басши ауылы, жұмыс телефоны 3-53-35,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Алматы облысы әкімі денсаулық сақтау басқармасының "Көктал ауылдық ауруханасы" ММ бас дәрігері - Жұмабаев Ж.Н., заңды мекен-жайы: Алматы облысы, Панфилов ауданы, Көктал ауылы, жұмыс телефоны 3-76-71,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Алматы облысы әкімі денсаулық сақтау басқармасының "Қоңырөлең ауылдық ауруханасы" ММ бас дәрігері - Қожамсейітова С.З., заңды мекен-жайы: Алматы облысы, Панфилов ауданы, Қоңырөлең ауылы, жұмыс телефоны 3-54-23,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Алматы облысы әкімі денсаулық сақтау басқармасының "Нарынқол ауылдық ауруханасы" ММ бас дәрігері - Естеусізов Нұрғожа Таутайұлы, заңды мекен-жайы: Алматы облысы, Райымбек ауданы, Нарынқол ауылы, жұмыс телефоны 2-15-00,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Алматы облысы әкімі денсаулық сақтау басқармасының "Жалаңаш ауылдық ауруханасы" ММ бас дәрігері, заңды мекен-жайы: Алматы облысы, Райымбек ауданы, Жалаңаш ауылы, жұмыс телефоны 2-33-13,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Алматы облысы әкімі денсаулық сақтау басқармасының "Сүмбе ауылдық ауруханасы" ММ бас дәрігері - Низамов Асымхан Марипұлы, заңды мекен-жайы: Алматы облысы, Райымбек ауданы, Сүмбе ауылы, жұмыс телефоны 2-55-16,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Алматы облысы әкімі денсаулық сақтау басқармасының "Ұзынбұлақ ауылдық ауруханасы" ММ бас дәрігері - Әділханов Қуанышбек Өксікбайұлы, заңды мекен-жайы: Алматы облысы, Райымбек ауданы, Ұзынбұлақ ауылы, жұмыс телефоны 2-46-87,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Алматы облысы әкімі денсаулық сақтау басқармасының "Лепсі ауылдық ауруханасы" ММ бас дәрігері - Ысқақов Төлеухан Ысқақұлы, заңды мекен-жайы: Алматы облысы, Сарқан ауданы, Лепсі кенті, жұмыс телефоны 2-12-97,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Алматы облысы әкімі денсаулық сақтау басқармасының "Панфилов ауылдық ауруханасы" ММ бас дәрігері - Қуатов Тимур Ақмырзаұлы, заңды мекен-жайы: Алматы облысы, Талғар ауданы, Панфилов ауылы, жұмыс телефоны 5-39-90,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Алматы облысы әкімі денсаулық сақтау басқармасының "Нұра ауылдық ауруханасы" ММ бас дәрігері - Қарнақов Асқарбек Жетенұлы, заңды мекен-жайы: Алматы облысы, Талғар ауданы, Нұра ауылы, жұмыс телефоны 5-80-03,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Алматы облысы әкімі денсаулық сақтау басқармасының "Кетмен ауылдық ауруханасы" ММ бас дәрігері - Бердалиева Гүлбақыт, заңды мекен-жайы: Алматы облысы, Ұйғыр ауданы, Кетмен ауылы, жұмыс телефоны 6-59-19, электрондық сайты жоқ, жұмыс кестесі сағат 9.00-ден 18.00-ге дейін, түскі үзіліс: сағат 13.00-ден 14.00-ге дейін, демалыс күндері: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Алматы облысы әкімі денсаулық сақтау басқармасының "Чарын ауылдық ауруханасы" ММ бас дәрігері - Ақбаров Батурин Рашидинұлы, заңды мекен-жайы: Алматы облысы, Ұйғыр ауданы, Чарын ауылы, жұмыс телефоны 6-59-19,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Алматы облысы әкімі денсаулық сақтау басқармасының "Сүмбе ауылдық ауруханасы" ММ бас дәрігері - Юсупова З.А., заңды мекен-жайы: Алматы облысы, Ұйғыр ауданы, Сүмбе ауылы, жұмыс телефоны 5-13-71,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Алматы облысы әкімі денсаулық сақтау басқармасының "Рудничный ауылдық ауруханасы" ММ бас дәрігері - Байдак Валерий Владимирович, заңды мекен-жайы: Алматы облысы, Текелі қаласы, Рудничный кенті, жұмыс телефоны 4-74-20,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Алматы облысы әкімі денсаулық сақтау басқармасының "Арасан дәрігерлік амбулаториясы" ММ меңгерушісі - Тәженова Р.Б., заңды мекен-жайы: Алматы облысы, Ақсу ауданы, Арасан ауылы, жұмыс телефоны 2-54-95,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Алматы облысы әкімі денсаулық сақтау басқармасының "Суықсай дәрігерлік амбулаториясы" ММ меңгерушісі - Байтоғымова К., заңды мекен-жайы: Алматы облысы, Ақсу ауданы, Суықсай ауылы, жұмыс телефоны 2-51-13,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Алматы облысы әкімі денсаулық сақтау басқармасының "Көшкентал дәрігерлік амбулаториясы" ММ меңгерушісі - Туғанбаева Н.А., заңды мекен-жайы: Алматы облысы, Ақсу ауданы, Көшкентал ауылы, жұмыс телефоны 2-18-38,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Алматы облысы әкімі денсаулық сақтау басқармасының "Қызылағаш дәрігерлік амбулаториясы" ММ меңгерушісі - Қағарманов Ж.Г., заңды мекен-жайы: Алматы облысы, Ақсу ауданы, Қызылағаш ауылы, жұмыс телефоны 2-53-90,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Алматы облысы әкімі денсаулық сақтау басқармасының "Сағабүйен дәрігерлік амбулаториясы" ММ меңгерушісі - Бақтаева Ш.Т., заңды мекен-жайы: Алматы облысы, Ақсу ауданы, Сағабүйен ауылы, жұмыс телефоны 2-19-88, 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Алматы облысы әкімі денсаулық сақтау басқармасының "Қызылту дәрігерлік амбулаториясы" ММ меңгерушісі - Раимов Б.А., заңды мекен-жайы: Алматы облысы, Ақсу ауданы, Қызылту ауылы, жұмыс телефоны 2-22-51,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Алматы облысы әкімі денсаулық сақтау басқармасының "Ақсу дәрігерлік амбулаториясы" ММ меңгерушісі - Ахметов У.Н., заңды мекен-жайы: Алматы облысы, Ақсу ауданы, Ақсу ауылы, жұмыс телефоны 2-41-03,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Алматы облысы әкімі денсаулық сақтау басқармасының "Көкжайдақ дәрігерлік амбулаториясы" ММ меңгерушісі - Бекбауов Б.К., заңды мекен-жайы: Алматы облысы, Ақсу ауданы, Көкжайдақ ауылы, жұмыс телефоны 2-53-90,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Алматы облысы әкімі денсаулық сақтау басқармасының "Қаракөз дәрігерлік амбулаториясы" ММ меңгерушісі - Үсенова Э.М., заңды мекен-жайы: Алматы облысы, Ақсу ауданы, Қаракөз ауылы, жұмыс телефоны 2-24-50,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Алматы облысы әкімі денсаулық сақтау басқармасының "Жаңалық дәрігерлік амбулаториясы" ММ меңгерушісі - Қыдырманов Б.К., заңды мекен-жайы: Алматы облысы, Ақсу ауданы, Жаңалық ауылы, жұмыс телефоны 2-43-85,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Алматы облысы әкімі денсаулық сақтау басқармасының "Ойтоған дәрігерлік амбулаториясы" ММ меңгерушісі - Бижігітов Е.Б., заңды мекен-жайы: Алматы облысы, Ақсу ауданы, Ойтоған ауылы, жұмыс телефоны 2-44-03,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Алматы облысы әкімі денсаулық сақтау басқармасының "Кеңжыра дәрігерлік амбулаториясы" ММ меңгерушісі - Исаева М.К., заңды мекен-жайы: Алматы облысы, Ақсу ауданы, Кеңжыра ауылы, жұмыс телефоны 2-10-86,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Алматы облысы әкімі денсаулық сақтау басқармасының "Құрақсу дәрігерлік амбулаториясы" ММ меңгерушісі - Тоқтасынова Б.Т., заңды мекен-жайы: Алматы облысы, Ақсу ауданы, Құрақсу ауылы, жұмыс телефоны 2-14-52,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Алматы облысы әкімі денсаулық сақтау басқармасының "Ақтүбек дәрігерлік амбулаториясы" ММ меңгерушісі - Иесова Н.Т., заңды мекен-жайы: Алматы облысы, Ақсу ауданы, Ақтүбек ауылы, жұмыс телефоны 2-30-33,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Алматы облысы әкімі денсаулық сақтау басқармасының "Бескөл дәрігерлік амбулаториясы" ММ бас дәрігері - Дүйсенбаев Ж.Г., заңды мекен-жайы: Алматы облысы, Алакөл ауданы, Бескөл ауылы, жұмыс телефоны 2-18-47,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Алматы облысы әкімі денсаулық сақтау басқармасының "Бұлақты дәрігерлік амбулаториясы" ММ меңгерушісі - Нұрмұханбетова А.М., заңды мекен-жайы: Алматы облысы, Алакөл ауданы, Бұлақты ауылы, жұмыс телефоны 2-32-51,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Алматы облысы әкімі денсаулық сақтау басқармасының "Жайпақ дәрігерлік амбулаториясы" ММ меңгерушісі - Құсайынова Ф.Т., заңды мекен-жайы: Алматы облысы, Алакөл ауданы, Жайпақ ауылы, жұмыс телефоны 2-17-04,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Алматы облысы әкімі денсаулық сақтау басқармасының "Жанама дәрігерлік амбулаториясы" ММ меңгерушісі - Сейдіғалымова К., заңды мекен-жайы: Алматы облысы, Алакөл ауданы, Жанама ауылы, жұмыс телефоны 2-20-29,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Алматы облысы әкімі денсаулық сақтау басқармасының "Еңбекші дәрігерлік амбулаториясы" ММ меңгерушісі - Қожекенова Р.А., заңды мекен-жайы: Алматы облысы, Алакөл ауданы, Еңбекші ауылы, жұмыс телефоны 2-20-27,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Алматы облысы әкімі денсаулық сақтау басқармасының "Қамысқала дәрігерлік амбулаториясы" ММ меңгерушісі - Аипова Р.Т., заңды мекен-жайы: Алматы облысы, Алакөл ауданы, Қамысқала ауылы, жұмыс телефоны 5-02-91,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Алматы облысы әкімі денсаулық сақтау басқармасының "Қызылащы дәрігерлік амбулаториясы" ММ меңгерушісі - Ошақбаев А.Ш., заңды мекен-жайы: Алматы облысы, Алакөл ауданы, Қызылащы ауылы, жұмыс телефоны 2-16-03,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Алматы облысы әкімі денсаулық сақтау басқармасының "Қазақстан дәрігерлік амбулаториясы" ММ меңгерушісі - Сатыбалдинова С.Ш., заңды мекен-жайы: Алматы облысы, Алакөл ауданы, Қазақстан ауылы, жұмыс телефоны 2-20-22, электрондық сайты жоқ, жұмыс кестесі сағат 9.00 -ден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Алматы облысы әкімі денсаулық сақтау басқармасының "Көктұма дәрігерлік амбулаториясы" ММ бас дәрігері - Бибишева К.О., заңды мекен-жайы: Алматы облысы, Алакөл ауданы, Көктұма, жұмыс телефоны 2-69-42, электрондық сайты жоқ, жұмыс кестесі сағат 9.00-ден 18.00-ге дейін, түскі үзіліс: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80) Алматы облысы әкімі денсаулық сақтау басқармасының "Теректі дәрігерлік амбулаториясы" ММ меңгерушісі - Бочкарева Ю.В., заңды мекен-жайы: Алматы облысы, Алакөл ауданы, Теректі ауылы, жұмыс телефоны 2-17-23,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81) Алматы облысы әкімі денсаулық сақтау басқармасының "Сапақ дәрігерлік амбулаториясы" ММ меңгерушісі - Қабылханова Г.К., заңды мекен-жайы: Алматы облысы, Алакөл ауданы, Сапақ ауылы, жұмыс телефоны 2-10-24,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82) Алматы облысы әкімі денсаулық сақтау басқармасының "Үшбұлақ дәрігерлік амбулаториясы" ММ меңгерушісі - Есімжанова Р.Ф., заңды мекен-жайы: Алматы облысы, Алакөл ауданы, Үшбұлақ ауылы, жұмыс телефоны 2-74-52,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83) Алматы облысы әкімі денсаулық сақтау басқармасының "Лепсинск дәрігерлік амбулаториясы" ММ меңгерушісі - Болгар Г.С., заңды мекен-жайы: Алматы облысы, Алакөл ауданы, Лепсинск ауылы, жұмыс телефоны 2-24-44,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84) Алматы облысы әкімі денсаулық сақтау басқармасының "Жыланды дәрігерлік амбулаториясы" ММ меңгерушісі - Құрмашев А.М., заңды мекен-жайы: Алматы облысы, Алакөл ауданы, Жыланды ауылы, жұмыс телефоны 2-65-28,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85) Алматы облысы әкімі денсаулық сақтау басқармасының "Екпінді дәрігерлік амбулаториясы" ММ меңгерушісі - Агаханова А.В., заңды мекен-жайы: Алматы облысы, Алакөл ауданы, Екпінді ауылы, жұмыс телефоны 2-10-29,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86) Алматы облысы әкімі денсаулық сақтау басқармасының "Көлбай дәрігерлік амбулаториясы" ММ меңгерушісі - Ержанова К.А., заңды мекен-жайы: Алматы облысы, Алакөл ауданы, Көлбай ауылы, жұмыс телефоны 2-10-25,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87) Алматы облысы әкімі денсаулық сақтау басқармасының "Қызылқайың дәрігерлік амбулаториясы" ММ меңгерушісі - Тоқтарбаев М.Б., заңды мекен-жайы: Алматы облысы, Алакөл ауданы, Қызылқайың ауылы, жұмыс телефоны 2-21-26,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88) Алматы облысы әкімі денсаулық сақтау басқармасының "Балатопар дәрігерлік амбулаториясы" ММ меңгерушісі - Мамырбекова Б.А., заңды мекен-жайы: Алматы облысы, Балқаш ауданы, Балатопар ауылы, жұмыс телефоны 9-67-34,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89) Алматы облысы әкімі денсаулық сақтау басқармасының "Түрген дәрігерлік амбулаториясы" ММ меңгерушісі - Галлиев К.Г., заңды мекен-жайы: Алматы облысы, Еңбекшіқазақ ауданы, Түрген ауылы, жұмыс телефоны 3-20-03,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90) Алматы облысы әкімі денсаулық сақтау басқармасының "Бәйтерек дәрігерлік амбулаториясы" ММ меңгерушісі - Шаяхметов Б.Ш., заңды мекен-жайы: Алматы облысы, Еңбекшіқазақ ауданы, Бәйтерек ауылы, жұмыс телефоны 5-13-01,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91) Алматы облысы әкімі денсаулық сақтау басқармасының "Жанашар дәрігерлік амбулаториясы" ММ бас дәрігері - Аманжолов О.З., заңды мекен-жайы: Алматы облысы, Еңбекшіқазақ ауданы, Жанашар ауылы, жұмыс телефоны 2-84-38,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92) Алматы облысы әкімі денсаулық сақтау басқармасының "Қырбалтабай дәрігерлік амбулаториясы" ММ меңгерушісі - Молдахметов А.М., заңды мекен-жайы: Алматы облысы, Еңбекшіқазақ ауданы, Қырбалтабай ауылы, жұмыс телефоны 5-32-84,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93) Алматы облысы әкімі денсаулық сақтау басқармасының "Көктөбе дәрігерлік амбулаториясы" ММ меңгерушісі - Құрманғалиева Р.Д., заңды мекен-жайы: Алматы облысы, Еңбекшіқазақ ауданы, Көктөбе ауылы, жұмыс телефоны 4-39-88,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94) Алматы облысы әкімі денсаулық сақтау басқармасының "Ават дәрігерлік амбулаториясы" ММ меңгерушісі - Жүгінісов П.А., заңды мекен-жайы: Алматы облысы, Еңбекшіқазақ ауданы, Ават ауылы, жұмыс телефоны 6-42-96,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95) Алматы облысы әкімі денсаулық сақтау басқармасының "Бөлек дәрігерлік амбулаториясы" ММ меңгерушісі - Төлеубаева Т.Г., заңды мекен-жайы: Алматы облысы, Еңбекшіқазақ ауданы, Бөлек ауылы, жұмыс телефоны 5-73-72,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96) Алматы облысы әкімі денсаулық сақтау басқармасының "Саймасай дәрігерлік амбулаториясы" ММ меңгерушісі - Қыдырбеков Б.К.,заңды мекен-жайы: Алматы облысы, Еңбекшіқазақ ауданы, Саймасай ауылы, жұмыс телефоны 3-62-31,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97) Алматы облысы әкімі денсаулық сақтау басқармасының "Ташкенсаз дәрігерлік амбулаториясы" ММ меңгерушісі - Талипова А.Ю., заңды мекен-жайы: Алматы облысы, Еңбекшіқазақ ауданы, Ташкенсаз ауылы, жұмыс телефоны 3-13-43,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98) Алматы облысы әкімі денсаулық сақтау басқармасының "Балтабай дәрігерлік амбулаториясы" ММ меңгерушісі - Лукьянченко З.И., заңды мекен-жайы: Алматы облысы, Еңбекшіқазақ ауданы, Балтабай ауылы, жұмыс телефоны 5-02-19,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99) Алматы облысы әкімі денсаулық сақтау басқармасының "Қаракемер дәрігерлік амбулаториясы" ММ меңгерушісі - Қойшыбаева Р.Р., заңды мекен-жайы: Алматы облысы, Еңбекшіқазақ ауданы, Қаракемер ауылы, жұмыс телефоны 3-15-29,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100) Алматы облысы әкімі денсаулық сақтау басқармасының "Ақши амбулаториясы" ММ меңгерушісі - Кенжәлиева Ж.С., заңды мекен-жайы: Алматы облысы, Еңбекшіқазақ ауданы, Ақши ауылы, жұмыс телефоны 5-52-26,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101) Алматы облысы әкімі денсаулық сақтау басқармасының "Қайназар дәрігерлік амбулаториясы" ММ меңгерушісі - Рахметжанова Ш.М., заңды мекен-жайы: Алматы облысы, Еңбекшіқазақ ауданы, Қайназар ауылы, жұмыс телефоны 3-72-10,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102) Алматы облысы әкімі денсаулық сақтау басқармасының "Совет дәрігерлік амбулаториясы" ММ меңгерушісі - Дошимова М.М., заңды мекен-жайы: Алматы облысы, Еңбекшіқазақ ауданы, Совет ауылы, жұмыс телефоны 5-23-36,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103) Алматы облысы әкімі денсаулық сақтау басқармасының "Төле би дәрігерлік амбулаториясы" ММ меңгерушісі - Тұрсын Х., заңды мекен-жайы: Алматы облысы, Еңбекшіқазақ ауданы, Төле би ауылы, жұмыс телефоны 6-62-62,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104) Алматы облысы әкімі денсаулық сақтау басқармасының "Красный Восток дәрігерлік амбулаториясы" ММ меңгерушісі - Кендірбаев А.С., заңды мекен-жайы: Алматы облысы, Еңбекшіқазақ ауданы, Красный Восток ауылы, жұмыс телефоны 6-73-51,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105) Алматы облысы әкімі денсаулық сақтау басқармасының "Азат дәрігерлік амбулаториясы" ММ меңгерушісі - Агадитова З.Д., заңды мекен-жайы: Алматы облысы, Еңбекшіқазақ ауданы, Азат ауылы, жұмыс телефоны 3-83-16,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106) Алматы облысы әкімі денсаулық сақтау басқармасының "Ащыбұлақ дәрігерлік амбулаториясы" ММ меңгерушісі - Әмірханова С.Ш., заңды мекен-жайы: Алматы облысы, Еңбекшіқазақ ауданы, Ащыбұлақ ауылы, жұмыс телефоны 7-91-34,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107) Алматы облысы әкімі денсаулық сақтау басқармасының "Ащысай дәрігерлік амбулаториясы" ММ меңгерушісі - Исламов А.Ж., заңды мекен-жайы: Алматы облысы, Еңбекшіқазақ ауданы, Ащысай ауылы, жұмыс телефоны 7-33-92,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108) Алматы облысы әкімі денсаулық сақтау басқармасының "Достық дәрігерлік амбулаториясы" ММ меңгерушісі - Қасымова С.А., заңды мекен-жайы: Алматы облысы, Еңбекшіқазақ ауданы, Достық ауылы, жұмыс телефоны 7-38-17,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109) Алматы облысы әкімі денсаулық сақтау басқармасының "Қызылшарық дәрігерлік амбулаториясы" ММ меңгерушісі - Жексембінова Г.Б., заңды мекен-жайы: Алматы облысы, Еңбекшіқазақ ауданы, Қызылшарық ауылы, жұмыс телефоны 7-75-33,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100) Алматы облысы әкімі денсаулық сақтау басқармасының "Бижанов дәрігерлік амбулаториясы" ММ меңгерушісі - Потеряйко Н.Д., заңды мекен-жайы: Алматы облысы, Еңбекшіқазақ ауданы, Бижанов ауылы, жұмыс телефоны 7-13-03,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111) Алматы облысы әкімі денсаулық сақтау басқармасының "Қорам дәрігерлік амбулаториясы" ММ меңгерушісі - Сұлтанбаев Х.К., заңды мекен-жайы: Алматы облысы, Еңбекшіқазақ ауданы, Қорам ауылы, жұмыс телефоны 7-63-41,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112) Алматы облысы әкімі денсаулық сақтау басқармасының "Қаратұрық дәрігерлік амбулаториясы" ММ меңгерушісі - Абдуллаева Г.М., заңды мекен-жайы: Алматы облысы, Еңбекшіқазақ ауданы, Қаратұрық ауылы, жұмыс телефоны 7-11-03,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113) Алматы облысы әкімі денсаулық сақтау басқармасының "Қазақстан дәрігерлік амбулаториясы" ММ меңгерушісі - Ержанова Н.Ш., заңды мекен-жайы: Алматы облысы, Еңбекшіқазақ ауданы, Қазақстан ауылы, жұмыс телефоны 7-95-03,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114) Алматы облысы әкімі денсаулық сақтау басқармасының "Қаражота дәрігерлік амбулаториясы" ММ меңгерушісі - Нұрмаханов Ы.Н., заңды мекен-жайы: Алматы облысы, Еңбекшіқазақ ауданы, Қаражота ауылы, жұмыс телефоны 7-69-43,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115) Алматы облысы әкімі денсаулық сақтау басқармасының "Қайрат дәрігерлік амбулаториясы" ММ меңгерушісі - Қожахметов М.Е., заңды мекен-жайы: Алматы облысы, Еңбекшіқазақ ауданы, Қайрат ауылы, жұмыс телефоны 7-65-22,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116) Алматы облысы әкімі денсаулық сақтау басқармасының "Масақ дәрігерлік амбулаториясы" ММ меңгерушісі - Шайханова Е.Ж., заңды мекен-жайы: Алматы облысы, Еңбекшіқазақ ауданы, Масақ ауылы, жұмыс телефоны 7-32-33,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117) Алматы облысы әкімі денсаулық сақтау басқармасының "Тескенсу дәрігерлік амбулаториясы" ММ меңгерушісі - Құранбаева У.Ж., заңды мекен-жайы: Алматы облысы, Еңбекшіқазақ ауданы, Тескенсу ауылы, жұмыс телефоны 7-35-03,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118) Алматы облысы әкімі денсаулық сақтау басқармасының "Асысаға дәрігерлік амбулаториясы" ММ меңгерушісі - Қырғызбаев А.К., заңды мекен-жайы: Алматы облысы, Еңбекшіқазақ ауданы, Асысаға ауылы, жұмыс телефоны 7-71-19,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119) Алматы облысы әкімі денсаулық сақтау басқармасының "Байсейіт дәрігерлік амбулаториясы" ММ меңгерушісі - Абдуллаева Р.А., заңды мекен-жайы: Алматы облысы, Еңбекшіқазақ ауданы, Байсейіт ауылы, жұмыс телефоны 7-23-50,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120) Алматы облысы әкімі денсаулық сақтау басқармасының "Малыбай дәрігерлік амбулаториясы" ММ меңгерушісі - Имашева А.С., заңды мекен-жайы: Алматы облысы, Еңбекшіқазақ ауданы, Малыбай ауылы, жұмыс телефоны 7-61-23,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121) Алматы облысы әкімі денсаулық сақтау басқармасының "Нұра дәрігерлік амбулаториясы" ММ меңгерушісі - Қалғажасова Ф.А., заңды мекен-жайы: Алматы облысы, Еңбекшіқазақ ауданы, Нұра ауылы, жұмыс телефоны 7-21-25,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122) Алматы облысы әкімі денсаулық сақтау басқармасының "Алдабергенов дәрігерлік амбулаториясы" ММ меңгерушісі - Құлбекова Б.Б., заңды мекен-жайы: Алматы облысы, Ескелді ауданы, Алдабергенов ауылы, жұмыс телефоны 2-86-64,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123) Алматы облысы әкімі денсаулық сақтау басқармасының "Жетісу дәрігерлік амбулаториясы" ММ меңгерушісі - Байбөрінова К.У., заңды мекен-жайы: Алматы облысы, Ескелді ауданы, Жетісу ауылы, жұмыс телефоны 2-52-15,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124) Алматы облысы әкімі денсаулық сақтау басқармасының "Қаратал дәрігерлік амбулаториясы" ММ меңгерушісі - Демесінова Г.С., заңды мекен-жайы: Алматы облысы, Ескелді ауданы, Қаратал ауылы, жұмыс телефоны 2-53-49,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125) Алматы облысы әкімі денсаулық сақтау басқармасының "Көкжазық дәрігерлік амбулаториясы" ММ меңгерушісі - Абдолдин А.Р., заңды мекен-жайы: Алматы облысы, Ескелді ауданы, Көкжазық ауылы, жұмыс телефоны 3-14-37,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126) Алматы облысы әкімі денсаулық сақтау басқармасының "Целинное дәрігерлік амбулаториясы" ММ меңгерушісі - Оразбаева Л.К., заңды мекен-жайы: Алматы облысы, Ескелді ауданы, Целинное ауылы, жұмыс телефоны 2-23-43,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127) Алматы облысы әкімі денсаулық сақтау басқармасының "Қоңыр дәрігерлік амбулаториясы" ММ меңгерушісі - Данабекова С.С., заңды мекен-жайы: Алматы облысы, Ескелді ауданы, Қоңыр ауылы, жұмыс телефоны 2-23-11,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128) Алматы облысы әкімі денсаулық сақтау басқармасының "Ескелді би дәрігерлік амбулаториясы" ММ меңгерушісі - Кабенова К.К., заңды мекен-жайы: Алматы облысы, Ескелді ауданы, Ескелді би ауылы, жұмыс телефоны 2-74-76,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129) Алматы облысы әкімі денсаулық сақтау басқармасының "Мәтібұлақ дәрігерлік амбулаториясы" ММ меңгерушісі - Абдрахманова З.А., заңды мекен-жайы: Алматы облысы, Жамбыл акуданы, Мәтібұлақ ауылы, жұмыс телефоны 6-72-42,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130) Алматы облысы әкімі денсаулық сақтау басқармасының "Айдарлы дәрігерлік амбулаториясы" ММ меңгерушісі - Серботаева М.М., заңды мекен-жайы: Алматы облысы, Жамбыл ауданы, Айдарлы ауылы, жұмыс телефоны 6-21-37,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131) Алматы облысы әкімі денсаулық сақтау басқармасының "Аққайнар дәрігерлік амбулаториясы" ММ меңгерушісі - Жетпісбаева К.Ж., заңды мекен-жайы: Алматы облысы, Жамбыл ауданы, Аққайнар ауылы, жұмыс телефоны 5-57-17,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132) Алматы облысы әкімі денсаулық сақтау басқармасының "Ақсеңгір дәрігерлік амбулаториясы" ММ меңгерушісі - Мұратбаев Р.А., заңды мекен-жайы: Алматы облысы, Жамбыл ауданы, Ақсеңгір ауылы, жұмыс телефоны 6-16-24,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133) Алматы облысы әкімі денсаулық сақтау басқармасының "Ақтерек дәрігерлік амбулаториясы" ММ меңгерушісі - Аршабекова А.А., заңды мекен-жайы: Алматы облысы, Жамбыл ауданы, Ақтерек ауылы, жұмыс телефоны 5-33-93,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134) Алматы облысы әкімі денсаулық сақтау басқармасының "Беріктас дәрігерлік амбулаториясы" ММ меңгерушісі - Чажабаева З.С., заңды мекен-жайы: Алматы облысы, Жамбыл ауданы, Беріктас ауылы, жұмыс телефоны 5-83-46,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135) Алматы облысы әкімі денсаулық сақтау басқармасының "Дегерес дәрігерлік амбулаториясы" ММ меңгерушісі - Мұрзамадиев Т.Ж., заңды мекен-жайы: Алматы облысы, Жамбыл ауданы, Дегерес ауылы, жұмыс телефоны: 6-64-36,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136) Алматы облысы әкімі денсаулық сақтау басқармасының "Үңгіртас дәрігерлік амбулаториясы" ММ меңгерушісі - Жидебаев Ж.Б., заңды мекен-жайы: Алматы облысы, Жамбыл ауданы, Үңгіртас ауылы, жұмыс телефоны: 5-16-24,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137) Алматы облысы әкімі денсаулық сақтау басқармасының "Шиен дәрігерлік амбулаториясы" ММ меңгерушісі - Сатыбалдиева Р.М., заңды мекен-жайы: Алматы облысы, Жамбыл ауданы, Шиен ауылы, жұмыс телефоны: 6-83-44,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138) Алматы облысы әкімі денсаулық сақтау басқармасының "Жамбыл дәрігерлік амбулаториясы" ММ меңгерушісі - Үсенова А.С., заңды мекен-жайы: Алматы облысы, Жамбыл ауданы, Жамбыл ауылы, жұмыс телефоны: 5-26-54,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139) Алматы облысы әкімі денсаулық сақтау басқармасының "Қарақастек дәрігерлік амбулаториясы" ММ меңгерушісі - Сүекенова А.Т., заңды мекен-жайы: Алматы облысы, Жамбыл ауданы, Қарақастек ауылы, жұмыс телефоны: 6-33-87,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140) Алматы облысы әкімі денсаулық сақтау басқармасының "Қарасу дәрігерлік амбулаториясы" ММ меңгерушісі - Тоғаева Б.Б., заңды мекен-жайы: Алматы облысы, Жамбыл ауданы, Қарасу ауылы, жұмыс телефоны: 5-61-95, электрондық сайты жоқ, жұмыс кестесі сағат 9.00 -ден 18.00-ге дейін, түскі үзіліс: сағат 13.00-ден 14.00-ге дейін, демалыс күндері: 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141) Алматы облысы әкімі денсаулық сақтау басқармасының "Қасымбек дәрігерлік амбулаториясы" ММ меңгерушісі - Позднякова О.А., заңды мекен-жайы: Алматы облысы, Жамбыл ауданы, Қасымбек ауылы, жұмыс телефоны: 5-06-90,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142) Алматы облысы әкімі денсаулық сақтау басқармасының "Үлкен дәрігерлік амбулаториясы" ММ меңгерушісі - Тұяқбаев К., заңды мекен-жайы: Алматы облысы, Жамбыл ауданы, Үлкен ауылы, жұмыс телефоны: 6-72-07,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143) Алматы облысы әкімі денсаулық сақтау басқармасының "Үмбетәлі дәрігерлік амбулаториясы" ММ меңгерушісі - Мәмбетов Р.М., заңды мекен-жайы: Алматы облысы, Жамбыл ауданы, Үмбетәлі ауылы, жұмыс телефоны: 6-93-24,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144) Алматы облысы әкімі денсаулық сақтау басқармасының "Первомайское дәрігерлік амбулаториясы" ММ меңгерушісі - Мұхтарова Е.С., заңды мекен-жайы: Алматы облысы, Іле ауданы, Первомайское ауылы, жұмыс телефоны: 51-75-39,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145) Алматы облысы әкімі денсаулық сақтау басқармасының "Междуреченск дәрігерлік амбулаториясы" ММ меңгерушісі - Анеева Г.К., заңды мекен-жайы: Алматы облысы, Іле ауданы, Междуреченск ауылы, жұмыс телефоны: 4-66-49, электрондық сайты жоқ, жұмыс кестесі сағат 9.00-ден 18.00-ге дейін, түскі үзіліс: сағат 13.00-ден 14.00-ге дейін, демалыс күндері: 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146) Алматы облысы әкімі денсаулық сақтау басқармасының "Байсерке дәрігерлік амбулаториясы" ММ меңгерушісі - Сүлейменова Б.А., заңды мекен-жайы: Алматы облысы, Іле ауданы, Байсерке ауылы, жұмыс телефоны: 7-00-83,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147) Алматы облысы әкімі денсаулық сақтау басқармасының "Қараой дәрігерлік амбулаториясы" ММ меңгерушісі - Сүлейменова Л.А., заңды мекен-жайы: Алматы облысы, Іле ауданы, Қараой ауылы, жұмыс телефоны: 4-86-65,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148) Алматы облысы әкімі денсаулық сақтау басқармасының "Ащыбұлақ дәрігерлік амбулаториясы" ММ меңгерушісі - Сариева С.А., заңды мекен-жайы: Алматы облысы, Іле ауданы, Ащыбұлақ ауылы, жұмыс телефоны: 51-75-39,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149) Алматы облысы әкімі денсаулық сақтау басқармасының "ҚазЦик дәрігерлік амбулаториясы" ММ меңгерушісі - Садыбаева Т.А., заңды мекен-жайы: Алматы облысы, Іле ауданы, ҚазЦИК ауылы жұмыс телефоны: 4-14-77,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150) Алматы облысы әкімі денсаулық сақтау басқармасының "Чапаев дәрігерлік амбулаториясы" ММ меңгерушісі - Югай Д.Е., заңды мекен-жайы: Алматы облысы, Іле ауданы, Чапаев ауылы, жұмыс телефоны: 2-34-87,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151) Алматы облысы әкімі денсаулық сақтау басқармасының "Ынтымақ дәрігерлік амбулаториясы" ММ меңгерушісі - Токулова Ш.К., заңды мекен-жайы: Алматы облысы, Іле ауданы, Ынтымақ ауылы, жұмыс телефоны: 4-53-04,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152) Алматы облысы әкімі денсаулық сақтау басқармасының "Жәпек батыр дәрігерлік амбулаториясы" ММ меңгерушісі - Махмудова Д.Т., заңды мекен-жайы: Алматы облысы, Іле ауданы, Жәпек батыр ауылы, жұмыс телефоны: 6-61-47,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153) Алматы облысы әкімі денсаулық сақтау басқармасының "Қазақ ССР-ң 50 жылдығы дәрігерлік амбулаториясы" ММ меңгерушісі - Имяров А.А., заңды мекен-жайы: Алматы облысы, Іле ауданы, Қазақ ССР-ң 50 жылдығы ауылы, жұмыс телефоны: 3-56-24, электрондық сайты жоқ, жұмыс кестесі сағат 9.00 -ден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154) Алматы облысы әкімі денсаулық сақтау басқармасының "Алатау дәрігерлік амбулаториясы" ММ меңгерушісі - Нестерова Е.П., заңды мекен-жайы: Алматы облысы, Іле ауданы, Алатау ауылы, жұмыс телефоны: 98-79-31, электрондық сайты жоқ, жұмыс кестесі сағат 9.00-ден 18.00-ге дейін, түскі үзіліс: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155) Алматы облысы әкімі денсаулық сақтау басқармасының "Абай дәрігерлік амбулаториясы" ММ меңгерушісі - Бекбауова А., заңды мекен-жайы: Алматы облысы, Қарасай ауданы, Абай ауылы, жұмыс телефоны: 3-62-89,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156) Алматы облысы әкімі денсаулық сақтау басқармасының "Жамбыл дәрігерлік амбулаториясы" ММ меңгерушісі - Кенбаева Р.К., заңды мекен-жайы: Алматы облысы, Қарасай ауданы, Жамбыл ауылы, жұмыс телефоны: 3-53-42,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157) Алматы облысы әкімі денсаулық сақтау басқармасының "Қарағайлы дәрігерлік амбулаториясы" ММ меңгерушісі - Бочегурова А.М., заңды мекен-жайы: Алматы облысы, Қарасай ауданы, Қарағайлы ауылы, жұмыс телефоны: 3-26-18,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157) Алматы облысы әкімі денсаулық сақтау басқармасының "Қарағайлы дәрігерлік амбулаториясы" ММ меңгерушісі - Бочегурова А.М., заңды мекен-жайы: Алматы облысы, Қарасай ауданы, Қарағайлы ауылы, жұмыс телефоны: 3-26-18,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158) Алматы облысы әкімі денсаулық сақтау басқармасының "Жандосов дәрігерлік амбулаториясы" ММ меңгерушісі - Назарова Р.А., заңды мекен-жайы: Алматы облысы, Қарасай ауданы, Жандосов ауылы, жұмыс телефоны: 3-44-27,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159) Алматы облысы әкімі денсаулық сақтау басқармасының "Б. Әшекеев дәрігерлік амбулаториясы" ММ меңгерушісі - Бекбатырова Н.С., заңды мекен-жайы: Алматы облысы, Қарасай ауданы, Б.Әшекеев ауылы, жұмыс телефоны: 5-14-48,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160) Алматы облысы әкімі денсаулық сақтау басқармасының "Райымбек дәрігерлік амбулаториясы" ММ меңгерушісі - Егінбаева С.С., заңды мекен-жайы: Алматы облысы, Қарасай ауданы, Райымбек ауылы, жұмыс телефоны: 3-47-28,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161) Алматы облысы әкімі денсаулық сақтау басқармасының "Елтай дәрігерлік амбулаториясы" ММ меңгерушісі - Көпірбаева Б.О., заңды мекен-жайы: Алматы облысы, Қарасай ауданы, Елтай ауылы, жұмыс телефоны: 3-41-37,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162) Алматы облысы әкімі денсаулық сақтау басқармасының "Ақжар дәрігерлік амбулаториясы" ММ меңгерушісі - Әшімбаева М.Н., заңды мекен-жайы: Алматы облысы, Қарасай ауданы, Ақжар ауылы, жұмыс телефоны: 95-72-40,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163) Алматы облысы әкімі денсаулық сақтау басқармасының "Қарғалы дәрігерлік амбулаториясы" ММ меңгерушісі - Ахметова Г.Е., заңды мекен-жайы: Алматы облысы, Қарасай ауданы, Қарғалы ауылы, жұмыс телефоны: 98-63-14,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164) Алматы облысы әкімі денсаулық сақтау басқармасының "Көксай дәрігерлік амбулаториясы" ММ меңгерушісі - Төлеуова А.Т., заңды мекен-жайы: Алматы облысы, Қарасай ауданы, Көксай ауылы, жұмыс телефоны: 3-74-27,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165) Алматы облысы әкімі денсаулық сақтау басқармасының "Алмалыбақ дәрігерлік амбулаториясы" ММ меңгерушісі - Ибраимов Ж.И., заңды мекен-жайы: Алматы облысы, Қарасай ауданы, Алмалыбақ ауылы, жұмыс телефоны: 5-38-37,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166) Алматы облысы әкімі денсаулық сақтау басқармасының "Бастөбе дәрігерлік амбулаториясы" ММ меңгерушісі - Хегай А.Н., заңды мекен-жайы: Алматы облысы, Қаратал ауданы, Бастөбе ауылы, жұмыс телефоны: 2-53-12, электрондық сайты жоқ, жұмыс кестесі сағат 9.00 -ден 18.00-ге дейін, түскі үзіліс сағат 13.00-ден 14.00-ге дейін, демалыс күндері: 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167) Алматы облысы әкімі денсаулық сақтау басқармасының "Кәлпе дәрігерлік амбулаториясы" ММ меңгерушісі - Даубаева М.К., заңды мекен-жайы: Алматы облысы, Қаратал ауданы, Кәлпе ауылы, жұмыс телефоны: 2-41-84,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168) Алматы облысы әкімі денсаулық сақтау басқармасының "Елтай дәрігерлік амбулаториясы" ММ меңгерушісі - Сүлейменова С.А., заңды мекен-жайы: Алматы облысы, Қаратал ауданы, Елтай ауылы, жұмыс телефоны: 2-91-25,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169) Алматы облысы әкімі денсаулық сақтау басқармасының "Жаңаталап дәрігерлік амбулаториясы" ММ меңгерушісі - Нұрқасымова М., заңды мекен-жайы: Алматы облысы, Қаратал ауданы, Жаңаталап ауылы, жұмыс телефоны: 2-87-99,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170) Алматы облысы әкімі денсаулық сақтау басқармасының "Қаспан дәрігерлік амбулаториясы" ММ меңгерушісі - Шәріпова М.С., заңды мекен-жайы: Алматы облысы, Кербұлақ ауданы, Қаспан ауылы, жұмыс телефоны: 3-75-51,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171) Алматы облысы әкімі денсаулық сақтау басқармасының "Жайнақ батыр дәрігерлік амбулаториясы" ММ меңгерушісі - Иматаев К.И., заңды мекен-жайы: Алматы облысы, Кербұлақ ауданы, Жайнақ батыр ауылы, жұмыс телефоны: 9-15-04,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172) Алматы облысы әкімі денсаулық сақтау басқармасының "Жоламан дәрігерлік амбулаториясы" ММ меңгерушісі - Жұмашев Е.Б., заңды мекен-жайы: Алматы облысы, Кербұлақ ауданы, Жоламан ауылы, жұмыс телефоны: 3-51-71,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173) Алматы облысы әкімі денсаулық сақтау басқармасының "Көксу дәрігерлік амбулаториясы" ММ меңгерушісі - Вишнякова В.Н., заңды мекен-жайы: Алматы облысы, Кербұлақ ауданы, Көксу ауылы, жұмыс телефоны: 9-32-85,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174) Алматы облысы әкімі денсаулық сақтау басқармасының "Қарашоқы дәрігерлік амбулаториясы" ММ меңгерушісі - Солтабаев Т.С., заңды мекен-жайы: Алматы облысы, Кербұлақ ауданы, Қарашоқы ауылы, жұмыс телефоны: 3-67-96,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175) Алматы облысы әкімі денсаулық сақтау басқармасының "Жаңалық дәрігерлік амбулаториясы" ММ меңгерушісі - Көпжасарова Г.К., заңды мекен-жайы: Алматы облысы, Кербұлақ ауданы, Жаңалық ауылы, жұмыс телефоны: 9-42-13,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176) Алматы облысы әкімі денсаулық сақтау басқармасының "Қоянкөз дәрігерлік амбулаториясы" ММ меңгерушісі - Сәдуақасов Б.С., заңды мекен-жайы: Алматы облысы, Кербұлақ ауданы, Қоянкөз ауылы, жұмыс телефоны: 3-64-69,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177) Алматы облысы әкімі денсаулық сақтау басқармасының "Шанханай дәрігерлік амбулаториясы" ММ меңгерушісі - Бөлдіріков Б.Б., заңды мекен-жайы: Алматы облысы, Кербұлақ ауданы, Шанханай ауылы, жұмыс телефоны: 3-62-29,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178) Алматы облысы әкімі денсаулық сақтау басқармасының "Сарыбастау дәрігерлік амбулаториясы" ММ меңгерушісі - Әукебаева Ж., заңды мекен-жайы: Алматы облысы, Кербұлақ ауданы, Сарыбастау ауылы, жұмыс телефоны: 3-67-37,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179) Алматы облысы әкімі денсаулық сақтау басқармасының "Талдыбұлақ дәрігерлік амбулаториясы" ММ меңгерушісі - Фаизова С.Р., заңды мекен-жайы: Алматы облысы, Кербұлақ ауданы, Талдыбұлақ ауылы, жұмыс телефоны: 9-37-84,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180) Алматы облысы әкімі денсаулық сақтау басқармасының "Қызылжар дәрігерлік амбулаториясы" ММ меңгерушісі - Көбенова Р.О., заңды мекен-жайы: Алматы облысы, Кербұлақ ауданы, Қызылжар ауылы, жұмыс телефоны: 3-73-19,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181) Алматы облысы әкімі денсаулық сақтау басқармасының "Шаған дәрігерлік амбулаториясы" ММ меңгерушісі - Нұрқасымов Т.Н., заңды мекен-жайы: Алматы облысы, Кербұлақ ауданы, Шаған ауылы, жұмыс телефоны: 9-41-23,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182) Алматы облысы әкімі денсаулық сақтау басқармасының "Алтынемел дәрігерлік амбулаториясы" ММ меңгерушісі - Көптілеуов А.Ж., заңды мекен-жайы: Алматы облысы, Кербұлақ ауданы, Алтынемел ауылы, жұмыс телефоны: 9-52-35,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183) Алматы облысы әкімі денсаулық сақтау басқармасының "Қарағаш дәрігерлік амбулаториясы" ММ меңгерушісі - Усманова Г.А., заңды мекен-жайы: Алматы облысы, Кербұлақ ауданы, Қарағаш ауылы, жұмыс телефоны: 3-20-21,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184) Алматы облысы әкімі денсаулық сақтау басқармасының "Аралтөбе дәрігерлік амбулаториясы" ММ меңгерушісі - Қарынтаев С., заңды мекен-жайы: Алматы облысы, Кербұлақ ауданы, Аралтөбе ауылы, жұмыс телефоны: 9-34-79,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185) Алматы облысы әкімі денсаулық сақтау басқармасының "Көксу дәрігерлік амбулаториясы" ММ меңгерушісі - Жүнісов С.С., заңды мекен-жайы: Алматы облысы, Кербұлақ ауданы, Көксу ауылы, жұмыс телефоны: 2-91-94,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186) Алматы облысы әкімі денсаулық сақтау басқармасының "Мәмбет дәрігерлік амбулаториясы" ММ меңгерушісі - Қанаева М.Т., заңды мекен-жайы: Алматы облысы, Көксу ауданы, Мәмбет ауылы, жұмыс телефоны: 2-53-09,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187) Алматы облысы әкімі денсаулық сақтау басқармасының "Айнабұлақ ст. дәрігерлік амбулаториясы" ММ меңгерушісі - Сәрсенбаева А.О., заңды мекен-жайы: Алматы облысы, Көксу ауданы, Айнабұлақ стансасы, жұмыс телефоны: 2-06-49,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188) Алматы облысы әкімі денсаулық сақтау басқармасының "Октябрь дәрігерлік амбулаториясы" ММ меңгерушісі - Тоқсанбаев Д.К., заңды мекен-жайы: Алматы облысы, Көксу ауданы, Октябрь ауылы, жұмыс телефоны:,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189) Алматы облысы әкімі денсаулық сақтау басқармасының "Жетіжал дәрігерлік амбулаториясы" ММ меңгерушісі - Оразбекова Г.С., заңды мекен-жайы: Алматы облысы, Көксу ауданы, Жетіжал ауылы, жұмыс телефоны: 2-57-31,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190) Алматы облысы әкімі денсаулық сақтау басқармасының "Мұқыры дәрігерлік амбулаториясы" ММ меңгерушісі - Қозыбаева Г.К., заңды мекен-жайы: Алматы облысы, Көксу ауданы, Мұқыры ауылы, жұмыс телефоны: 2-12-38,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191) Алматы облысы әкімі денсаулық сақтау басқармасының "Көкбастау дәрігерлік амбулаториясы" ММ меңгерушісі - Тайболдина Г.С., заңды мекен-жайы: Алматы облысы, Көксу ауданы, Көкбастау ауылы, жұмыс телефоны: 2-43-20,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192) Алматы облысы әкімі денсаулық сақтау басқармасының "Алғабас дәрігерлік амбулаториясы" ММ меңгерушісі - Жандарбек Б.А., заңды мекен-жайы: Алматы облысы, Көксу ауданы, Алғабас ауылы, жұмыс телефоны: 2-73-54,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193) Алматы облысы әкімі денсаулық сақтау басқармасының "Амангелді дәрігерлік амбулаториясы" ММ меңгерушісі - Ақжол А.А., заңды мекен-жайы: Алматы облысы, Көксу ауданы, Амангелді ауылы, жұмыс телефоны: 2-63-56,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194) Алматы облысы әкімі денсаулық сақтау басқармасының "Пиджим дәрігерлік амбулаториясы" ММ меңгерушісі - Таипов И.А., заңды мекен-жайы: Алматы облысы, Панфилов ауданы, Пиджим ауылы, жұмыс телефоны: 3-57-63,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195) Алматы облысы әкімі денсаулық сақтау басқармасының "Сарыбел дәрігерлік амбулаториясы" ММ меңгерушісі - Баракова З.Ж., заңды мекен-жайы: Алматы облысы, Панфилов ауданы, Сарыбел ауылы, жұмыс телефоны: 3-37-26,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196) Алматы облысы әкімі денсаулық сақтау басқармасының "Еңбекші дәрігерлік амбулаториясы" ММ меңгерушісі - Үсенов Т.Н., заңды мекен-жайы: Алматы облысы, Панфилов ауданы, Еңбекші ауылы, жұмыс телефоны: 3-52-25,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197) Алматы облысы әкімі денсаулық сақтау басқармасының "Алтыүй дәрігерлік амбулаториясы" ММ меңгерушісі - Жақыпов Т.Н., заңды мекен-жайы: Алматы облысы, Панфилов ауданы, Алтыүй ауылы, жұмыс телефоны: 3-11-81,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198) Алматы облысы әкімі денсаулық сақтау басқармасының "Кіші Шыған дәрігерлік амбулаториясы" ММ меңгерушісі - Аманжолова К.К., заңды мекен-жайы: Алматы облысы, Панфилов ауданы, Кіші Шыған ауылы, жұмыс телефоны: 3-36-30,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199) Алматы облысы әкімі денсаулық сақтау басқармасының "Үлкен Шыған дәрігерлік амбулаториясы" ММ меңгерушісі - Мазаржанов А.Н., заңды мекен-жайы: Алматы облысы, Панфилов ауданы, Үлкен Шыған ауылы, жұмыс телефоны: 3-16-28,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200) Алматы облысы әкімі денсаулық сақтау басқармасының "Шолақай дәрігерлік амбулаториясы" ММ меңгерушісі - Исмаилов М.Ш., заңды мекен-жайы: Алматы облысы, Панфилов ауданы, Шолақай ауылы, жұмыс телефоны: 3-46-51,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201) Алматы облысы әкімі денсаулық сақтау басқармасының "Айдарлы дәрігерлік амбулаториясы" ММ меңгерушісі - Арынова С.А., заңды мекен-жайы: Алматы облысы, Панфилов ауданы, Айдарлы ауылы, жұмыс телефоны: 3-47-81,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202) Алматы облысы әкімі денсаулық сақтау басқармасының "Үшарал дәрігерлік амбулаториясы" ММ меңгерушісі - Жаңбырбаева Р.Н., заңды мекен-жайы: Алматы облысы, Панфилов ауданы, Үшарал ауылы, жұмыс телефоны: 3-23-92,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203) Алматы облысы әкімі денсаулық сақтау басқармасының "Басқұншы дәрігерлік амбулаториясы" ММ меңгерушісі - Қалқашева С.М., заңды мекен-жайы: Алматы облысы, Панфилов ауданы, Басқұншы ауылы, жұмыс телефоны: 3-44-33,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204) Алматы облысы әкімі денсаулық сақтау басқармасының  "Әулиеағаш дәрігерлік амбулаториясы" ММ меңгерушісі - Сұлтанбекова Ш.А., заңды мекен-жайы: Алматы облысы, Панфилов ауданы, Әулиеағаш ауылы, жұмыс телефоны: 3-35-66,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205) Алматы облысы әкімі денсаулық сақтау басқармасының "Лесновка дәрігерлік амбулаториясы" ММ меңгерушісі - Күренбаева М.Г., заңды мекен-жайы: Алматы облысы, Панфилов ауданы, Лесновка ауылы, жұмыс телефоны: 3-52-25,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206) Алматы облысы әкімі денсаулық сақтау басқармасының "Жаркент дәрігерлік амбулаториясы" ММ меңгерушісі - Бакиева С.М., заңды мекен-жайы: Алматы облысы, Панфилов ауданы, Жаркент ауылы, жұмыс телефоны: 3-41-42,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207) Алматы облысы әкімі денсаулық сақтау басқармасының "Алғабас дәрігерлік амбулаториясы" ММ меңгерушісі - Амреева У., заңды мекен-жайы: Алматы облысы, Райымбек ауданы, Алғабас ауылы, жұмыс телефоны: 2-75-71,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208) Алматы облысы әкімі денсаулық сақтау басқармасының "Сарыжаз дәрігерлік амбулаториясы" ММ меңгерушісі - Досымбекова А., заңды мекен-жайы: Алматы облысы, Райымбек ауданы, Сарыжаз ауылы, жұмыс телефоны: 2-63-97,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209) Алматы облысы әкімі денсаулық сақтау басқармасының "Қарасаз дәрігерлік амбулаториясы" ММ меңгерушісі - Сығаева К.М., заңды мекен-жайы: Алматы облысы, Райымбек ауданы, Қарасаз ауылы, жұмыс телефоны: 2-31-21,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210) Алматы облысы әкімі денсаулық сақтау басқармасының "Шалкөде дәрігерлік амбулаториясы" ММ меңгерушісі - Насырова Г.Н., заңды мекен-жайы: Алматы облысы, Райымбек ауданы, Шалкөде ауылы, жұмыс телефоны: 2-35-31,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211) Алматы облысы әкімі денсаулық сақтау басқармасының "Жылысай дәрігерлік амбулаториясы" ММ меңгерушісі - Бағашаров Т.Т., заңды мекен-жайы: Алматы облысы, Райымбек ауданы, Жылысай ауылы, жұмыс телефоны: 2-59-15,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212) Алматы облысы әкімі денсаулық сақтау басқармасының "Тоғызбұлақ дәрігерлік амбулаториясы" ММ меңгерушісі - Әлімжанов К.А., заңды мекен-жайы: Алматы облысы, Райымбек ауданы, Тоғызбұлақ ауылы, жұмыс телефоны: 2-95-45,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213) Алматы облысы әкімі денсаулық сақтау басқармасының "Қарқара дәрігерлік амбулаториясы" ММ меңгерушісі - Керімова Т.С., заңды мекен-жайы: Алматы облысы, Райымбек ауданы, Қарқара ауылы, жұмыс телефоны: 2-56-32,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214) Алматы облысы әкімі денсаулық сақтау басқармасының "Саты дәрігерлік амбулаториясы" ММ меңгерушісі - Баядилова М.Е., заңды мекен-жайы: Алматы облысы, Райымбек ауданы, Саты ауылы, жұмыс телефоны: 2-77-31,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215) Алматы облысы әкімі денсаулық сақтау басқармасының "Шырғанақ дәрігерлік амбулаториясы" ММ меңгерушісі - Оразаева Д.О., заңды мекен-жайы: Алматы облысы, Райымбек ауданы, Шырғанақ ауылы, жұмыс телефоны: 2-57-32,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216) Алматы облысы әкімі денсаулық сақтау басқармасының "Тасащы дәрігерлік амбулаториясы" ММ меңгерушісі - Досымбекова А., заңды мекен-жайы: Алматы облысы, Райымбек ауданы, Тасащы ауылы, жұмыс телефоны: 2-65-45,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217) Алматы облысы әкімі денсаулық сақтау басқармасының "Жамбыл дәрігерлік амбулаториясы" ММ меңгерушісі - Әбитқұлова А.Е., заңды мекен-жайы: Алматы облысы, Райымбек ауданы, Жамбыл ауылы, жұмыс телефоны: 2-65-46,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218) Алматы облысы әкімі денсаулық сақтау басқармасының "Текес дәрігерлік амбулаториясы" ММ меңгерушісі - Монтаев С.Х., заңды мекен-жайы: Алматы облысы, Райымбек ауданы, Текес ауылы, жұмыс телефоны: 2-41-37,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219) Алматы облысы әкімі денсаулық сақтау басқармасының "Қызылшекара дәрігерлік амбулаториясы" ММ меңгерушісі - Қасымбаева Н.Н., заңды мекен-жайы: Алматы облысы, Райымбек ауданы, Қызылшекара ауылы, жұмыс телефоны: 2-67-83,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220) Алматы облысы әкімі денсаулық сақтау басқармасының "Тегістік дәрігерлік амбулаториясы" ММ меңгерушісі - Болатбаева А.А., заңды мекен-жайы: Алматы облысы, Райымбек ауданы, Тегістік ауылы, жұмыс телефоны: 2-41-91,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221) Алматы облысы әкімі денсаулық сақтау басқармасының "Қайнар дәрігерлік амбулаториясы" ММ меңгерушісі - Мұқалдиева Б.Б., заңды мекен-жайы: Алматы облысы, Райымбек ауданы, Қайнар ауылы, жұмыс телефоны: 2-57-36,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222) Алматы облысы әкімі денсаулық сақтау басқармасының "Сарыбастау дәрігерлік амбулаториясы" ММ меңгерушісі - Өтемісов Ө., заңды мекен-жайы: Алматы облысы, Райымбек ауданы, Сарыбастау ауылы, жұмыс телефоны: 2-51-11,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223) Алматы облысы әкімі денсаулық сақтау басқармасының "Көкбел дәрігерлік амбулаториясы" ММ меңгерушісі - Сатыбалдиева С., заңды мекен-жайы: Алматы облысы, Райымбек ауданы, Көкбел ауылы, жұмыс телефоны: 2-75-11,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224) Алматы облысы әкімі денсаулық сақтау басқармасының "Қақпақ дәрігерлік амбулаториясы" ММ меңгерушісі - Өзбекова Б.М., заңды мекен-жайы: Алматы облысы, Райымбек ауданы, Қақпақ ауылы, жұмыс телефоны: 2-74-42,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225) Алматы облысы әкімі денсаулық сақтау басқармасының "Қойлық дәрігерлік амбулаториясы" ММ меңгерушісі - Қиынбаева А.Т., заңды мекен-жайы: Алматы облысы, Сарқан ауданы, Қойлық ауылы, жұмыс телефоны: 2-62-80,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226) Алматы облысы әкімі денсаулық сақтау басқармасының "Алмалы дәрігерлік амбулаториясы" ММ меңгерушісі - Төлегенова С.А., заңды мекен-жайы: Алматы облысы, Сарқан ауданы, Алмалы ауылы, жұмыс телефоны: 2-12-34,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227) Алматы облысы әкімі денсаулық сақтау басқармасының "Черкасск дәрігерлік амбулаториясы" ММ меңгерушісі - Нұрғалиева У.З., заңды мекен-жайы: Алматы облысы, Сарқан ауданы, Черкасск ауылы, жұмыс телефоны: 2-65-66,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228) Алматы облысы әкімі денсаулық сақтау басқармасының "Төлебаев дәрігерлік амбулаториясы" ММ меңгерушісі - Ошақбаева Б.Н., заңды мекен-жайы: Алматы облысы, Сарқан ауданы, Төлебаев ауылы, жұмыс телефоны: 2-15-34,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229) Алматы облысы әкімі денсаулық сақтау басқармасының "Екіаша дәрігерлік амбулаториясы" ММ меңгерушісі - Байтілеуов А.С., заңды мекен-жайы: Алматы облысы, Сарқан ауданы, Екіаша ауылы, жұмыс телефоны: 2-29-87,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230) Алматы облысы әкімі денсаулық сақтау басқармасының "Қарабөгет дәрігерлік амбулаториясы" ММ меңгерушісі - Усабаева К.К., заңды мекен-жайы: Алматы облысы, Сарқан ауданы, Қарабөгет ауылы, жұмыс телефоны: 2-65-54,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231) Алматы облысы әкімі денсаулық сақтау басқармасының "Пограничник дәрігерлік амбулаториясы" ММ меңгерушісі - Тажиев А.А., заңды мекен-жайы: Алматы облысы, Сарқан ауданы, Қарабөгет ауылы, жұмыс телефоны: 2-29-42,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232) Алматы облысы әкімі денсаулық сақтау басқармасының "Көкжиде дәрігерлік амбулаториясы" ММ меңгерушісі - Төлеуова У.К., заңды мекен-жайы: Алматы облысы, Сарқан ауданы, Көкжиде ауылы, жұмыс телефоны: 2-14-06,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233) Алматы облысы әкімі денсаулық сақтау басқармасының "Көктерек дәрігерлік амбулаториясы" ММ меңгерушісі - Қайранбаева М., заңды мекен-жайы: Алматы облысы, Сарқан ауданы, Көктерек ауылы, жұмыс телефоны: 2-15-58,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234) Алматы облысы әкімі денсаулық сақтау басқармасының "Қызылту дәрігерлік амбулаториясы" ММ меңгерушісі - Темірбеков Г.К., заңды мекен-жайы: Алматы облысы, Талғар ауданы, Қызылту ауылы, жұмыс телефоны: 6-46-18,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235) Алматы облысы әкімі денсаулық сақтау басқармасының "Қызылқайрат дәрігерлік амбулаториясы" ММ меңгерушісі - Бекмырзаев М.Д., заңды мекен-жайы: Алматы облысы, Талғар ауданы, Қызылқайрат ауылы, жұмыс телефоны: 4-82-21,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236) Алматы облысы әкімі денсаулық сақтау басқармасының "Гүлдала дәрігерлік амбулаториясы" ММ меңгерушісі - Рахметов М.А., заңды мекен-жайы: Алматы облысы, Талғар ауданы, Гүлдала ауылы, жұмыс телефоны: 5-72-47,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237) Алматы облысы әкімі денсаулық сақтау басқармасының "Қарабұлақ дәрігерлік амбулаториясы" ММ меңгерушісі - Мырзақасымова Г., заңды мекен-жайы: Алматы облысы, Талғар ауданы, Қарабұлақ ауылы, жұмыс телефоны: 5-31-69,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238) Алматы облысы әкімі денсаулық сақтау басқармасының "Кеңдала дәрігерлік амбулаториясы" ММ меңгерушісі - Карамшук М.А., заңды мекен-жайы: Алматы облысы, Талғар ауданы, Кеңдала ауылы, жұмыс телефоны: 4-17-30,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239) Алматы облысы әкімі денсаулық сақтау басқармасының "Талдыбұлақ дәрігерлік амбулаториясы" ММ меңгерушісі - Илипова К.Б., заңды мекен-жайы: Алматы облысы, Талғар ауданы, Талдыбұлақ ауылы, жұмыс телефоны: 7-37-90,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240) Алматы облысы әкімі денсаулық сақтау басқармасының "Бесағаш дәрігерлік амбулаториясы" ММ меңгерушісі-Барсуков А.А., заңды мекен-жайы: Алматы облысы, Талғар ауданы, Бесағаш ауылы, жұмыс телефоны: 4-43-41,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241) Алматы облысы әкімі денсаулық сақтау басқармасының "Тұздыбастау дәрігерлік амбулаториясы" ММ меңгерушісі - Шамшидинов Р.Ш., заңды мекен-жайы: Алматы облысы, Талғар ауданы, Тұздыбастау  ауылы, жұмыс телефоны: 6-13-37,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242) Алматы облысы әкімі денсаулық сақтау басқармасының "Белбұлақ дәрігерлік амбулаториясы" ММ меңгерушісі - Бадалов А.А., заңды мекен-жайы: Алматы облысы, Талғар ауданы, Белбұлақ ауылы, жұмыс телефоны: 4-31-43,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243) Алматы облысы әкімі денсаулық сақтау басқармасының "Береке дәрігерлік амбулаториясы" ММ меңгерушісі - Саджанова Р.К., заңды мекен-жайы: Алматы облысы, Талғар ауданы, Береке ауылы, жұмыс телефоны: 5-14-16,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244) Алматы облысы әкімі денсаулық сақтау басқармасының "Туғанбай дәрігерлік амбулаториясы" ММ меңгерушісі - Сахитова К., заңды мекен-жайы: Алматы облысы, Талғар ауданы, Туғанбай ауылы, жұмыс телефоны:4-93-03,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245) Алматы облысы әкімі денсаулық сақтау басқармасының "Кіші Дехкан дәрігерлік амбулаториясы" ММ меңгерушісі - Сахитова К., заңды мекен-жайы: Алматы облысы, Ұйғыр ауданы, Кіші Дехкан ауылы, жұмыс телефоны:4-45-54,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246) Алматы облысы әкімі денсаулық сақтау басқармасының "Көлжат дәрігерлік амбулаториясы" ММ меңгерушісі - Ризайдинова С., заңды мекен-жайы: Алматы облысы, Ұйғыр ауданы, Көлжат ауылы, жұмыс телефоны: 4-39-21,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247) Алматы облысы әкімі денсаулық сақтау басқармасының "Ават дәрігерлік амбулаториясы" ММ меңгерушісі - Тохтыбакиева С., заңды мекен-жайы: Алматы облысы, Ұйғыр ауданы, Ават ауылы, жұмыс телефоны: 4-37-40,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248) Алматы облысы әкімі денсаулық сақтау басқармасының "Тасқарасу дәрігерлік амбулаториясы" ММ меңгерушісі - Баудинов, заңды мекен-жайы: Алматы облысы, Ұйғыр ауданы, Тасқарасу ауылы, жұмыс телефоны: 2-93-29,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249) Алматы облысы әкімі денсаулық сақтау басқармасының "Үлкен Ақсу дәрігерлік амбулаториясы" ММ меңгерушісі - Асанова А., заңды мекен-жайы: Алматы облысы, Ұйғыр ауданы, Үлкен Ақсу ауылы, жұмыс телефоны: 5-77-33,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250) Алматы облысы әкімі денсаулық сақтау басқармасының "Тигермен дәрігерлік амбулаториясы" ММ меңгерушісі - Исламов Ч.М., заңды мекен-жайы: Алматы облысы, Ұйғыр ауданы, Тигермен ауылы, жұмыс телефоны: 4-57-51,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251) Алматы облысы әкімі денсаулық сақтау басқармасының "Заречное дәрігерлік амбулаториясы" ММ меңгерушісі - Әбдірасимов Б.Ж., заңды мекен-жайы: Алматы облысы, Қапшағай қаласы, жұмыс телефоны: 3-51-40,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252) Алматы облысы әкімі денсаулық сақтау басқармасының "Шеңгелді дәрігерлік амбулаториясы" ММ меңгерушісі - Кочкарова Г.А., заңды мекен-жайы: Алматы облысы, Қапшағай қаласы, Шеңгелді ауылы, жұмыс телефоны: 7-12-44,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253) Алматы облысы әкімі денсаулық сақтау басқармасының "Кербұлақ дәрігерлік амбулаториясы" ММ меңгерушісі - Жұмағалиева К.А., заңды мекен-жайы: Алматы облысы, Қапшағай қаласы, Кербұлақ ауылы, жұмыс телефоны: 7-12-35, электрондық сайты жоқ,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254) Алматы облысы әкімі денсаулық сақтау басқармасының "Еркін дәрігерлік амбулаториясы" ММ меңгерушісі - Рымқұлова Н.А., заңды мекен-жайы: Алматы облысы, Талдықорған қаласы, Еркін ауылы, жұмыс телефоны: 26-18-10,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255) Алматы облысы әкімі денсаулық сақтау басқармасының "Заря дәрігерлік амбулаториясы" ММ меңгерушісі - Смағұлова Ж.Е., заңды мекен-жайы: Алматы облысы, Талдықорған қаласы, Заря ауылы, жұмыс телефоны: 22-93-04, электрондық сайты жоқ,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256) Алматы облысы әкімі денсаулық сақтау басқармасының "Талдықорған қ. облыстық аурухана" МҚК бас дәрігері - Мейірбеков Маралбек Білісбекұлы, заңды мекен-жайы: Алматы облысы, Талдықорған қаласы, Ескелді би көшесі, 283, жұмыс телефоны: (87282) 23-45-20, электронды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hospital_tk@mail.ru</w:t>
      </w:r>
      <w:r>
        <w:rPr>
          <w:rFonts w:ascii="Times New Roman"/>
          <w:b w:val="false"/>
          <w:i w:val="false"/>
          <w:color w:val="000000"/>
          <w:sz w:val="28"/>
        </w:rPr>
        <w:t xml:space="preserve">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257) Алматы облысы әкімі денсаулық сақтау басқармасының "Талдықорған қ. облыстық балалар ауруханасы" ММ бас дәрігері - Успанова Тамара Төремұратқызы, заңды мекен-жайы: Алматы облысы, Талдықорған қаласы, Ескелді би көшесі, 285, жұмыс телефоны: (87282) 23-42-50, электронды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guzodb@mail.ru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 сағат 9.00-ден 18.00-ге дейін, түскі үзіліс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258) Алматы облысы әкімі денсаулық сақтау басқармасының "Талдықорған қ. облыстық перинаталдық орталық" ММ бас дәрігері - Кертаева Гүлнар Сағатбекқызы, заңды мекен-жайы: Алматы облысы, Талдықорған қаласы, Қаратал шағын ауданы, жұмыс телефоны: (87282) 21-90-96, электронды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perinatal.tald@mail.ru</w:t>
      </w:r>
      <w:r>
        <w:rPr>
          <w:rFonts w:ascii="Times New Roman"/>
          <w:b w:val="false"/>
          <w:i w:val="false"/>
          <w:color w:val="000000"/>
          <w:sz w:val="28"/>
        </w:rPr>
        <w:t xml:space="preserve">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259) Алматы облысы әкімі денсаулық сақтау басқармасының "Талдықорған қ. облыстық кардиологиялық орталық" ММ бас дәрігері - Сұлтанбеков Рахымберді Төрегелдіұлы, заңды мекен-жайы: Алматы облысы, Талдықорған қаласы, Гаухар ана көшесі, 87-а, жұмыс телефоны: (87282) 24-41-43, электронды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obl-kardio@mail.kz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 сағат 9.00-ден 18.00-ге дейін, түскі үзіліс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260) Алматы облысы әкімі денсаулық сақтау басқармасының "Талдықорған қ. облыстық онкологиялық диспансер" ММ бас дәрігері - Бектұрсынов Сәкен Мырзаханұлы, заңды мекен-жайы: Алматы облысы, Талдықорған қаласы, Абай көшесі, 316, жұмыс телефоны: (87282) 21-21-28, электронды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onkotald@yandex.ru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 сағат 9.00 -ден 18.00-ге дейін, түскі үзіліс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261) Алматы облысы әкімі денсаулық сақтау басқармасының "Талдықорған қ. облыстық туберкулезге қарсы диспансер" ММ бас дәрігері - Сәрсенбаев Салауат Сламжанұлы, заңды мекен-жайы: Алматы облысы, Талдықорған қаласы, Желтоқсан көшесі, 1, жұмыс телефоны: (87282) 21-40-55, электронды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tktbd@mail.kz</w:t>
      </w:r>
      <w:r>
        <w:rPr>
          <w:rFonts w:ascii="Times New Roman"/>
          <w:b w:val="false"/>
          <w:i w:val="false"/>
          <w:color w:val="000000"/>
          <w:sz w:val="28"/>
        </w:rPr>
        <w:t xml:space="preserve">,, жұмыс кестесі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262) Алматы облысы әкімі денсаулық сақтау басқармасының "Талдықорған қ. облыстық наркологиялық диспансер" ММ бас дәрігері - Седов Юрий Иванович, заңды мекен-жайы: Алматы облысы, Талдықорған қаласы, Қаблиса жырау көшесі, 87, жұмыс телефоны: (87282) 24-18-78, электронды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OblNarkolog@mail.ru</w:t>
      </w:r>
      <w:r>
        <w:rPr>
          <w:rFonts w:ascii="Times New Roman"/>
          <w:b w:val="false"/>
          <w:i w:val="false"/>
          <w:color w:val="000000"/>
          <w:sz w:val="28"/>
        </w:rPr>
        <w:t xml:space="preserve">, жұмыс кестесі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263) Алматы облысы әкімі денсаулық сақтау басқармасының "Талдықорған қ. аймақтық психоневрологиялық диспансер" ММ бас дәрігері - Құрмашев Бейсен Хамитұлы, заңды мекен-жайы: Алматы облысы, Талдықорған қаласы, Рүстембеков көшесі, 152, жұмыс телефоны: (87282) 25-25-58, электронды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psichiatr-K@mail.kz</w:t>
      </w:r>
      <w:r>
        <w:rPr>
          <w:rFonts w:ascii="Times New Roman"/>
          <w:b w:val="false"/>
          <w:i w:val="false"/>
          <w:color w:val="000000"/>
          <w:sz w:val="28"/>
        </w:rPr>
        <w:t xml:space="preserve">, жұмыс кестесі: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264) Алматы облысы әкімі денсаулық сақтау басқармасының "Талдықорған қ. аймақтық тері-венерологиялық диспансер" ММ бас дәрігері - Ниетбаев Оспанғали Баймолдаұлы, заңды мекен-жайы: Алматы облысы, Талдықорған қаласы, Ақын Сара көшесі, 187, жұмыс телефоны: (87282) 24-58-20, электронды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kojven.tald@mail.ru</w:t>
      </w:r>
      <w:r>
        <w:rPr>
          <w:rFonts w:ascii="Times New Roman"/>
          <w:b w:val="false"/>
          <w:i w:val="false"/>
          <w:color w:val="000000"/>
          <w:sz w:val="28"/>
        </w:rPr>
        <w:t xml:space="preserve">, жұмыс кестесі: сағат 9.00 -ден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265) Алматы облысы әкімі денсаулық сақтау басқармасының "Талдықорған қ. аймақтық жұқпалы аурулар ауруханасы" ММ бас дәрігері - Цой Роберт Викторович, заңды мекен-жайы: Алматы облысы, Талдықорған қаласы, Абай көшесі, 243, жұмыс телефоны: (87282) 24-45-77, электронды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reginf2006@mail.ru</w:t>
      </w:r>
      <w:r>
        <w:rPr>
          <w:rFonts w:ascii="Times New Roman"/>
          <w:b w:val="false"/>
          <w:i w:val="false"/>
          <w:color w:val="000000"/>
          <w:sz w:val="28"/>
        </w:rPr>
        <w:t>,жұмыс кестесі: сағат 9.00 -ден 18.00-ге дейін, түскі үзіліс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266) Алматы облысы әкімі денсаулық сақтау басқармасының "Талдықорған қ. қалалық емхана" ММ бас дәрігері - Жансенгіров Тілеуберді Максимұлы, заңды мекен-жайы: Алматы облысы, Талдықорған қаласы, Гаухар ана көшесі, 87, жұмыс телефоны: (87282) 27-00-32, электронды сайты жоқ, жұмыс кестесі: сағат 9.00-ден 18.00-ге дейін, түскі үзіліс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267) Алматы облысы әкімі денсаулық сақтау басқармасының "Талдықорған қ. қалалық аурухана-диагностикалық орталық" МҚК бас дәрігері - Нұрмұханбетова Светлана Ысмағұлқызы, заңды мекен-жайы: Алматы облысы, Талдықорған қаласы, Гаухар ана көшесі, 87, жұмыс телефоны: (87282) 27-35-27, электронды мекен-жайы: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diagnos.centr@mail.ru </w:t>
      </w:r>
      <w:r>
        <w:rPr>
          <w:rFonts w:ascii="Times New Roman"/>
          <w:b w:val="false"/>
          <w:i w:val="false"/>
          <w:color w:val="000000"/>
          <w:sz w:val="28"/>
        </w:rPr>
        <w:t>жұмыс кестесі: сағат 9.00 -ден 18.00-ге дейін, түскі үзіліс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268) Алматы облысы әкімі денсаулық сақтау басқармасының "Алматы көпсалалы клиникалық ауруханасы" МҚК бас дәрігері - Сансызбаев Тұрлыбек Жоламанұлы, заңды мекен-жайы: Алматы қаласы, Демченко көшесі, 83 жұмыс телефоны: (87272) 31-23-89, электронды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amkb_buh@nursat.kz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кестесі: сағат 9.00 -ден 18.00-ге дейін, түскі үзіліс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269) Алматы облысы әкімі денсаулық сақтау басқармасының "Облыстық тері-венерологиялық диспансері" МҚК бас дәрігері - Ешімов Өтеген Ыдырысұлы, заңды мекен-жайы: Алматы қаласы, Жабаев көшесі, 69-а, жұмыс телефоны: (87272) 61-38-18, электронды мекен-жайы: жұмыс кестесі: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aokvd@itte.kz</w:t>
      </w:r>
      <w:r>
        <w:rPr>
          <w:rFonts w:ascii="Times New Roman"/>
          <w:b w:val="false"/>
          <w:i w:val="false"/>
          <w:color w:val="000000"/>
          <w:sz w:val="28"/>
        </w:rPr>
        <w:t>, сағат 9.00 -ден 18.00-ге дейін, түскі үзіліс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270) Алматы облысы әкімі денсаулық сақтау басқармасының "Облыстық психикалық саулық және наркологиялық ауытқулар орталығы"  МҚК дәрігері - Нәлібаев Әміртай Дарушұлы, заңды мекен-жайы: Алматы облысы, Талғар қаласы, Камо көшесі, 45, жұмыс телефоны: (872774) 2-20-88, электронды сайты жоқ; жұмыс кестесі:, сағат 9.00-ден 18.00-ге дейін, түскі үзіліс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271) Алматы облысы әкімі денсаулық сақтау басқармасының "Аймақтық туберкулезге қарсы диспансер" ММ бас дәрігері - Ақбаева Алма Төлеутайқызы, заңды мекен-жайы: Алматы облысы, Талғар қаласы, Шымбұлақ ауылы, жұмыс телефоны: (87272) 95-63-95, электронды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artd.865050@mail.ru</w:t>
      </w:r>
      <w:r>
        <w:rPr>
          <w:rFonts w:ascii="Times New Roman"/>
          <w:b w:val="false"/>
          <w:i w:val="false"/>
          <w:color w:val="000000"/>
          <w:sz w:val="28"/>
        </w:rPr>
        <w:t>; жұмыс кестесі:, сағат 9.00-ден 18.00-ге дейін, түскі үзіліс сағат 13.00-ден 14.00-ге дейін, демалыс күндері:сенбі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272) Алматы облысы әкімі денсаулық сақтау басқармасының "Аймақтық онкологиялық диспансер" ММ бас дәрігері - Көбіков Серік Хамитұлы, заңды мекен-жайы: Алматы қаласы, Демченко көшесі, 83, жұмыс телефоны: (87272) 31-21-37, электронды мекен-жайы: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arod@itte.kz</w:t>
      </w:r>
      <w:r>
        <w:rPr>
          <w:rFonts w:ascii="Times New Roman"/>
          <w:b w:val="false"/>
          <w:i w:val="false"/>
          <w:color w:val="000000"/>
          <w:sz w:val="28"/>
        </w:rPr>
        <w:t xml:space="preserve">; жұмыс кестесі:,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273) Алматы облысы әкімі денсаулық сақтау басқармасының "Қабанбай туберкулез ауруханасы" ММ бас дәрігері - Қалибеков Мұрат Қалибекұлы, заңды мекен-жайы: Алматы облысы, Алакөл ауданы, Қабанбай ауылы, жұмыс телефоны: (872833) 4-12-27, электронды сайты жоқ; жұмыс кестесі:,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274) Алматы облысы әкімі денсаулық сақтау басқармасының "Шелек туберкулез ауруханасы" ММ бас дәрігері - Палтушев Әбдухамед Әбдуәлиұлы, заңды мекен-жайы: Алматы облысы, Еңбекшіқазақ ауданы, Шелек ауылы, жұмыс телефоны: (872775) 2-07-79, электронды сайты жоқ; жұмыс кестесі:,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275) Алматы облысы әкімі денсаулық сақтау басқармасының "Қарақастек туберкулез ауруханасы" ММ бас дәрігері - Рысмағамбетов Ақбар Ізбасарұлы, заңды мекен-жайы: Алматы облысы, Жамбыл ауданы, Қарақастек ауылы, жұмыс телефоны: (872770) 6-33-67, электронды сайты жоқ; жұмыс кестесі:,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276) Алматы облысы әкімі денсаулық сақтау басқармасының "Ақши туберкулез ауруханасы" ММ бас дәрігері - Бек-Әли Құрманғазы Орашұлы, заңды мекен-жайы: Алматы облысы, Іле ауданы, Ақши ауылы, жұмыс телефоны: (872752) 2-43-99, электронды сайты жоқ: жұмыс кестесі: 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277) Алматы облысы әкімі денсаулық сақтау басқармасының "Жаркент туберкулез ауруханасы ММ бас дәрігері - Лушпа Сергей Борисович, заңды мекен-жайы: Алматы облысы, Панфилов ауданы, Жаркент қаласы, жұмыс телефоны: (8-72831) 5-17-86, электронды сайты жоқ, жұмыс кестесі:сағат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278) Алматы облысы әкімі денсаулық сақтау басқармасының "Сарқан туберкулез ауруханасы" ММ бас дәрігері - Жанабаева Айжан Әбіләкімқызы, заңды мекен-жайы: Алматы облысы,Сарқан ауданы, Сарқан қаласы, жұмыс телефоны: (8-72839) 2-17-38, электронды сайты жоқ, жұмыс кестесі:сағат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279) Алматы облысы әкімі денсаулық сақтау басқармасының "Қаскелең жұқпалы аурулар ауруханасы" ММ бас дәрігері - Ботбаев Жәнібек Мүсілімұлы, заңды мекен-жайы: Алматы облысы, Қарасай ауданы, Қаскелең қаласы, жұмыс телефоны: (8-72771) 2-26-89, электронды сайты жоқ, жұмыс кестесі:сағат 9.00-ден 18.00-ге дейін, түскі үзіліс сағат 13.00-ден 14.00-ге дейін, демалыс күндері:сенбі және жексенбі;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Басқа керекті ақпаратты облыстық денсаулық сақтау басқармасының сайты арқылы алуға болады: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www.almoblzdrav.kz</w:t>
      </w:r>
    </w:p>
    <w:bookmarkEnd w:id="14"/>
    <w:bookmarkStart w:name="z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басқармасына қарасты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емханалардың,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ауруханалардың, дәрігерлік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амбулаториялардың,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аймақтық,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мекемелердің "Өлім жағдайы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дәрігерлік куәлік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стандартына қосымша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Көрсеткіштердің сапасы мен қолжетімділігінің маңызы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1"/>
        <w:gridCol w:w="2707"/>
        <w:gridCol w:w="2588"/>
        <w:gridCol w:w="2194"/>
      </w:tblGrid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қолжетімділігі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Мерзімділік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өткізгеннен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 % (үлесі)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 Қызметті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күтпейтін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 %(үлесі)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  % (үлесі)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құжаттарды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 жағдайы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(есептелген қаржы және т.б.)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Қолжетімділік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Көрсетілген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мен тәртібі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ақпаратқа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Тұтынушының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құжаттары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 %(үлесі)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3.3.Интернет арқылы қолайлы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қызметінің % (үлесі)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Берілген қызмет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 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шағымдар% (үлесі)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негізделген,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% (үлесі)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тәртібіне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4.4.Шағымдану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мерзімдеріне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сыпайы қарым-қатынасына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