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8e039" w14:textId="248e0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Облыстағы кейбір ауылдық округтер мен ауылдардың атауларын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әкімдігінің 2008 жылғы 10 сәуірдегі N 57 қаулысы және Алматы облысы мәслихатының 2008 жылғы 10 сәуірдегі N 8-51 шешімі. Алматы облысының Әділет департаментінде 2008 жылғы 20 мамырда N 2007 тіркелген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11-бабындағы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 сәйкес облыстық мәслихат </w:t>
      </w:r>
      <w:r>
        <w:rPr>
          <w:rFonts w:ascii="Times New Roman"/>
          <w:b/>
          <w:i w:val="false"/>
          <w:color w:val="000000"/>
          <w:sz w:val="28"/>
        </w:rPr>
        <w:t xml:space="preserve">ШЕШІМ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облыс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Төмендегі ауылдық округ пен ауылдардың атаулары: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Балқаш ауданындағы Орақбалға ауылының атауы Орақты батыр ауылы;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Жамбыл ауданындағы Рославль ауылдық округінің атауы Мәтібұлақ ауылдық округі және Рославль ауылының атауы Мәтібұлақ ауылы;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Жамбыл ауданындағы Горный ауылының атауы Таңбалытас ауылы;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Панфилов ауданындағы Жаркент ауылының атауы Қырыққұдық ауылы;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Панфилов ауданындағы Соцжол ауылының атауы Бөрібай би ауылы болып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Балқаш, Жамбыл, Панфилов аудандарының әкімдері белгіленген тәртіппен осы шешімді орындасын.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Облыстық статистика басқармасы (Б. Төлепбаев) облыстың әкімшілік-аумақтық бірліктерін есепке алу мен тіркеуіне өзгерістер енгізсін.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4. Осы шешім алғаш ресми жарияланғаннан кейін күнтізбелік он күн өткен соң қолданысқа енгізіледі.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Алматы облысының әкімі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Алматы облыстық мәслихаты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Алматы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