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975ac" w14:textId="d797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ауданы Түрген ауылдық округінің Сазы ауылын Ақши ауылдық округіне әкімшілік бағыныштылыққа өткізіп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2008 жылғы 10 сәуірдегі N 58 қаулысы және Алматы облысы мәслихатының 2008 жылғы 10 сәуірдегі N 8-50 шешімі. Алматы облысының Әділет департаментінде 2008 жылғы 20 мамырда N 2006 тіркелген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3-тармаққа сәйкес, Сазы ауылы тұрғындарының, Еңбекшіқазақ ауданы өкілетті және атқарушы органдарының пікірін ескере отырып, Алматы облыстық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ЕТЕДІ, </w:t>
      </w:r>
      <w:r>
        <w:rPr>
          <w:rFonts w:ascii="Times New Roman"/>
          <w:b w:val="false"/>
          <w:i w:val="false"/>
          <w:color w:val="000000"/>
          <w:sz w:val="28"/>
        </w:rPr>
        <w:t xml:space="preserve">Алматы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Еңбекшіқазақ ауданы Түрген ауылдық округінің Сазы ауылы, жер пайдалану шегі аумағымен бірге осы ауданның Ақши ауылдық округіне әкімшілік бағыныштылыққа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Облыстық статистика басқармасы облыстық әкімшілік-аумақтық бірліктерінің есепке алынуы мен тіркелуіне, сондай-ақ олардың бағыныштылығына тиісті өзгерістер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Алматы облысының жер қатынастары басқармасы, жер есептеу құжаттарына қолданыстағы заңнамаға сәйкес өзгерістер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шешімнің орындалуын бақылау облыс әкімнің бірінші орынбасары В.А.Долженковқа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Осы бірлескен қаулы мен шешім алғаш ресми жарияланғаннан кейін күнтізбелік он күн өткен соң қолданысқа енгізіледі.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 w:val="false"/>
          <w:i/>
          <w:color w:val="000000"/>
          <w:sz w:val="28"/>
        </w:rPr>
        <w:t>Облыс әкімі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