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9190" w14:textId="5e79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2008 жылғы 10 сәуірдегі N 8-47 шешімі. Алматы облысының Әділет департаментінде 2008 жылы 21 сәуірде N 2003 тіркелген. Күші жойылды - Алматы облыстық мәслихатының 2008 жылғы 29 желтоқсандағы N 16-105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Алматы облыстық мәслихатының 2008 жылғы 29 желтоқсандағы N 16-105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 111 </w:t>
      </w:r>
      <w:r>
        <w:rPr>
          <w:rFonts w:ascii="Times New Roman"/>
          <w:b w:val="false"/>
          <w:i w:val="false"/>
          <w:color w:val="000000"/>
          <w:sz w:val="28"/>
        </w:rPr>
        <w:t>
 - бабының 1, 2 - тармақтарына және 
</w:t>
      </w:r>
      <w:r>
        <w:rPr>
          <w:rFonts w:ascii="Times New Roman"/>
          <w:b w:val="false"/>
          <w:i w:val="false"/>
          <w:color w:val="000000"/>
          <w:sz w:val="28"/>
        </w:rPr>
        <w:t xml:space="preserve"> 115 </w:t>
      </w:r>
      <w:r>
        <w:rPr>
          <w:rFonts w:ascii="Times New Roman"/>
          <w:b w:val="false"/>
          <w:i w:val="false"/>
          <w:color w:val="000000"/>
          <w:sz w:val="28"/>
        </w:rPr>
        <w:t>
 - бабына және Қазақстан Республикасы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6 - бабы 1 - тармағының 1 - тармақшасына сәйкес, Алматы облыстық мәслихаты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Алматы облыстық мәслихаттың 2007 жылғы 12 желтоқсандағы "Алматы облысының 2008 жылға арналған облыстық бюджет туралы" 
</w:t>
      </w:r>
      <w:r>
        <w:rPr>
          <w:rFonts w:ascii="Times New Roman"/>
          <w:b w:val="false"/>
          <w:i w:val="false"/>
          <w:color w:val="000000"/>
          <w:sz w:val="28"/>
        </w:rPr>
        <w:t xml:space="preserve"> N 5-26 </w:t>
      </w:r>
      <w:r>
        <w:rPr>
          <w:rFonts w:ascii="Times New Roman"/>
          <w:b w:val="false"/>
          <w:i w:val="false"/>
          <w:color w:val="000000"/>
          <w:sz w:val="28"/>
        </w:rPr>
        <w:t>
 шешіміне (2008 жылғы 3 қаңтардағы нормативтік құқықтық актілерді мемлекеттік тіркеу тізілімінде 1998 нөмірімен тіркелген, Алматы облыстық мәслихаттың 2008 жылғы 17 қаңтардағы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 xml:space="preserve"> N 6-33 </w:t>
      </w:r>
      <w:r>
        <w:rPr>
          <w:rFonts w:ascii="Times New Roman"/>
          <w:b w:val="false"/>
          <w:i w:val="false"/>
          <w:color w:val="000000"/>
          <w:sz w:val="28"/>
        </w:rPr>
        <w:t>
, 2008 жылғы 1 ақпандағы нормативтік құқықтық актілерді мемлекеттік тіркеу тізілімінде 1999 нөмірімен тіркелген шешімімен өзгерістер мен толықтырулар енгізілген), төмендегі өзгерістер мен толықтырулар енгізілсін:
</w:t>
      </w:r>
      <w:r>
        <w:br/>
      </w:r>
      <w:r>
        <w:rPr>
          <w:rFonts w:ascii="Times New Roman"/>
          <w:b w:val="false"/>
          <w:i w:val="false"/>
          <w:color w:val="000000"/>
          <w:sz w:val="28"/>
        </w:rPr>
        <w:t>
      1) "Кірістер" "94791509" саны "98583233" санына ауыстырылсын,соның ішінде:
</w:t>
      </w:r>
      <w:r>
        <w:br/>
      </w:r>
      <w:r>
        <w:rPr>
          <w:rFonts w:ascii="Times New Roman"/>
          <w:b w:val="false"/>
          <w:i w:val="false"/>
          <w:color w:val="000000"/>
          <w:sz w:val="28"/>
        </w:rPr>
        <w:t>
      "салықтық түсімдер бойынша" "12546931" саны "15588017" санына ауыстырылсын;
</w:t>
      </w:r>
      <w:r>
        <w:br/>
      </w:r>
      <w:r>
        <w:rPr>
          <w:rFonts w:ascii="Times New Roman"/>
          <w:b w:val="false"/>
          <w:i w:val="false"/>
          <w:color w:val="000000"/>
          <w:sz w:val="28"/>
        </w:rPr>
        <w:t>
      "салықтық емес түсімдер бойынша" "44360" саны "26149" санына ауыстырылсын;
</w:t>
      </w:r>
      <w:r>
        <w:br/>
      </w:r>
      <w:r>
        <w:rPr>
          <w:rFonts w:ascii="Times New Roman"/>
          <w:b w:val="false"/>
          <w:i w:val="false"/>
          <w:color w:val="000000"/>
          <w:sz w:val="28"/>
        </w:rPr>
        <w:t>
      "негізгі капиталды сатудан түскен түсімдер бойынша" "32000" саны "8000" санына ауыстырылсын:
</w:t>
      </w:r>
      <w:r>
        <w:br/>
      </w:r>
      <w:r>
        <w:rPr>
          <w:rFonts w:ascii="Times New Roman"/>
          <w:b w:val="false"/>
          <w:i w:val="false"/>
          <w:color w:val="000000"/>
          <w:sz w:val="28"/>
        </w:rPr>
        <w:t>
      "трансферттердің түсімдері бойынша" "82168218" саны "82961067" санына ауыстырылсын,  соның ішінде:
</w:t>
      </w:r>
      <w:r>
        <w:br/>
      </w:r>
      <w:r>
        <w:rPr>
          <w:rFonts w:ascii="Times New Roman"/>
          <w:b w:val="false"/>
          <w:i w:val="false"/>
          <w:color w:val="000000"/>
          <w:sz w:val="28"/>
        </w:rPr>
        <w:t>
      "аудандық (қалалық) бюджеттерден бюджеттік алымдар" "9113242" саны "9906091" санына ауыстырылсын,  соның ішінде:
</w:t>
      </w:r>
      <w:r>
        <w:br/>
      </w:r>
      <w:r>
        <w:rPr>
          <w:rFonts w:ascii="Times New Roman"/>
          <w:b w:val="false"/>
          <w:i w:val="false"/>
          <w:color w:val="000000"/>
          <w:sz w:val="28"/>
        </w:rPr>
        <w:t>
      2) "Шығындар" "95523597" саны "99300007" санына ауыстырылсын;
</w:t>
      </w:r>
      <w:r>
        <w:br/>
      </w:r>
      <w:r>
        <w:rPr>
          <w:rFonts w:ascii="Times New Roman"/>
          <w:b w:val="false"/>
          <w:i w:val="false"/>
          <w:color w:val="000000"/>
          <w:sz w:val="28"/>
        </w:rPr>
        <w:t>
      3) "Операциялық сальдо" "-732088" саны -716774" санына ауыстырылсын;
</w:t>
      </w:r>
      <w:r>
        <w:br/>
      </w:r>
      <w:r>
        <w:rPr>
          <w:rFonts w:ascii="Times New Roman"/>
          <w:b w:val="false"/>
          <w:i w:val="false"/>
          <w:color w:val="000000"/>
          <w:sz w:val="28"/>
        </w:rPr>
        <w:t>
      5) "қаржы активтерімен жасалатын операциялар бойынша сальдо" "123300" саны "138425" санына ауыстырылсын, оның ішінде:
</w:t>
      </w:r>
      <w:r>
        <w:br/>
      </w:r>
      <w:r>
        <w:rPr>
          <w:rFonts w:ascii="Times New Roman"/>
          <w:b w:val="false"/>
          <w:i w:val="false"/>
          <w:color w:val="000000"/>
          <w:sz w:val="28"/>
        </w:rPr>
        <w:t>
      "қаржы активтерін сатып алу" "123300" саны "138425" санына ауыстырылсын;
</w:t>
      </w:r>
      <w:r>
        <w:br/>
      </w:r>
      <w:r>
        <w:rPr>
          <w:rFonts w:ascii="Times New Roman"/>
          <w:b w:val="false"/>
          <w:i w:val="false"/>
          <w:color w:val="000000"/>
          <w:sz w:val="28"/>
        </w:rPr>
        <w:t>
      6) "тапшылық" "-1262258" саны "-1262069" санына ауыстырылсын;
</w:t>
      </w:r>
      <w:r>
        <w:br/>
      </w:r>
      <w:r>
        <w:rPr>
          <w:rFonts w:ascii="Times New Roman"/>
          <w:b w:val="false"/>
          <w:i w:val="false"/>
          <w:color w:val="000000"/>
          <w:sz w:val="28"/>
        </w:rPr>
        <w:t>
      7) "бюджет тапшылығын қаржыландыруға" "1262258" саны "1262069"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тармақтағы:
</w:t>
      </w:r>
      <w:r>
        <w:br/>
      </w:r>
      <w:r>
        <w:rPr>
          <w:rFonts w:ascii="Times New Roman"/>
          <w:b w:val="false"/>
          <w:i w:val="false"/>
          <w:color w:val="000000"/>
          <w:sz w:val="28"/>
        </w:rPr>
        <w:t>
      "9113242" саны "990691" санына ауыстырылсын, оның ішінде:
</w:t>
      </w:r>
      <w:r>
        <w:br/>
      </w:r>
      <w:r>
        <w:rPr>
          <w:rFonts w:ascii="Times New Roman"/>
          <w:b w:val="false"/>
          <w:i w:val="false"/>
          <w:color w:val="000000"/>
          <w:sz w:val="28"/>
        </w:rPr>
        <w:t>
      Іле ауданы бойынша - "8544881"  саны "9755376" санына ауыстырылсын;
</w:t>
      </w:r>
      <w:r>
        <w:br/>
      </w:r>
      <w:r>
        <w:rPr>
          <w:rFonts w:ascii="Times New Roman"/>
          <w:b w:val="false"/>
          <w:i w:val="false"/>
          <w:color w:val="000000"/>
          <w:sz w:val="28"/>
        </w:rPr>
        <w:t>
      Қарасай ауданы бойынша - "311288" саны "150715" санына  ауыстырылсын;
</w:t>
      </w:r>
      <w:r>
        <w:br/>
      </w:r>
      <w:r>
        <w:rPr>
          <w:rFonts w:ascii="Times New Roman"/>
          <w:b w:val="false"/>
          <w:i w:val="false"/>
          <w:color w:val="000000"/>
          <w:sz w:val="28"/>
        </w:rPr>
        <w:t>
      "Қапшағай қаласына - 257073 мың теңге" жолы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тармақтағы:
</w:t>
      </w:r>
      <w:r>
        <w:br/>
      </w:r>
      <w:r>
        <w:rPr>
          <w:rFonts w:ascii="Times New Roman"/>
          <w:b w:val="false"/>
          <w:i w:val="false"/>
          <w:color w:val="000000"/>
          <w:sz w:val="28"/>
        </w:rPr>
        <w:t>
      Ақсу ауданы бойынша - "1187544" саны "1198205" санына ауыстырылсын;
</w:t>
      </w:r>
      <w:r>
        <w:br/>
      </w:r>
      <w:r>
        <w:rPr>
          <w:rFonts w:ascii="Times New Roman"/>
          <w:b w:val="false"/>
          <w:i w:val="false"/>
          <w:color w:val="000000"/>
          <w:sz w:val="28"/>
        </w:rPr>
        <w:t>
      Алакөл ауданы бойынша - "1129150" саны "1184156" санына ауыстырылсын;
</w:t>
      </w:r>
      <w:r>
        <w:br/>
      </w:r>
      <w:r>
        <w:rPr>
          <w:rFonts w:ascii="Times New Roman"/>
          <w:b w:val="false"/>
          <w:i w:val="false"/>
          <w:color w:val="000000"/>
          <w:sz w:val="28"/>
        </w:rPr>
        <w:t>
      Балқаш ауданы бойынша - "1039120" саны "1046386" санына ауыстырылсын;
</w:t>
      </w:r>
      <w:r>
        <w:br/>
      </w:r>
      <w:r>
        <w:rPr>
          <w:rFonts w:ascii="Times New Roman"/>
          <w:b w:val="false"/>
          <w:i w:val="false"/>
          <w:color w:val="000000"/>
          <w:sz w:val="28"/>
        </w:rPr>
        <w:t>
      Еңбекшіқазақ ауданы бойынша - "2920998" саны "3120998" санына ауыстырылсын;
</w:t>
      </w:r>
      <w:r>
        <w:br/>
      </w:r>
      <w:r>
        <w:rPr>
          <w:rFonts w:ascii="Times New Roman"/>
          <w:b w:val="false"/>
          <w:i w:val="false"/>
          <w:color w:val="000000"/>
          <w:sz w:val="28"/>
        </w:rPr>
        <w:t>
      Ескелді ауданы бойынша - "1224971" саны "1228570" санына ауыстырылсын;
</w:t>
      </w:r>
      <w:r>
        <w:br/>
      </w:r>
      <w:r>
        <w:rPr>
          <w:rFonts w:ascii="Times New Roman"/>
          <w:b w:val="false"/>
          <w:i w:val="false"/>
          <w:color w:val="000000"/>
          <w:sz w:val="28"/>
        </w:rPr>
        <w:t>
      Жамбыл ауданы бойынша - "1975394" саны "2011851" санына ауыстырылсын;
</w:t>
      </w:r>
      <w:r>
        <w:br/>
      </w:r>
      <w:r>
        <w:rPr>
          <w:rFonts w:ascii="Times New Roman"/>
          <w:b w:val="false"/>
          <w:i w:val="false"/>
          <w:color w:val="000000"/>
          <w:sz w:val="28"/>
        </w:rPr>
        <w:t>
      Қаратал ауданы бойынша - "914103" саны "920360" санына ауыстырылсын;
</w:t>
      </w:r>
      <w:r>
        <w:br/>
      </w:r>
      <w:r>
        <w:rPr>
          <w:rFonts w:ascii="Times New Roman"/>
          <w:b w:val="false"/>
          <w:i w:val="false"/>
          <w:color w:val="000000"/>
          <w:sz w:val="28"/>
        </w:rPr>
        <w:t>
      Кербұлақ ауданы бойынша - "1437054" саны "1459363" санына ауыстырылсын;
</w:t>
      </w:r>
      <w:r>
        <w:br/>
      </w:r>
      <w:r>
        <w:rPr>
          <w:rFonts w:ascii="Times New Roman"/>
          <w:b w:val="false"/>
          <w:i w:val="false"/>
          <w:color w:val="000000"/>
          <w:sz w:val="28"/>
        </w:rPr>
        <w:t>
      Көксу ауданы бойынша - "1008508" саны "1019843" санына ауыстырылсын;
</w:t>
      </w:r>
      <w:r>
        <w:br/>
      </w:r>
      <w:r>
        <w:rPr>
          <w:rFonts w:ascii="Times New Roman"/>
          <w:b w:val="false"/>
          <w:i w:val="false"/>
          <w:color w:val="000000"/>
          <w:sz w:val="28"/>
        </w:rPr>
        <w:t>
      Панфилов ауданы бойынша - "2194284" саны "2230296" санына ауыстырылсын;
</w:t>
      </w:r>
      <w:r>
        <w:br/>
      </w:r>
      <w:r>
        <w:rPr>
          <w:rFonts w:ascii="Times New Roman"/>
          <w:b w:val="false"/>
          <w:i w:val="false"/>
          <w:color w:val="000000"/>
          <w:sz w:val="28"/>
        </w:rPr>
        <w:t>
      Райымбек ауданы бойынша - "2093147" саны "2101881" санына ауыстырылсын;
</w:t>
      </w:r>
      <w:r>
        <w:br/>
      </w:r>
      <w:r>
        <w:rPr>
          <w:rFonts w:ascii="Times New Roman"/>
          <w:b w:val="false"/>
          <w:i w:val="false"/>
          <w:color w:val="000000"/>
          <w:sz w:val="28"/>
        </w:rPr>
        <w:t>
      Сарқан ауданы бойынша - "1073968" саны "1088526" санына ауыстырылсын;
</w:t>
      </w:r>
      <w:r>
        <w:br/>
      </w:r>
      <w:r>
        <w:rPr>
          <w:rFonts w:ascii="Times New Roman"/>
          <w:b w:val="false"/>
          <w:i w:val="false"/>
          <w:color w:val="000000"/>
          <w:sz w:val="28"/>
        </w:rPr>
        <w:t>
      Талғар ауданы бойынша - "1108508" саны "1347125" санына ауыстырылсын;
</w:t>
      </w:r>
      <w:r>
        <w:br/>
      </w:r>
      <w:r>
        <w:rPr>
          <w:rFonts w:ascii="Times New Roman"/>
          <w:b w:val="false"/>
          <w:i w:val="false"/>
          <w:color w:val="000000"/>
          <w:sz w:val="28"/>
        </w:rPr>
        <w:t>
      Ұйғыр ауданы бойынша - "1453039" саны "1464920" санына ауыстырылсын;
</w:t>
      </w:r>
      <w:r>
        <w:br/>
      </w:r>
      <w:r>
        <w:rPr>
          <w:rFonts w:ascii="Times New Roman"/>
          <w:b w:val="false"/>
          <w:i w:val="false"/>
          <w:color w:val="000000"/>
          <w:sz w:val="28"/>
        </w:rPr>
        <w:t>
      "Қапшағай қаласына - 167872 мың теңге" деген жол қосылсын
</w:t>
      </w:r>
      <w:r>
        <w:br/>
      </w:r>
      <w:r>
        <w:rPr>
          <w:rFonts w:ascii="Times New Roman"/>
          <w:b w:val="false"/>
          <w:i w:val="false"/>
          <w:color w:val="000000"/>
          <w:sz w:val="28"/>
        </w:rPr>
        <w:t>
      Талдықорған қаласы бойынша - "2753963" саны "2753963" санына ауыстырылсын;
</w:t>
      </w:r>
      <w:r>
        <w:br/>
      </w:r>
      <w:r>
        <w:rPr>
          <w:rFonts w:ascii="Times New Roman"/>
          <w:b w:val="false"/>
          <w:i w:val="false"/>
          <w:color w:val="000000"/>
          <w:sz w:val="28"/>
        </w:rPr>
        <w:t>
      Текелі қаласы бойынша - "496245" саны "521681"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тармақтағы:
</w:t>
      </w:r>
      <w:r>
        <w:br/>
      </w:r>
      <w:r>
        <w:rPr>
          <w:rFonts w:ascii="Times New Roman"/>
          <w:b w:val="false"/>
          <w:i w:val="false"/>
          <w:color w:val="000000"/>
          <w:sz w:val="28"/>
        </w:rPr>
        <w:t>
      "832705" саны "961800"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тармақтағы:
</w:t>
      </w:r>
      <w:r>
        <w:br/>
      </w:r>
      <w:r>
        <w:rPr>
          <w:rFonts w:ascii="Times New Roman"/>
          <w:b w:val="false"/>
          <w:i w:val="false"/>
          <w:color w:val="000000"/>
          <w:sz w:val="28"/>
        </w:rPr>
        <w:t>
      "8072017" саны "8629863"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тармақтағы:
</w:t>
      </w:r>
      <w:r>
        <w:br/>
      </w:r>
      <w:r>
        <w:rPr>
          <w:rFonts w:ascii="Times New Roman"/>
          <w:b w:val="false"/>
          <w:i w:val="false"/>
          <w:color w:val="000000"/>
          <w:sz w:val="28"/>
        </w:rPr>
        <w:t>
      "828395" саны "827289"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тармақтағы:
</w:t>
      </w:r>
      <w:r>
        <w:br/>
      </w:r>
      <w:r>
        <w:rPr>
          <w:rFonts w:ascii="Times New Roman"/>
          <w:b w:val="false"/>
          <w:i w:val="false"/>
          <w:color w:val="000000"/>
          <w:sz w:val="28"/>
        </w:rPr>
        <w:t>
      "67000" саны "66754"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тармақтағы:
</w:t>
      </w:r>
      <w:r>
        <w:br/>
      </w:r>
      <w:r>
        <w:rPr>
          <w:rFonts w:ascii="Times New Roman"/>
          <w:b w:val="false"/>
          <w:i w:val="false"/>
          <w:color w:val="000000"/>
          <w:sz w:val="28"/>
        </w:rPr>
        <w:t>
      "216236" саны "244336"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тармақтағы:
</w:t>
      </w:r>
      <w:r>
        <w:br/>
      </w:r>
      <w:r>
        <w:rPr>
          <w:rFonts w:ascii="Times New Roman"/>
          <w:b w:val="false"/>
          <w:i w:val="false"/>
          <w:color w:val="000000"/>
          <w:sz w:val="28"/>
        </w:rPr>
        <w:t>
      "2281420" саны "2375020"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тармақтағы:
</w:t>
      </w:r>
      <w:r>
        <w:br/>
      </w:r>
      <w:r>
        <w:rPr>
          <w:rFonts w:ascii="Times New Roman"/>
          <w:b w:val="false"/>
          <w:i w:val="false"/>
          <w:color w:val="000000"/>
          <w:sz w:val="28"/>
        </w:rPr>
        <w:t>
      "454700" саны "451764"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тармақтағы:
</w:t>
      </w:r>
      <w:r>
        <w:br/>
      </w:r>
      <w:r>
        <w:rPr>
          <w:rFonts w:ascii="Times New Roman"/>
          <w:b w:val="false"/>
          <w:i w:val="false"/>
          <w:color w:val="000000"/>
          <w:sz w:val="28"/>
        </w:rPr>
        <w:t>
      "4132314" саны "4217624"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1 қосымшасына сәйкес жаңа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Көрсетілген шешімнің 4 қосымшасы осы шешімнің 2 қосымшасына сәйкес жаңа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Көрсетілген шешімнің 5 қосымшасы осы шешімнің 3 қосымшасына сәйкес жаңа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Көрсетілген шешімнің 6 қосымшасы осы шешімнің 4 қосымшасына сәйкес жаңа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Көрсетілген шешімнің 7 қосымшасы осы шешімнің 5 қосымшасына сәйкес жаңа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Көрсетілген шешімнің 8 қосымшасы осы шешімнің 6 қосымшасына сәйкес жаңа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Көрсетілген шешімнің 9 қосымшасы осы шешімнің 7 қосымшасына сәйкес жаңа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Көрсетілген шешімнің 10 қосымшасы осы шешімнің 8 қосымшасына сәйкес жаңа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шешім 2008 жылғы 1 қаңтардан бастап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
</w:t>
      </w:r>
      <w:r>
        <w:br/>
      </w:r>
      <w:r>
        <w:rPr>
          <w:rFonts w:ascii="Times New Roman"/>
          <w:b w:val="false"/>
          <w:i w:val="false"/>
          <w:color w:val="000000"/>
          <w:sz w:val="28"/>
        </w:rPr>
        <w:t>
      сессиясының төрағасы
</w:t>
      </w:r>
    </w:p>
    <w:p>
      <w:pPr>
        <w:spacing w:after="0"/>
        <w:ind w:left="0"/>
        <w:jc w:val="both"/>
      </w:pPr>
      <w:r>
        <w:rPr>
          <w:rFonts w:ascii="Times New Roman"/>
          <w:b w:val="false"/>
          <w:i w:val="false"/>
          <w:color w:val="000000"/>
          <w:sz w:val="28"/>
        </w:rPr>
        <w:t>
      Облыстық мәслихаттың хатшысы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Облыстық экономика және бюджеттік
</w:t>
      </w:r>
      <w:r>
        <w:br/>
      </w:r>
      <w:r>
        <w:rPr>
          <w:rFonts w:ascii="Times New Roman"/>
          <w:b w:val="false"/>
          <w:i w:val="false"/>
          <w:color w:val="000000"/>
          <w:sz w:val="28"/>
        </w:rPr>
        <w:t>
      жоспарлау басқармасының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10 сәуірдегі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8-47 шешімімен бекітілген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облысының 2008 жылға арналған облыстық бюджеті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826"/>
        <w:gridCol w:w="686"/>
        <w:gridCol w:w="7512"/>
        <w:gridCol w:w="33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15"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15"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98583233
</w:t>
            </w:r>
            <w:r>
              <w:rPr>
                <w:rFonts w:ascii="Times New Roman"/>
                <w:b w:val="false"/>
                <w:i w:val="false"/>
                <w:color w:val="000000"/>
                <w:sz w:val="20"/>
              </w:rPr>
              <w:t>
</w:t>
            </w:r>
          </w:p>
        </w:tc>
      </w:tr>
      <w:tr>
        <w:trPr>
          <w:trHeight w:val="33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сімдер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15588017
</w:t>
            </w:r>
            <w:r>
              <w:rPr>
                <w:rFonts w:ascii="Times New Roman"/>
                <w:b w:val="false"/>
                <w:i w:val="false"/>
                <w:color w:val="000000"/>
                <w:sz w:val="20"/>
              </w:rPr>
              <w:t>
</w:t>
            </w:r>
          </w:p>
        </w:tc>
      </w:tr>
      <w:tr>
        <w:trPr>
          <w:trHeight w:val="33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7888046
</w:t>
            </w:r>
          </w:p>
        </w:tc>
      </w:tr>
      <w:tr>
        <w:trPr>
          <w:trHeight w:val="33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7888046
</w:t>
            </w:r>
          </w:p>
        </w:tc>
      </w:tr>
      <w:tr>
        <w:trPr>
          <w:trHeight w:val="33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7142339
</w:t>
            </w:r>
          </w:p>
        </w:tc>
      </w:tr>
      <w:tr>
        <w:trPr>
          <w:trHeight w:val="33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7142339
</w:t>
            </w:r>
          </w:p>
        </w:tc>
      </w:tr>
      <w:tr>
        <w:trPr>
          <w:trHeight w:val="66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w:t>
            </w:r>
            <w:r>
              <w:br/>
            </w:r>
            <w:r>
              <w:rPr>
                <w:rFonts w:ascii="Times New Roman"/>
                <w:b w:val="false"/>
                <w:i w:val="false"/>
                <w:color w:val="000000"/>
                <w:sz w:val="20"/>
              </w:rPr>
              <w:t>
және қызметтер көрсетуге салынатын
</w:t>
            </w:r>
            <w:r>
              <w:br/>
            </w:r>
            <w:r>
              <w:rPr>
                <w:rFonts w:ascii="Times New Roman"/>
                <w:b w:val="false"/>
                <w:i w:val="false"/>
                <w:color w:val="000000"/>
                <w:sz w:val="20"/>
              </w:rPr>
              <w:t>
iшкi салықтар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557632
</w:t>
            </w:r>
          </w:p>
        </w:tc>
      </w:tr>
      <w:tr>
        <w:trPr>
          <w:trHeight w:val="66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w:t>
            </w:r>
            <w:r>
              <w:br/>
            </w:r>
            <w:r>
              <w:rPr>
                <w:rFonts w:ascii="Times New Roman"/>
                <w:b w:val="false"/>
                <w:i w:val="false"/>
                <w:color w:val="000000"/>
                <w:sz w:val="20"/>
              </w:rPr>
              <w:t>
пайдаланғаны үшiн түсетiн түсiмдер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557632
</w:t>
            </w:r>
          </w:p>
        </w:tc>
      </w:tr>
      <w:tr>
        <w:trPr>
          <w:trHeight w:val="33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емес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сiмдер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26149
</w:t>
            </w:r>
            <w:r>
              <w:rPr>
                <w:rFonts w:ascii="Times New Roman"/>
                <w:b w:val="false"/>
                <w:i w:val="false"/>
                <w:color w:val="000000"/>
                <w:sz w:val="20"/>
              </w:rPr>
              <w:t>
</w:t>
            </w:r>
          </w:p>
        </w:tc>
      </w:tr>
      <w:tr>
        <w:trPr>
          <w:trHeight w:val="33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w:t>
            </w:r>
            <w:r>
              <w:br/>
            </w:r>
            <w:r>
              <w:rPr>
                <w:rFonts w:ascii="Times New Roman"/>
                <w:b w:val="false"/>
                <w:i w:val="false"/>
                <w:color w:val="000000"/>
                <w:sz w:val="20"/>
              </w:rPr>
              <w:t>
түсімдер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1964
</w:t>
            </w:r>
          </w:p>
        </w:tc>
      </w:tr>
      <w:tr>
        <w:trPr>
          <w:trHeight w:val="33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w:t>
            </w:r>
            <w:r>
              <w:br/>
            </w:r>
            <w:r>
              <w:rPr>
                <w:rFonts w:ascii="Times New Roman"/>
                <w:b w:val="false"/>
                <w:i w:val="false"/>
                <w:color w:val="000000"/>
                <w:sz w:val="20"/>
              </w:rPr>
              <w:t>
жалға беруден түсетін кірістер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1964
</w:t>
            </w:r>
          </w:p>
        </w:tc>
      </w:tr>
      <w:tr>
        <w:trPr>
          <w:trHeight w:val="66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w:t>
            </w:r>
            <w:r>
              <w:br/>
            </w:r>
            <w:r>
              <w:rPr>
                <w:rFonts w:ascii="Times New Roman"/>
                <w:b w:val="false"/>
                <w:i w:val="false"/>
                <w:color w:val="000000"/>
                <w:sz w:val="20"/>
              </w:rPr>
              <w:t>
кредиттер бойынша
</w:t>
            </w:r>
            <w:r>
              <w:br/>
            </w:r>
            <w:r>
              <w:rPr>
                <w:rFonts w:ascii="Times New Roman"/>
                <w:b w:val="false"/>
                <w:i w:val="false"/>
                <w:color w:val="000000"/>
                <w:sz w:val="20"/>
              </w:rPr>
              <w:t>
сыйақылар (мүдделер)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r>
      <w:tr>
        <w:trPr>
          <w:trHeight w:val="165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сондай-ақ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Ұлттық Банкінің бюджетінен
</w:t>
            </w:r>
            <w:r>
              <w:br/>
            </w:r>
            <w:r>
              <w:rPr>
                <w:rFonts w:ascii="Times New Roman"/>
                <w:b w:val="false"/>
                <w:i w:val="false"/>
                <w:color w:val="000000"/>
                <w:sz w:val="20"/>
              </w:rPr>
              <w:t>
(шығыстар сметасынан) ұсталатын
</w:t>
            </w:r>
            <w:r>
              <w:br/>
            </w:r>
            <w:r>
              <w:rPr>
                <w:rFonts w:ascii="Times New Roman"/>
                <w:b w:val="false"/>
                <w:i w:val="false"/>
                <w:color w:val="000000"/>
                <w:sz w:val="20"/>
              </w:rPr>
              <w:t>
және қаржыландырылатын мемлекеттік
</w:t>
            </w:r>
            <w:r>
              <w:br/>
            </w:r>
            <w:r>
              <w:rPr>
                <w:rFonts w:ascii="Times New Roman"/>
                <w:b w:val="false"/>
                <w:i w:val="false"/>
                <w:color w:val="000000"/>
                <w:sz w:val="20"/>
              </w:rPr>
              <w:t>
мекемелер салатын айыппұлдар,
</w:t>
            </w:r>
            <w:r>
              <w:br/>
            </w:r>
            <w:r>
              <w:rPr>
                <w:rFonts w:ascii="Times New Roman"/>
                <w:b w:val="false"/>
                <w:i w:val="false"/>
                <w:color w:val="000000"/>
                <w:sz w:val="20"/>
              </w:rPr>
              <w:t>
өсімпұлдар, санкциялар, өндіріп
</w:t>
            </w:r>
            <w:r>
              <w:br/>
            </w:r>
            <w:r>
              <w:rPr>
                <w:rFonts w:ascii="Times New Roman"/>
                <w:b w:val="false"/>
                <w:i w:val="false"/>
                <w:color w:val="000000"/>
                <w:sz w:val="20"/>
              </w:rPr>
              <w:t>
алулар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8884
</w:t>
            </w:r>
          </w:p>
        </w:tc>
      </w:tr>
      <w:tr>
        <w:trPr>
          <w:trHeight w:val="165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бюджеттен қаржыландырылатын,
</w:t>
            </w:r>
            <w:r>
              <w:br/>
            </w:r>
            <w:r>
              <w:rPr>
                <w:rFonts w:ascii="Times New Roman"/>
                <w:b w:val="false"/>
                <w:i w:val="false"/>
                <w:color w:val="000000"/>
                <w:sz w:val="20"/>
              </w:rPr>
              <w:t>
сондай-ақ Қазақстан
</w:t>
            </w:r>
            <w:r>
              <w:br/>
            </w:r>
            <w:r>
              <w:rPr>
                <w:rFonts w:ascii="Times New Roman"/>
                <w:b w:val="false"/>
                <w:i w:val="false"/>
                <w:color w:val="000000"/>
                <w:sz w:val="20"/>
              </w:rPr>
              <w:t>
Республикасы Ұлттық Банкінің
</w:t>
            </w:r>
            <w:r>
              <w:br/>
            </w:r>
            <w:r>
              <w:rPr>
                <w:rFonts w:ascii="Times New Roman"/>
                <w:b w:val="false"/>
                <w:i w:val="false"/>
                <w:color w:val="000000"/>
                <w:sz w:val="20"/>
              </w:rPr>
              <w:t>
бюджетінен (шығыстар сметасынан)
</w:t>
            </w:r>
            <w:r>
              <w:br/>
            </w:r>
            <w:r>
              <w:rPr>
                <w:rFonts w:ascii="Times New Roman"/>
                <w:b w:val="false"/>
                <w:i w:val="false"/>
                <w:color w:val="000000"/>
                <w:sz w:val="20"/>
              </w:rPr>
              <w:t>
ұсталатын және қаржыландырылатын
</w:t>
            </w:r>
            <w:r>
              <w:br/>
            </w:r>
            <w:r>
              <w:rPr>
                <w:rFonts w:ascii="Times New Roman"/>
                <w:b w:val="false"/>
                <w:i w:val="false"/>
                <w:color w:val="000000"/>
                <w:sz w:val="20"/>
              </w:rPr>
              <w:t>
мемлекеттік мекемелер салатын
</w:t>
            </w:r>
            <w:r>
              <w:br/>
            </w:r>
            <w:r>
              <w:rPr>
                <w:rFonts w:ascii="Times New Roman"/>
                <w:b w:val="false"/>
                <w:i w:val="false"/>
                <w:color w:val="000000"/>
                <w:sz w:val="20"/>
              </w:rPr>
              <w:t>
айыппұлдар, өсімпұлдар,
</w:t>
            </w:r>
            <w:r>
              <w:br/>
            </w:r>
            <w:r>
              <w:rPr>
                <w:rFonts w:ascii="Times New Roman"/>
                <w:b w:val="false"/>
                <w:i w:val="false"/>
                <w:color w:val="000000"/>
                <w:sz w:val="20"/>
              </w:rPr>
              <w:t>
санкциялар, өндіріп алулар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8884
</w:t>
            </w:r>
          </w:p>
        </w:tc>
      </w:tr>
      <w:tr>
        <w:trPr>
          <w:trHeight w:val="33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15112
</w:t>
            </w:r>
          </w:p>
        </w:tc>
      </w:tr>
      <w:tr>
        <w:trPr>
          <w:trHeight w:val="33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15112
</w:t>
            </w:r>
          </w:p>
        </w:tc>
      </w:tr>
      <w:tr>
        <w:trPr>
          <w:trHeight w:val="33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сетін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сімдер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8000
</w:t>
            </w:r>
            <w:r>
              <w:rPr>
                <w:rFonts w:ascii="Times New Roman"/>
                <w:b w:val="false"/>
                <w:i w:val="false"/>
                <w:color w:val="000000"/>
                <w:sz w:val="20"/>
              </w:rPr>
              <w:t>
</w:t>
            </w:r>
          </w:p>
        </w:tc>
      </w:tr>
      <w:tr>
        <w:trPr>
          <w:trHeight w:val="33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w:t>
            </w:r>
            <w:r>
              <w:br/>
            </w:r>
            <w:r>
              <w:rPr>
                <w:rFonts w:ascii="Times New Roman"/>
                <w:b w:val="false"/>
                <w:i w:val="false"/>
                <w:color w:val="000000"/>
                <w:sz w:val="20"/>
              </w:rPr>
              <w:t>
мемлекеттік мүлікті сату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r>
      <w:tr>
        <w:trPr>
          <w:trHeight w:val="33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w:t>
            </w:r>
            <w:r>
              <w:br/>
            </w:r>
            <w:r>
              <w:rPr>
                <w:rFonts w:ascii="Times New Roman"/>
                <w:b w:val="false"/>
                <w:i w:val="false"/>
                <w:color w:val="000000"/>
                <w:sz w:val="20"/>
              </w:rPr>
              <w:t>
бекітілген мемлекеттік мүлікті
</w:t>
            </w:r>
            <w:r>
              <w:br/>
            </w:r>
            <w:r>
              <w:rPr>
                <w:rFonts w:ascii="Times New Roman"/>
                <w:b w:val="false"/>
                <w:i w:val="false"/>
                <w:color w:val="000000"/>
                <w:sz w:val="20"/>
              </w:rPr>
              <w:t>
сату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r>
      <w:tr>
        <w:trPr>
          <w:trHeight w:val="69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мемлететтік
</w:t>
            </w:r>
            <w:r>
              <w:br/>
            </w:r>
            <w:r>
              <w:rPr>
                <w:rFonts w:ascii="Times New Roman"/>
                <w:b w:val="false"/>
                <w:i w:val="false"/>
                <w:color w:val="000000"/>
                <w:sz w:val="20"/>
              </w:rPr>
              <w:t>
мекемелерге бекітілген мүлікті
</w:t>
            </w:r>
            <w:r>
              <w:br/>
            </w:r>
            <w:r>
              <w:rPr>
                <w:rFonts w:ascii="Times New Roman"/>
                <w:b w:val="false"/>
                <w:i w:val="false"/>
                <w:color w:val="000000"/>
                <w:sz w:val="20"/>
              </w:rPr>
              <w:t>
сатудан түсетін түсімдер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r>
      <w:tr>
        <w:trPr>
          <w:trHeight w:val="33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Трансферттерден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сетін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сімдер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82961067
</w:t>
            </w:r>
            <w:r>
              <w:rPr>
                <w:rFonts w:ascii="Times New Roman"/>
                <w:b w:val="false"/>
                <w:i w:val="false"/>
                <w:color w:val="000000"/>
                <w:sz w:val="20"/>
              </w:rPr>
              <w:t>
</w:t>
            </w:r>
          </w:p>
        </w:tc>
      </w:tr>
      <w:tr>
        <w:trPr>
          <w:trHeight w:val="66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w:t>
            </w:r>
            <w:r>
              <w:br/>
            </w:r>
            <w:r>
              <w:rPr>
                <w:rFonts w:ascii="Times New Roman"/>
                <w:b w:val="false"/>
                <w:i w:val="false"/>
                <w:color w:val="000000"/>
                <w:sz w:val="20"/>
              </w:rPr>
              <w:t>
органдарынан алынатын трансферттер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9929568
</w:t>
            </w:r>
          </w:p>
        </w:tc>
      </w:tr>
      <w:tr>
        <w:trPr>
          <w:trHeight w:val="33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w:t>
            </w:r>
            <w:r>
              <w:br/>
            </w:r>
            <w:r>
              <w:rPr>
                <w:rFonts w:ascii="Times New Roman"/>
                <w:b w:val="false"/>
                <w:i w:val="false"/>
                <w:color w:val="000000"/>
                <w:sz w:val="20"/>
              </w:rPr>
              <w:t>
трансферттер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9929568
</w:t>
            </w:r>
          </w:p>
        </w:tc>
      </w:tr>
      <w:tr>
        <w:trPr>
          <w:trHeight w:val="66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w:t>
            </w:r>
            <w:r>
              <w:br/>
            </w:r>
            <w:r>
              <w:rPr>
                <w:rFonts w:ascii="Times New Roman"/>
                <w:b w:val="false"/>
                <w:i w:val="false"/>
                <w:color w:val="000000"/>
                <w:sz w:val="20"/>
              </w:rPr>
              <w:t>
тұрған органдарынан түсетiн
</w:t>
            </w:r>
            <w:r>
              <w:br/>
            </w:r>
            <w:r>
              <w:rPr>
                <w:rFonts w:ascii="Times New Roman"/>
                <w:b w:val="false"/>
                <w:i w:val="false"/>
                <w:color w:val="000000"/>
                <w:sz w:val="20"/>
              </w:rPr>
              <w:t>
трансферттер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73031499
</w:t>
            </w:r>
          </w:p>
        </w:tc>
      </w:tr>
      <w:tr>
        <w:trPr>
          <w:trHeight w:val="33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w:t>
            </w:r>
            <w:r>
              <w:br/>
            </w:r>
            <w:r>
              <w:rPr>
                <w:rFonts w:ascii="Times New Roman"/>
                <w:b w:val="false"/>
                <w:i w:val="false"/>
                <w:color w:val="000000"/>
                <w:sz w:val="20"/>
              </w:rPr>
              <w:t>
трансферттер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73031499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763"/>
        <w:gridCol w:w="946"/>
        <w:gridCol w:w="1004"/>
        <w:gridCol w:w="6468"/>
        <w:gridCol w:w="323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w:t>
            </w:r>
            <w:r>
              <w:rPr>
                <w:rFonts w:ascii="Times New Roman"/>
                <w:b w:val="false"/>
                <w:i w:val="false"/>
                <w:color w:val="000000"/>
                <w:sz w:val="20"/>
              </w:rPr>
              <w:t>
</w:t>
            </w:r>
            <w:r>
              <w:rPr>
                <w:rFonts w:ascii="Times New Roman"/>
                <w:b/>
                <w:i w:val="false"/>
                <w:color w:val="000000"/>
                <w:sz w:val="20"/>
              </w:rPr>
              <w:t>
Шығындар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99300007
</w:t>
            </w:r>
            <w:r>
              <w:rPr>
                <w:rFonts w:ascii="Times New Roman"/>
                <w:b w:val="false"/>
                <w:i w:val="false"/>
                <w:color w:val="000000"/>
                <w:sz w:val="20"/>
              </w:rPr>
              <w:t>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мемлекеттiк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1565654
</w:t>
            </w:r>
            <w:r>
              <w:rPr>
                <w:rFonts w:ascii="Times New Roman"/>
                <w:b w:val="false"/>
                <w:i w:val="false"/>
                <w:color w:val="000000"/>
                <w:sz w:val="20"/>
              </w:rPr>
              <w:t>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арудың жалпы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функцияларын орындайтын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кiлдi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ат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арушы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органдар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1259159
</w:t>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33923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33923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1225236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w:t>
            </w:r>
            <w:r>
              <w:br/>
            </w:r>
            <w:r>
              <w:rPr>
                <w:rFonts w:ascii="Times New Roman"/>
                <w:b w:val="false"/>
                <w:i w:val="false"/>
                <w:color w:val="000000"/>
                <w:sz w:val="20"/>
              </w:rPr>
              <w:t>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854836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285000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85400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аржылы
</w:t>
            </w:r>
            <w:r>
              <w:rPr>
                <w:rFonts w:ascii="Times New Roman"/>
                <w:b w:val="false"/>
                <w:i w:val="false"/>
                <w:color w:val="000000"/>
                <w:sz w:val="20"/>
              </w:rPr>
              <w:t>
</w:t>
            </w:r>
            <w:r>
              <w:rPr>
                <w:rFonts w:ascii="Times New Roman"/>
                <w:b/>
                <w:i w:val="false"/>
                <w:color w:val="000000"/>
                <w:sz w:val="20"/>
              </w:rPr>
              <w:t>
қ қ
</w:t>
            </w:r>
            <w:r>
              <w:rPr>
                <w:rFonts w:ascii="Times New Roman"/>
                <w:b w:val="false"/>
                <w:i w:val="false"/>
                <w:color w:val="000000"/>
                <w:sz w:val="20"/>
              </w:rPr>
              <w:t>
</w:t>
            </w:r>
            <w:r>
              <w:rPr>
                <w:rFonts w:ascii="Times New Roman"/>
                <w:b/>
                <w:i w:val="false"/>
                <w:color w:val="000000"/>
                <w:sz w:val="20"/>
              </w:rPr>
              <w:t>
ызмет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170120
</w:t>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170120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89499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беруді
</w:t>
            </w:r>
            <w:r>
              <w:br/>
            </w:r>
            <w:r>
              <w:rPr>
                <w:rFonts w:ascii="Times New Roman"/>
                <w:b w:val="false"/>
                <w:i w:val="false"/>
                <w:color w:val="000000"/>
                <w:sz w:val="20"/>
              </w:rPr>
              <w:t>
ұйымдастыру және біржолғы
</w:t>
            </w:r>
            <w:r>
              <w:br/>
            </w:r>
            <w:r>
              <w:rPr>
                <w:rFonts w:ascii="Times New Roman"/>
                <w:b w:val="false"/>
                <w:i w:val="false"/>
                <w:color w:val="000000"/>
                <w:sz w:val="20"/>
              </w:rPr>
              <w:t>
талондарды өткізуден түсетін
</w:t>
            </w:r>
            <w:r>
              <w:br/>
            </w:r>
            <w:r>
              <w:rPr>
                <w:rFonts w:ascii="Times New Roman"/>
                <w:b w:val="false"/>
                <w:i w:val="false"/>
                <w:color w:val="000000"/>
                <w:sz w:val="20"/>
              </w:rPr>
              <w:t>
сомаларды
</w:t>
            </w:r>
            <w:r>
              <w:br/>
            </w:r>
            <w:r>
              <w:rPr>
                <w:rFonts w:ascii="Times New Roman"/>
                <w:b w:val="false"/>
                <w:i w:val="false"/>
                <w:color w:val="000000"/>
                <w:sz w:val="20"/>
              </w:rPr>
              <w:t>
толық жиналуын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37465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w:t>
            </w:r>
            <w:r>
              <w:br/>
            </w:r>
            <w:r>
              <w:rPr>
                <w:rFonts w:ascii="Times New Roman"/>
                <w:b w:val="false"/>
                <w:i w:val="false"/>
                <w:color w:val="000000"/>
                <w:sz w:val="20"/>
              </w:rPr>
              <w:t>
жекешелендіруді ұйымдастыру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33156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w:t>
            </w:r>
            <w:r>
              <w:br/>
            </w:r>
            <w:r>
              <w:rPr>
                <w:rFonts w:ascii="Times New Roman"/>
                <w:b w:val="false"/>
                <w:i w:val="false"/>
                <w:color w:val="000000"/>
                <w:sz w:val="20"/>
              </w:rPr>
              <w:t>
мүлікті есепке алу,
</w:t>
            </w:r>
            <w:r>
              <w:br/>
            </w:r>
            <w:r>
              <w:rPr>
                <w:rFonts w:ascii="Times New Roman"/>
                <w:b w:val="false"/>
                <w:i w:val="false"/>
                <w:color w:val="000000"/>
                <w:sz w:val="20"/>
              </w:rPr>
              <w:t>
сақтау, бағалау және сату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статистикалы
</w:t>
            </w:r>
            <w:r>
              <w:rPr>
                <w:rFonts w:ascii="Times New Roman"/>
                <w:b w:val="false"/>
                <w:i w:val="false"/>
                <w:color w:val="000000"/>
                <w:sz w:val="20"/>
              </w:rPr>
              <w:t>
</w:t>
            </w:r>
            <w:r>
              <w:rPr>
                <w:rFonts w:ascii="Times New Roman"/>
                <w:b/>
                <w:i w:val="false"/>
                <w:color w:val="000000"/>
                <w:sz w:val="20"/>
              </w:rPr>
              <w:t>
қ қ
</w:t>
            </w:r>
            <w:r>
              <w:rPr>
                <w:rFonts w:ascii="Times New Roman"/>
                <w:b w:val="false"/>
                <w:i w:val="false"/>
                <w:color w:val="000000"/>
                <w:sz w:val="20"/>
              </w:rPr>
              <w:t>
</w:t>
            </w:r>
            <w:r>
              <w:rPr>
                <w:rFonts w:ascii="Times New Roman"/>
                <w:b/>
                <w:i w:val="false"/>
                <w:color w:val="000000"/>
                <w:sz w:val="20"/>
              </w:rPr>
              <w:t>
ызмет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116098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w:t>
            </w:r>
            <w:r>
              <w:br/>
            </w:r>
            <w:r>
              <w:rPr>
                <w:rFonts w:ascii="Times New Roman"/>
                <w:b w:val="false"/>
                <w:i w:val="false"/>
                <w:color w:val="000000"/>
                <w:sz w:val="20"/>
              </w:rPr>
              <w:t>
бюджеттік жоспарлау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116098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w:t>
            </w:r>
            <w:r>
              <w:br/>
            </w:r>
            <w:r>
              <w:rPr>
                <w:rFonts w:ascii="Times New Roman"/>
                <w:b w:val="false"/>
                <w:i w:val="false"/>
                <w:color w:val="000000"/>
                <w:sz w:val="20"/>
              </w:rPr>
              <w:t>
жоспарлау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116098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мемлекеттiк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20277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20277
</w:t>
            </w:r>
          </w:p>
        </w:tc>
      </w:tr>
      <w:tr>
        <w:trPr>
          <w:trHeight w:val="12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
</w:t>
            </w:r>
            <w:r>
              <w:br/>
            </w:r>
            <w:r>
              <w:rPr>
                <w:rFonts w:ascii="Times New Roman"/>
                <w:b w:val="false"/>
                <w:i w:val="false"/>
                <w:color w:val="000000"/>
                <w:sz w:val="20"/>
              </w:rPr>
              <w:t>
компьютерлік сауаттылыққа
</w:t>
            </w:r>
            <w:r>
              <w:br/>
            </w:r>
            <w:r>
              <w:rPr>
                <w:rFonts w:ascii="Times New Roman"/>
                <w:b w:val="false"/>
                <w:i w:val="false"/>
                <w:color w:val="000000"/>
                <w:sz w:val="20"/>
              </w:rPr>
              <w:t>
оқытуға аудандар
</w:t>
            </w:r>
            <w:r>
              <w:br/>
            </w:r>
            <w:r>
              <w:rPr>
                <w:rFonts w:ascii="Times New Roman"/>
                <w:b w:val="false"/>
                <w:i w:val="false"/>
                <w:color w:val="000000"/>
                <w:sz w:val="20"/>
              </w:rPr>
              <w:t>
(облыстық маңызы бар қалалар)
</w:t>
            </w:r>
            <w:r>
              <w:br/>
            </w:r>
            <w:r>
              <w:rPr>
                <w:rFonts w:ascii="Times New Roman"/>
                <w:b w:val="false"/>
                <w:i w:val="false"/>
                <w:color w:val="000000"/>
                <w:sz w:val="20"/>
              </w:rPr>
              <w:t>
бюджеттеріне берілетін нысаналы
</w:t>
            </w:r>
            <w:r>
              <w:br/>
            </w:r>
            <w:r>
              <w:rPr>
                <w:rFonts w:ascii="Times New Roman"/>
                <w:b w:val="false"/>
                <w:i w:val="false"/>
                <w:color w:val="000000"/>
                <w:sz w:val="20"/>
              </w:rPr>
              <w:t>
даму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20277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орғаныс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186679
</w:t>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скери мұ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таждар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42812
</w:t>
            </w:r>
            <w:r>
              <w:rPr>
                <w:rFonts w:ascii="Times New Roman"/>
                <w:b w:val="false"/>
                <w:i w:val="false"/>
                <w:color w:val="000000"/>
                <w:sz w:val="20"/>
              </w:rPr>
              <w:t>
</w:t>
            </w:r>
          </w:p>
        </w:tc>
      </w:tr>
      <w:tr>
        <w:trPr>
          <w:trHeight w:val="12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w:t>
            </w:r>
            <w:r>
              <w:br/>
            </w:r>
            <w:r>
              <w:rPr>
                <w:rFonts w:ascii="Times New Roman"/>
                <w:b w:val="false"/>
                <w:i w:val="false"/>
                <w:color w:val="000000"/>
                <w:sz w:val="20"/>
              </w:rPr>
              <w:t>
дайындығы, азаматтық қорғаныс,
</w:t>
            </w:r>
            <w:r>
              <w:br/>
            </w:r>
            <w:r>
              <w:rPr>
                <w:rFonts w:ascii="Times New Roman"/>
                <w:b w:val="false"/>
                <w:i w:val="false"/>
                <w:color w:val="000000"/>
                <w:sz w:val="20"/>
              </w:rPr>
              <w:t>
авариялар мен табиғи апаттардың
</w:t>
            </w:r>
            <w:r>
              <w:br/>
            </w:r>
            <w:r>
              <w:rPr>
                <w:rFonts w:ascii="Times New Roman"/>
                <w:b w:val="false"/>
                <w:i w:val="false"/>
                <w:color w:val="000000"/>
                <w:sz w:val="20"/>
              </w:rPr>
              <w:t>
алдын алуды және жоюды
</w:t>
            </w:r>
            <w:r>
              <w:br/>
            </w:r>
            <w:r>
              <w:rPr>
                <w:rFonts w:ascii="Times New Roman"/>
                <w:b w:val="false"/>
                <w:i w:val="false"/>
                <w:color w:val="000000"/>
                <w:sz w:val="20"/>
              </w:rPr>
              <w:t>
ұйымдастыру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42812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w:t>
            </w:r>
            <w:r>
              <w:br/>
            </w:r>
            <w:r>
              <w:rPr>
                <w:rFonts w:ascii="Times New Roman"/>
                <w:b w:val="false"/>
                <w:i w:val="false"/>
                <w:color w:val="000000"/>
                <w:sz w:val="20"/>
              </w:rPr>
              <w:t>
атқару шеңберіндегі іс-шаралар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12860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дайындау
</w:t>
            </w:r>
            <w:r>
              <w:br/>
            </w:r>
            <w:r>
              <w:rPr>
                <w:rFonts w:ascii="Times New Roman"/>
                <w:b w:val="false"/>
                <w:i w:val="false"/>
                <w:color w:val="000000"/>
                <w:sz w:val="20"/>
              </w:rPr>
              <w:t>
және облыстық ауқымдағы
</w:t>
            </w:r>
            <w:r>
              <w:br/>
            </w:r>
            <w:r>
              <w:rPr>
                <w:rFonts w:ascii="Times New Roman"/>
                <w:b w:val="false"/>
                <w:i w:val="false"/>
                <w:color w:val="000000"/>
                <w:sz w:val="20"/>
              </w:rPr>
              <w:t>
аумақтық қорғаныс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29952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тенше жағдайлар ж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нiндегi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жұмыстарды ұйымдастыру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143867
</w:t>
            </w:r>
            <w:r>
              <w:rPr>
                <w:rFonts w:ascii="Times New Roman"/>
                <w:b w:val="false"/>
                <w:i w:val="false"/>
                <w:color w:val="000000"/>
                <w:sz w:val="20"/>
              </w:rPr>
              <w:t>
</w:t>
            </w:r>
          </w:p>
        </w:tc>
      </w:tr>
      <w:tr>
        <w:trPr>
          <w:trHeight w:val="12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w:t>
            </w:r>
            <w:r>
              <w:br/>
            </w:r>
            <w:r>
              <w:rPr>
                <w:rFonts w:ascii="Times New Roman"/>
                <w:b w:val="false"/>
                <w:i w:val="false"/>
                <w:color w:val="000000"/>
                <w:sz w:val="20"/>
              </w:rPr>
              <w:t>
дайындығы, азаматтық қорғаныс,
</w:t>
            </w:r>
            <w:r>
              <w:br/>
            </w:r>
            <w:r>
              <w:rPr>
                <w:rFonts w:ascii="Times New Roman"/>
                <w:b w:val="false"/>
                <w:i w:val="false"/>
                <w:color w:val="000000"/>
                <w:sz w:val="20"/>
              </w:rPr>
              <w:t>
авариялар мен табиғи апаттардың
</w:t>
            </w:r>
            <w:r>
              <w:br/>
            </w:r>
            <w:r>
              <w:rPr>
                <w:rFonts w:ascii="Times New Roman"/>
                <w:b w:val="false"/>
                <w:i w:val="false"/>
                <w:color w:val="000000"/>
                <w:sz w:val="20"/>
              </w:rPr>
              <w:t>
алдын алуды және жоюды
</w:t>
            </w:r>
            <w:r>
              <w:br/>
            </w:r>
            <w:r>
              <w:rPr>
                <w:rFonts w:ascii="Times New Roman"/>
                <w:b w:val="false"/>
                <w:i w:val="false"/>
                <w:color w:val="000000"/>
                <w:sz w:val="20"/>
              </w:rPr>
              <w:t>
ұйымдастыру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129239
</w:t>
            </w:r>
          </w:p>
        </w:tc>
      </w:tr>
      <w:tr>
        <w:trPr>
          <w:trHeight w:val="12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w:t>
            </w:r>
            <w:r>
              <w:br/>
            </w:r>
            <w:r>
              <w:rPr>
                <w:rFonts w:ascii="Times New Roman"/>
                <w:b w:val="false"/>
                <w:i w:val="false"/>
                <w:color w:val="000000"/>
                <w:sz w:val="20"/>
              </w:rPr>
              <w:t>
қорғаныс авариялар мен табиғи
</w:t>
            </w:r>
            <w:r>
              <w:br/>
            </w:r>
            <w:r>
              <w:rPr>
                <w:rFonts w:ascii="Times New Roman"/>
                <w:b w:val="false"/>
                <w:i w:val="false"/>
                <w:color w:val="000000"/>
                <w:sz w:val="20"/>
              </w:rPr>
              <w:t>
апаттардың алдын алуды және
</w:t>
            </w:r>
            <w:r>
              <w:br/>
            </w:r>
            <w:r>
              <w:rPr>
                <w:rFonts w:ascii="Times New Roman"/>
                <w:b w:val="false"/>
                <w:i w:val="false"/>
                <w:color w:val="000000"/>
                <w:sz w:val="20"/>
              </w:rPr>
              <w:t>
жоюды ұйымдастыру
</w:t>
            </w:r>
            <w:r>
              <w:br/>
            </w:r>
            <w:r>
              <w:rPr>
                <w:rFonts w:ascii="Times New Roman"/>
                <w:b w:val="false"/>
                <w:i w:val="false"/>
                <w:color w:val="000000"/>
                <w:sz w:val="20"/>
              </w:rPr>
              <w:t>
департаментінің (басқармасының)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29598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w:t>
            </w:r>
            <w:r>
              <w:br/>
            </w:r>
            <w:r>
              <w:rPr>
                <w:rFonts w:ascii="Times New Roman"/>
                <w:b w:val="false"/>
                <w:i w:val="false"/>
                <w:color w:val="000000"/>
                <w:sz w:val="20"/>
              </w:rPr>
              <w:t>
дайындығы және жұмылдыру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6275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w:t>
            </w:r>
            <w:r>
              <w:br/>
            </w:r>
            <w:r>
              <w:rPr>
                <w:rFonts w:ascii="Times New Roman"/>
                <w:b w:val="false"/>
                <w:i w:val="false"/>
                <w:color w:val="000000"/>
                <w:sz w:val="20"/>
              </w:rPr>
              <w:t>
жағдайлардың алдын алу және
</w:t>
            </w:r>
            <w:r>
              <w:br/>
            </w:r>
            <w:r>
              <w:rPr>
                <w:rFonts w:ascii="Times New Roman"/>
                <w:b w:val="false"/>
                <w:i w:val="false"/>
                <w:color w:val="000000"/>
                <w:sz w:val="20"/>
              </w:rPr>
              <w:t>
оларды жою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90196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14628
</w:t>
            </w:r>
          </w:p>
        </w:tc>
      </w:tr>
      <w:tr>
        <w:trPr>
          <w:trHeight w:val="103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объектілерді және
</w:t>
            </w:r>
            <w:r>
              <w:br/>
            </w:r>
            <w:r>
              <w:rPr>
                <w:rFonts w:ascii="Times New Roman"/>
                <w:b w:val="false"/>
                <w:i w:val="false"/>
                <w:color w:val="000000"/>
                <w:sz w:val="20"/>
              </w:rPr>
              <w:t>
аумақтарды табиғи және дүлей
</w:t>
            </w:r>
            <w:r>
              <w:br/>
            </w:r>
            <w:r>
              <w:rPr>
                <w:rFonts w:ascii="Times New Roman"/>
                <w:b w:val="false"/>
                <w:i w:val="false"/>
                <w:color w:val="000000"/>
                <w:sz w:val="20"/>
              </w:rPr>
              <w:t>
зілзалардан инженерлік қорғау
</w:t>
            </w:r>
            <w:r>
              <w:br/>
            </w:r>
            <w:r>
              <w:rPr>
                <w:rFonts w:ascii="Times New Roman"/>
                <w:b w:val="false"/>
                <w:i w:val="false"/>
                <w:color w:val="000000"/>
                <w:sz w:val="20"/>
              </w:rPr>
              <w:t>
жөнінде жұмыстар жүргізу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14628
</w:t>
            </w:r>
          </w:p>
        </w:tc>
      </w:tr>
      <w:tr>
        <w:trPr>
          <w:trHeight w:val="6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оғамды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ртіп
</w:t>
            </w:r>
            <w:r>
              <w:rPr>
                <w:rFonts w:ascii="Times New Roman"/>
                <w:b w:val="false"/>
                <w:i w:val="false"/>
                <w:color w:val="000000"/>
                <w:sz w:val="20"/>
              </w:rPr>
              <w:t>
</w:t>
            </w:r>
            <w:r>
              <w:rPr>
                <w:rFonts w:ascii="Times New Roman"/>
                <w:b/>
                <w:i w:val="false"/>
                <w:color w:val="000000"/>
                <w:sz w:val="20"/>
              </w:rPr>
              <w:t>
, қ
</w:t>
            </w:r>
            <w:r>
              <w:rPr>
                <w:rFonts w:ascii="Times New Roman"/>
                <w:b w:val="false"/>
                <w:i w:val="false"/>
                <w:color w:val="000000"/>
                <w:sz w:val="20"/>
              </w:rPr>
              <w:t>
</w:t>
            </w:r>
            <w:r>
              <w:rPr>
                <w:rFonts w:ascii="Times New Roman"/>
                <w:b/>
                <w:i w:val="false"/>
                <w:color w:val="000000"/>
                <w:sz w:val="20"/>
              </w:rPr>
              <w:t>
ауіпсіздік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құқ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 сот,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ылмысты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ат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ызметі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3291129
</w:t>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rPr>
                <w:rFonts w:ascii="Times New Roman"/>
                <w:b/>
                <w:i w:val="false"/>
                <w:color w:val="000000"/>
                <w:sz w:val="20"/>
              </w:rPr>
              <w:t>
қ қ
</w:t>
            </w:r>
            <w:r>
              <w:rPr>
                <w:rFonts w:ascii="Times New Roman"/>
                <w:b w:val="false"/>
                <w:i w:val="false"/>
                <w:color w:val="000000"/>
                <w:sz w:val="20"/>
              </w:rPr>
              <w:t>
</w:t>
            </w:r>
            <w:r>
              <w:rPr>
                <w:rFonts w:ascii="Times New Roman"/>
                <w:b/>
                <w:i w:val="false"/>
                <w:color w:val="000000"/>
                <w:sz w:val="20"/>
              </w:rPr>
              <w:t>
орғау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ызметi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3291129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
</w:t>
            </w:r>
            <w:r>
              <w:br/>
            </w:r>
            <w:r>
              <w:rPr>
                <w:rFonts w:ascii="Times New Roman"/>
                <w:b w:val="false"/>
                <w:i w:val="false"/>
                <w:color w:val="000000"/>
                <w:sz w:val="20"/>
              </w:rPr>
              <w:t>
дырылатын атқарушы ішкі істер
</w:t>
            </w:r>
            <w:r>
              <w:br/>
            </w:r>
            <w:r>
              <w:rPr>
                <w:rFonts w:ascii="Times New Roman"/>
                <w:b w:val="false"/>
                <w:i w:val="false"/>
                <w:color w:val="000000"/>
                <w:sz w:val="20"/>
              </w:rPr>
              <w:t>
органы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3133129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
</w:t>
            </w:r>
            <w:r>
              <w:br/>
            </w:r>
            <w:r>
              <w:rPr>
                <w:rFonts w:ascii="Times New Roman"/>
                <w:b w:val="false"/>
                <w:i w:val="false"/>
                <w:color w:val="000000"/>
                <w:sz w:val="20"/>
              </w:rPr>
              <w:t>
дырылатын атқарушы ішкі істер
</w:t>
            </w:r>
            <w:r>
              <w:br/>
            </w:r>
            <w:r>
              <w:rPr>
                <w:rFonts w:ascii="Times New Roman"/>
                <w:b w:val="false"/>
                <w:i w:val="false"/>
                <w:color w:val="000000"/>
                <w:sz w:val="20"/>
              </w:rPr>
              <w:t>
органының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3061119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w:t>
            </w:r>
            <w:r>
              <w:br/>
            </w:r>
            <w:r>
              <w:rPr>
                <w:rFonts w:ascii="Times New Roman"/>
                <w:b w:val="false"/>
                <w:i w:val="false"/>
                <w:color w:val="000000"/>
                <w:sz w:val="20"/>
              </w:rPr>
              <w:t>
тәртiптi қорғау және қоғамдық
</w:t>
            </w:r>
            <w:r>
              <w:br/>
            </w:r>
            <w:r>
              <w:rPr>
                <w:rFonts w:ascii="Times New Roman"/>
                <w:b w:val="false"/>
                <w:i w:val="false"/>
                <w:color w:val="000000"/>
                <w:sz w:val="20"/>
              </w:rPr>
              <w:t>
қауiпсiздiктi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70810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w:t>
            </w:r>
            <w:r>
              <w:br/>
            </w:r>
            <w:r>
              <w:rPr>
                <w:rFonts w:ascii="Times New Roman"/>
                <w:b w:val="false"/>
                <w:i w:val="false"/>
                <w:color w:val="000000"/>
                <w:sz w:val="20"/>
              </w:rPr>
              <w:t>
қатысатын азаматтарды
</w:t>
            </w:r>
            <w:r>
              <w:br/>
            </w:r>
            <w:r>
              <w:rPr>
                <w:rFonts w:ascii="Times New Roman"/>
                <w:b w:val="false"/>
                <w:i w:val="false"/>
                <w:color w:val="000000"/>
                <w:sz w:val="20"/>
              </w:rPr>
              <w:t>
көтермелеу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158000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w:t>
            </w:r>
            <w:r>
              <w:br/>
            </w:r>
            <w:r>
              <w:rPr>
                <w:rFonts w:ascii="Times New Roman"/>
                <w:b w:val="false"/>
                <w:i w:val="false"/>
                <w:color w:val="000000"/>
                <w:sz w:val="20"/>
              </w:rPr>
              <w:t>
объектілерін дамыту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158000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16480940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негізгі орта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жалпы орта білім беру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2484296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w:t>
            </w:r>
            <w:r>
              <w:br/>
            </w:r>
            <w:r>
              <w:rPr>
                <w:rFonts w:ascii="Times New Roman"/>
                <w:b w:val="false"/>
                <w:i w:val="false"/>
                <w:color w:val="000000"/>
                <w:sz w:val="20"/>
              </w:rPr>
              <w:t>
спорт басқармасы (бөлімі)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863631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Балаларға спорт бойынша қосымша
</w:t>
            </w:r>
            <w:r>
              <w:br/>
            </w:r>
            <w:r>
              <w:rPr>
                <w:rFonts w:ascii="Times New Roman"/>
                <w:b w:val="false"/>
                <w:i w:val="false"/>
                <w:color w:val="000000"/>
                <w:sz w:val="20"/>
              </w:rPr>
              <w:t>
білім беру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729438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w:t>
            </w:r>
            <w:r>
              <w:br/>
            </w:r>
            <w:r>
              <w:rPr>
                <w:rFonts w:ascii="Times New Roman"/>
                <w:b w:val="false"/>
                <w:i w:val="false"/>
                <w:color w:val="000000"/>
                <w:sz w:val="20"/>
              </w:rPr>
              <w:t>
ұйымдарында спорттағы дарынды
</w:t>
            </w:r>
            <w:r>
              <w:br/>
            </w:r>
            <w:r>
              <w:rPr>
                <w:rFonts w:ascii="Times New Roman"/>
                <w:b w:val="false"/>
                <w:i w:val="false"/>
                <w:color w:val="000000"/>
                <w:sz w:val="20"/>
              </w:rPr>
              <w:t>
балаларға жалпы бiлiм беру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134193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1620665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беретін оқу
</w:t>
            </w:r>
            <w:r>
              <w:br/>
            </w:r>
            <w:r>
              <w:rPr>
                <w:rFonts w:ascii="Times New Roman"/>
                <w:b w:val="false"/>
                <w:i w:val="false"/>
                <w:color w:val="000000"/>
                <w:sz w:val="20"/>
              </w:rPr>
              <w:t>
бағдарламалары бойынша жалпы
</w:t>
            </w:r>
            <w:r>
              <w:br/>
            </w:r>
            <w:r>
              <w:rPr>
                <w:rFonts w:ascii="Times New Roman"/>
                <w:b w:val="false"/>
                <w:i w:val="false"/>
                <w:color w:val="000000"/>
                <w:sz w:val="20"/>
              </w:rPr>
              <w:t>
білім беру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482205
</w:t>
            </w:r>
          </w:p>
        </w:tc>
      </w:tr>
      <w:tr>
        <w:trPr>
          <w:trHeight w:val="12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w:t>
            </w:r>
            <w:r>
              <w:br/>
            </w:r>
            <w:r>
              <w:rPr>
                <w:rFonts w:ascii="Times New Roman"/>
                <w:b w:val="false"/>
                <w:i w:val="false"/>
                <w:color w:val="000000"/>
                <w:sz w:val="20"/>
              </w:rPr>
              <w:t>
беру объектілерін ұстауға
</w:t>
            </w:r>
            <w:r>
              <w:br/>
            </w:r>
            <w:r>
              <w:rPr>
                <w:rFonts w:ascii="Times New Roman"/>
                <w:b w:val="false"/>
                <w:i w:val="false"/>
                <w:color w:val="000000"/>
                <w:sz w:val="20"/>
              </w:rPr>
              <w:t>
аудандар (облыстық маңызы
</w:t>
            </w:r>
            <w:r>
              <w:br/>
            </w:r>
            <w:r>
              <w:rPr>
                <w:rFonts w:ascii="Times New Roman"/>
                <w:b w:val="false"/>
                <w:i w:val="false"/>
                <w:color w:val="000000"/>
                <w:sz w:val="20"/>
              </w:rPr>
              <w:t>
бар қалалар) бюджеттеріне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202167
</w:t>
            </w:r>
          </w:p>
        </w:tc>
      </w:tr>
      <w:tr>
        <w:trPr>
          <w:trHeight w:val="12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w:t>
            </w:r>
            <w:r>
              <w:br/>
            </w:r>
            <w:r>
              <w:rPr>
                <w:rFonts w:ascii="Times New Roman"/>
                <w:b w:val="false"/>
                <w:i w:val="false"/>
                <w:color w:val="000000"/>
                <w:sz w:val="20"/>
              </w:rPr>
              <w:t>
бар қалалар) бюджеттеріне білім
</w:t>
            </w:r>
            <w:r>
              <w:br/>
            </w:r>
            <w:r>
              <w:rPr>
                <w:rFonts w:ascii="Times New Roman"/>
                <w:b w:val="false"/>
                <w:i w:val="false"/>
                <w:color w:val="000000"/>
                <w:sz w:val="20"/>
              </w:rPr>
              <w:t>
беру саласында мемлекеттік
</w:t>
            </w:r>
            <w:r>
              <w:br/>
            </w:r>
            <w:r>
              <w:rPr>
                <w:rFonts w:ascii="Times New Roman"/>
                <w:b w:val="false"/>
                <w:i w:val="false"/>
                <w:color w:val="000000"/>
                <w:sz w:val="20"/>
              </w:rPr>
              <w:t>
жүйенің жаңа технологияларын
</w:t>
            </w:r>
            <w:r>
              <w:br/>
            </w:r>
            <w:r>
              <w:rPr>
                <w:rFonts w:ascii="Times New Roman"/>
                <w:b w:val="false"/>
                <w:i w:val="false"/>
                <w:color w:val="000000"/>
                <w:sz w:val="20"/>
              </w:rPr>
              <w:t>
енгізуге берілетін ағымдағы
</w:t>
            </w:r>
            <w:r>
              <w:br/>
            </w:r>
            <w:r>
              <w:rPr>
                <w:rFonts w:ascii="Times New Roman"/>
                <w:b w:val="false"/>
                <w:i w:val="false"/>
                <w:color w:val="000000"/>
                <w:sz w:val="20"/>
              </w:rPr>
              <w:t>
нысаналы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629235
</w:t>
            </w:r>
          </w:p>
        </w:tc>
      </w:tr>
      <w:tr>
        <w:trPr>
          <w:trHeight w:val="189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w:t>
            </w:r>
            <w:r>
              <w:br/>
            </w:r>
            <w:r>
              <w:rPr>
                <w:rFonts w:ascii="Times New Roman"/>
                <w:b w:val="false"/>
                <w:i w:val="false"/>
                <w:color w:val="000000"/>
                <w:sz w:val="20"/>
              </w:rPr>
              <w:t>
бар қалалардың) бюджеттеріне
</w:t>
            </w:r>
            <w:r>
              <w:br/>
            </w:r>
            <w:r>
              <w:rPr>
                <w:rFonts w:ascii="Times New Roman"/>
                <w:b w:val="false"/>
                <w:i w:val="false"/>
                <w:color w:val="000000"/>
                <w:sz w:val="20"/>
              </w:rPr>
              <w:t>
бастауыш, негізгі орта және
</w:t>
            </w:r>
            <w:r>
              <w:br/>
            </w:r>
            <w:r>
              <w:rPr>
                <w:rFonts w:ascii="Times New Roman"/>
                <w:b w:val="false"/>
                <w:i w:val="false"/>
                <w:color w:val="000000"/>
                <w:sz w:val="20"/>
              </w:rPr>
              <w:t>
жалпы орта білім беретін
</w:t>
            </w:r>
            <w:r>
              <w:br/>
            </w:r>
            <w:r>
              <w:rPr>
                <w:rFonts w:ascii="Times New Roman"/>
                <w:b w:val="false"/>
                <w:i w:val="false"/>
                <w:color w:val="000000"/>
                <w:sz w:val="20"/>
              </w:rPr>
              <w:t>
мемлекеттік мекемелердегі
</w:t>
            </w:r>
            <w:r>
              <w:br/>
            </w:r>
            <w:r>
              <w:rPr>
                <w:rFonts w:ascii="Times New Roman"/>
                <w:b w:val="false"/>
                <w:i w:val="false"/>
                <w:color w:val="000000"/>
                <w:sz w:val="20"/>
              </w:rPr>
              <w:t>
физика, химия, биология
</w:t>
            </w:r>
            <w:r>
              <w:br/>
            </w:r>
            <w:r>
              <w:rPr>
                <w:rFonts w:ascii="Times New Roman"/>
                <w:b w:val="false"/>
                <w:i w:val="false"/>
                <w:color w:val="000000"/>
                <w:sz w:val="20"/>
              </w:rPr>
              <w:t>
кабинеттерін оқу жабдығымен
</w:t>
            </w:r>
            <w:r>
              <w:br/>
            </w:r>
            <w:r>
              <w:rPr>
                <w:rFonts w:ascii="Times New Roman"/>
                <w:b w:val="false"/>
                <w:i w:val="false"/>
                <w:color w:val="000000"/>
                <w:sz w:val="20"/>
              </w:rPr>
              <w:t>
жарақтандыруға берілетін
</w:t>
            </w:r>
            <w:r>
              <w:br/>
            </w:r>
            <w:r>
              <w:rPr>
                <w:rFonts w:ascii="Times New Roman"/>
                <w:b w:val="false"/>
                <w:i w:val="false"/>
                <w:color w:val="000000"/>
                <w:sz w:val="20"/>
              </w:rPr>
              <w:t>
ағымдағы нысаналы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168525
</w:t>
            </w:r>
          </w:p>
        </w:tc>
      </w:tr>
      <w:tr>
        <w:trPr>
          <w:trHeight w:val="160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w:t>
            </w:r>
            <w:r>
              <w:br/>
            </w:r>
            <w:r>
              <w:rPr>
                <w:rFonts w:ascii="Times New Roman"/>
                <w:b w:val="false"/>
                <w:i w:val="false"/>
                <w:color w:val="000000"/>
                <w:sz w:val="20"/>
              </w:rPr>
              <w:t>
бар қалалардың) бюджеттеріне
</w:t>
            </w:r>
            <w:r>
              <w:br/>
            </w:r>
            <w:r>
              <w:rPr>
                <w:rFonts w:ascii="Times New Roman"/>
                <w:b w:val="false"/>
                <w:i w:val="false"/>
                <w:color w:val="000000"/>
                <w:sz w:val="20"/>
              </w:rPr>
              <w:t>
бастауыш, негізгі орта және
</w:t>
            </w:r>
            <w:r>
              <w:br/>
            </w:r>
            <w:r>
              <w:rPr>
                <w:rFonts w:ascii="Times New Roman"/>
                <w:b w:val="false"/>
                <w:i w:val="false"/>
                <w:color w:val="000000"/>
                <w:sz w:val="20"/>
              </w:rPr>
              <w:t>
жалпы орта білім беретін
</w:t>
            </w:r>
            <w:r>
              <w:br/>
            </w:r>
            <w:r>
              <w:rPr>
                <w:rFonts w:ascii="Times New Roman"/>
                <w:b w:val="false"/>
                <w:i w:val="false"/>
                <w:color w:val="000000"/>
                <w:sz w:val="20"/>
              </w:rPr>
              <w:t>
мемлекеттік мекемелерде
</w:t>
            </w:r>
            <w:r>
              <w:br/>
            </w:r>
            <w:r>
              <w:rPr>
                <w:rFonts w:ascii="Times New Roman"/>
                <w:b w:val="false"/>
                <w:i w:val="false"/>
                <w:color w:val="000000"/>
                <w:sz w:val="20"/>
              </w:rPr>
              <w:t>
лингафондық және
</w:t>
            </w:r>
            <w:r>
              <w:br/>
            </w:r>
            <w:r>
              <w:rPr>
                <w:rFonts w:ascii="Times New Roman"/>
                <w:b w:val="false"/>
                <w:i w:val="false"/>
                <w:color w:val="000000"/>
                <w:sz w:val="20"/>
              </w:rPr>
              <w:t>
мультимедиалық кабинеттер құруға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138533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Техникалы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к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сіптік,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 білімнен кейінгі білім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беру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2559007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82809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білім
</w:t>
            </w:r>
            <w:r>
              <w:br/>
            </w:r>
            <w:r>
              <w:rPr>
                <w:rFonts w:ascii="Times New Roman"/>
                <w:b w:val="false"/>
                <w:i w:val="false"/>
                <w:color w:val="000000"/>
                <w:sz w:val="20"/>
              </w:rPr>
              <w:t>
беру ұйымдарында мамандар
</w:t>
            </w:r>
            <w:r>
              <w:br/>
            </w:r>
            <w:r>
              <w:rPr>
                <w:rFonts w:ascii="Times New Roman"/>
                <w:b w:val="false"/>
                <w:i w:val="false"/>
                <w:color w:val="000000"/>
                <w:sz w:val="20"/>
              </w:rPr>
              <w:t>
даярлау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82809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2476198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білім
</w:t>
            </w:r>
            <w:r>
              <w:br/>
            </w:r>
            <w:r>
              <w:rPr>
                <w:rFonts w:ascii="Times New Roman"/>
                <w:b w:val="false"/>
                <w:i w:val="false"/>
                <w:color w:val="000000"/>
                <w:sz w:val="20"/>
              </w:rPr>
              <w:t>
беру ұйымдарында мамандар
</w:t>
            </w:r>
            <w:r>
              <w:br/>
            </w:r>
            <w:r>
              <w:rPr>
                <w:rFonts w:ascii="Times New Roman"/>
                <w:b w:val="false"/>
                <w:i w:val="false"/>
                <w:color w:val="000000"/>
                <w:sz w:val="20"/>
              </w:rPr>
              <w:t>
даярлау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2476198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Мамандарды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айта даярлау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біліктіліктерін арттыру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183066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16172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w:t>
            </w:r>
            <w:r>
              <w:br/>
            </w:r>
            <w:r>
              <w:rPr>
                <w:rFonts w:ascii="Times New Roman"/>
                <w:b w:val="false"/>
                <w:i w:val="false"/>
                <w:color w:val="000000"/>
                <w:sz w:val="20"/>
              </w:rPr>
              <w:t>
арттыру және оларды қайта
</w:t>
            </w:r>
            <w:r>
              <w:br/>
            </w:r>
            <w:r>
              <w:rPr>
                <w:rFonts w:ascii="Times New Roman"/>
                <w:b w:val="false"/>
                <w:i w:val="false"/>
                <w:color w:val="000000"/>
                <w:sz w:val="20"/>
              </w:rPr>
              <w:t>
даярлау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16172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166894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w:t>
            </w:r>
            <w:r>
              <w:br/>
            </w:r>
            <w:r>
              <w:rPr>
                <w:rFonts w:ascii="Times New Roman"/>
                <w:b w:val="false"/>
                <w:i w:val="false"/>
                <w:color w:val="000000"/>
                <w:sz w:val="20"/>
              </w:rPr>
              <w:t>
және оларды қайта даярлау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166894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11254571
</w:t>
            </w:r>
            <w:r>
              <w:rPr>
                <w:rFonts w:ascii="Times New Roman"/>
                <w:b w:val="false"/>
                <w:i w:val="false"/>
                <w:color w:val="000000"/>
                <w:sz w:val="20"/>
              </w:rPr>
              <w:t>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1156430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40028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6932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w:t>
            </w:r>
            <w:r>
              <w:br/>
            </w:r>
            <w:r>
              <w:rPr>
                <w:rFonts w:ascii="Times New Roman"/>
                <w:b w:val="false"/>
                <w:i w:val="false"/>
                <w:color w:val="000000"/>
                <w:sz w:val="20"/>
              </w:rPr>
              <w:t>
облыстық мекемелер үшін
</w:t>
            </w:r>
            <w:r>
              <w:br/>
            </w:r>
            <w:r>
              <w:rPr>
                <w:rFonts w:ascii="Times New Roman"/>
                <w:b w:val="false"/>
                <w:i w:val="false"/>
                <w:color w:val="000000"/>
                <w:sz w:val="20"/>
              </w:rPr>
              <w:t>
оқулықтар мен оқу-әдiстемелiк
</w:t>
            </w:r>
            <w:r>
              <w:br/>
            </w:r>
            <w:r>
              <w:rPr>
                <w:rFonts w:ascii="Times New Roman"/>
                <w:b w:val="false"/>
                <w:i w:val="false"/>
                <w:color w:val="000000"/>
                <w:sz w:val="20"/>
              </w:rPr>
              <w:t>
кешендерді сатып алу және
</w:t>
            </w:r>
            <w:r>
              <w:br/>
            </w:r>
            <w:r>
              <w:rPr>
                <w:rFonts w:ascii="Times New Roman"/>
                <w:b w:val="false"/>
                <w:i w:val="false"/>
                <w:color w:val="000000"/>
                <w:sz w:val="20"/>
              </w:rPr>
              <w:t>
жеткізу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3364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w:t>
            </w:r>
            <w:r>
              <w:br/>
            </w:r>
            <w:r>
              <w:rPr>
                <w:rFonts w:ascii="Times New Roman"/>
                <w:b w:val="false"/>
                <w:i w:val="false"/>
                <w:color w:val="000000"/>
                <w:sz w:val="20"/>
              </w:rPr>
              <w:t>
олимпиадаларын, мектептен тыс
</w:t>
            </w:r>
            <w:r>
              <w:br/>
            </w:r>
            <w:r>
              <w:rPr>
                <w:rFonts w:ascii="Times New Roman"/>
                <w:b w:val="false"/>
                <w:i w:val="false"/>
                <w:color w:val="000000"/>
                <w:sz w:val="20"/>
              </w:rPr>
              <w:t>
іс-шараларды және
</w:t>
            </w:r>
            <w:r>
              <w:br/>
            </w:r>
            <w:r>
              <w:rPr>
                <w:rFonts w:ascii="Times New Roman"/>
                <w:b w:val="false"/>
                <w:i w:val="false"/>
                <w:color w:val="000000"/>
                <w:sz w:val="20"/>
              </w:rPr>
              <w:t>
конкурстар өткізу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65987
</w:t>
            </w:r>
          </w:p>
        </w:tc>
      </w:tr>
      <w:tr>
        <w:trPr>
          <w:trHeight w:val="12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w:t>
            </w:r>
            <w:r>
              <w:br/>
            </w:r>
            <w:r>
              <w:rPr>
                <w:rFonts w:ascii="Times New Roman"/>
                <w:b w:val="false"/>
                <w:i w:val="false"/>
                <w:color w:val="000000"/>
                <w:sz w:val="20"/>
              </w:rPr>
              <w:t>
психикалық денсаулығын зерттеу
</w:t>
            </w:r>
            <w:r>
              <w:br/>
            </w:r>
            <w:r>
              <w:rPr>
                <w:rFonts w:ascii="Times New Roman"/>
                <w:b w:val="false"/>
                <w:i w:val="false"/>
                <w:color w:val="000000"/>
                <w:sz w:val="20"/>
              </w:rPr>
              <w:t>
және халыққа психологиялық
</w:t>
            </w:r>
            <w:r>
              <w:br/>
            </w:r>
            <w:r>
              <w:rPr>
                <w:rFonts w:ascii="Times New Roman"/>
                <w:b w:val="false"/>
                <w:i w:val="false"/>
                <w:color w:val="000000"/>
                <w:sz w:val="20"/>
              </w:rPr>
              <w:t>
-медициналық-педагогикалық
</w:t>
            </w:r>
            <w:r>
              <w:br/>
            </w:r>
            <w:r>
              <w:rPr>
                <w:rFonts w:ascii="Times New Roman"/>
                <w:b w:val="false"/>
                <w:i w:val="false"/>
                <w:color w:val="000000"/>
                <w:sz w:val="20"/>
              </w:rPr>
              <w:t>
консультациялық көмек көрсету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66163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w:t>
            </w:r>
            <w:r>
              <w:br/>
            </w:r>
            <w:r>
              <w:rPr>
                <w:rFonts w:ascii="Times New Roman"/>
                <w:b w:val="false"/>
                <w:i w:val="false"/>
                <w:color w:val="000000"/>
                <w:sz w:val="20"/>
              </w:rPr>
              <w:t>
балалар мен жеткіншектердің
</w:t>
            </w:r>
            <w:r>
              <w:br/>
            </w:r>
            <w:r>
              <w:rPr>
                <w:rFonts w:ascii="Times New Roman"/>
                <w:b w:val="false"/>
                <w:i w:val="false"/>
                <w:color w:val="000000"/>
                <w:sz w:val="20"/>
              </w:rPr>
              <w:t>
оңалту және әлеуметтік бейімдеу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94747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654966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w:t>
            </w:r>
            <w:r>
              <w:br/>
            </w:r>
            <w:r>
              <w:rPr>
                <w:rFonts w:ascii="Times New Roman"/>
                <w:b w:val="false"/>
                <w:i w:val="false"/>
                <w:color w:val="000000"/>
                <w:sz w:val="20"/>
              </w:rPr>
              <w:t>
адами капиталды дамыту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224243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10098141
</w:t>
            </w:r>
          </w:p>
        </w:tc>
      </w:tr>
      <w:tr>
        <w:trPr>
          <w:trHeight w:val="9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w:t>
            </w:r>
            <w:r>
              <w:br/>
            </w:r>
            <w:r>
              <w:rPr>
                <w:rFonts w:ascii="Times New Roman"/>
                <w:b w:val="false"/>
                <w:i w:val="false"/>
                <w:color w:val="000000"/>
                <w:sz w:val="20"/>
              </w:rPr>
              <w:t>
және қайта жаңартуға аудандар
</w:t>
            </w:r>
            <w:r>
              <w:br/>
            </w:r>
            <w:r>
              <w:rPr>
                <w:rFonts w:ascii="Times New Roman"/>
                <w:b w:val="false"/>
                <w:i w:val="false"/>
                <w:color w:val="000000"/>
                <w:sz w:val="20"/>
              </w:rPr>
              <w:t>
(облыстық маңызы бар қалалар)
</w:t>
            </w:r>
            <w:r>
              <w:br/>
            </w:r>
            <w:r>
              <w:rPr>
                <w:rFonts w:ascii="Times New Roman"/>
                <w:b w:val="false"/>
                <w:i w:val="false"/>
                <w:color w:val="000000"/>
                <w:sz w:val="20"/>
              </w:rPr>
              <w:t>
бюджеттеріне берілетін нысаналы
</w:t>
            </w:r>
            <w:r>
              <w:br/>
            </w:r>
            <w:r>
              <w:rPr>
                <w:rFonts w:ascii="Times New Roman"/>
                <w:b w:val="false"/>
                <w:i w:val="false"/>
                <w:color w:val="000000"/>
                <w:sz w:val="20"/>
              </w:rPr>
              <w:t>
даму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8629863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111694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білім беру
</w:t>
            </w:r>
            <w:r>
              <w:br/>
            </w:r>
            <w:r>
              <w:rPr>
                <w:rFonts w:ascii="Times New Roman"/>
                <w:b w:val="false"/>
                <w:i w:val="false"/>
                <w:color w:val="000000"/>
                <w:sz w:val="20"/>
              </w:rPr>
              <w:t>
объектілерін сейсмикалық күшейту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1356584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са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25590997
</w:t>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бейiндi ауруханалар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7910560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7910560
</w:t>
            </w:r>
          </w:p>
        </w:tc>
      </w:tr>
      <w:tr>
        <w:trPr>
          <w:trHeight w:val="12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
</w:t>
            </w:r>
            <w:r>
              <w:br/>
            </w:r>
            <w:r>
              <w:rPr>
                <w:rFonts w:ascii="Times New Roman"/>
                <w:b w:val="false"/>
                <w:i w:val="false"/>
                <w:color w:val="000000"/>
                <w:sz w:val="20"/>
              </w:rPr>
              <w:t>
-санитарлық көмек және
</w:t>
            </w:r>
            <w:r>
              <w:br/>
            </w:r>
            <w:r>
              <w:rPr>
                <w:rFonts w:ascii="Times New Roman"/>
                <w:b w:val="false"/>
                <w:i w:val="false"/>
                <w:color w:val="000000"/>
                <w:sz w:val="20"/>
              </w:rPr>
              <w:t>
денсаулық сақтау ұйымдары
</w:t>
            </w:r>
            <w:r>
              <w:br/>
            </w:r>
            <w:r>
              <w:rPr>
                <w:rFonts w:ascii="Times New Roman"/>
                <w:b w:val="false"/>
                <w:i w:val="false"/>
                <w:color w:val="000000"/>
                <w:sz w:val="20"/>
              </w:rPr>
              <w:t>
мамандарының жолдамасы бойынша
</w:t>
            </w:r>
            <w:r>
              <w:br/>
            </w:r>
            <w:r>
              <w:rPr>
                <w:rFonts w:ascii="Times New Roman"/>
                <w:b w:val="false"/>
                <w:i w:val="false"/>
                <w:color w:val="000000"/>
                <w:sz w:val="20"/>
              </w:rPr>
              <w:t>
стационарлық медициналық
</w:t>
            </w:r>
            <w:r>
              <w:br/>
            </w:r>
            <w:r>
              <w:rPr>
                <w:rFonts w:ascii="Times New Roman"/>
                <w:b w:val="false"/>
                <w:i w:val="false"/>
                <w:color w:val="000000"/>
                <w:sz w:val="20"/>
              </w:rPr>
              <w:t>
көмек көрсету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7910560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тың денсаулығын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орғау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1431809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573494
</w:t>
            </w:r>
          </w:p>
        </w:tc>
      </w:tr>
      <w:tr>
        <w:trPr>
          <w:trHeight w:val="67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w:t>
            </w:r>
            <w:r>
              <w:br/>
            </w:r>
            <w:r>
              <w:rPr>
                <w:rFonts w:ascii="Times New Roman"/>
                <w:b w:val="false"/>
                <w:i w:val="false"/>
                <w:color w:val="000000"/>
                <w:sz w:val="20"/>
              </w:rPr>
              <w:t>
ұйымдары үшiн қан, оның құрамдас
</w:t>
            </w:r>
            <w:r>
              <w:br/>
            </w:r>
            <w:r>
              <w:rPr>
                <w:rFonts w:ascii="Times New Roman"/>
                <w:b w:val="false"/>
                <w:i w:val="false"/>
                <w:color w:val="000000"/>
                <w:sz w:val="20"/>
              </w:rPr>
              <w:t>
бөліктері мен препараттарын
</w:t>
            </w:r>
            <w:r>
              <w:br/>
            </w:r>
            <w:r>
              <w:rPr>
                <w:rFonts w:ascii="Times New Roman"/>
                <w:b w:val="false"/>
                <w:i w:val="false"/>
                <w:color w:val="000000"/>
                <w:sz w:val="20"/>
              </w:rPr>
              <w:t>
өндiру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363866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197970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10940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w:t>
            </w:r>
            <w:r>
              <w:br/>
            </w:r>
            <w:r>
              <w:rPr>
                <w:rFonts w:ascii="Times New Roman"/>
                <w:b w:val="false"/>
                <w:i w:val="false"/>
                <w:color w:val="000000"/>
                <w:sz w:val="20"/>
              </w:rPr>
              <w:t>
қадағалау жүргізу үшін
</w:t>
            </w:r>
            <w:r>
              <w:br/>
            </w:r>
            <w:r>
              <w:rPr>
                <w:rFonts w:ascii="Times New Roman"/>
                <w:b w:val="false"/>
                <w:i w:val="false"/>
                <w:color w:val="000000"/>
                <w:sz w:val="20"/>
              </w:rPr>
              <w:t>
тест-жүйелерін сатып алу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w:t>
            </w:r>
            <w:r>
              <w:br/>
            </w:r>
            <w:r>
              <w:rPr>
                <w:rFonts w:ascii="Times New Roman"/>
                <w:b w:val="false"/>
                <w:i w:val="false"/>
                <w:color w:val="000000"/>
                <w:sz w:val="20"/>
              </w:rPr>
              <w:t>
санитарлық-эпидемиологиялық
</w:t>
            </w:r>
            <w:r>
              <w:br/>
            </w:r>
            <w:r>
              <w:rPr>
                <w:rFonts w:ascii="Times New Roman"/>
                <w:b w:val="false"/>
                <w:i w:val="false"/>
                <w:color w:val="000000"/>
                <w:sz w:val="20"/>
              </w:rPr>
              <w:t>
қадағалау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804525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
</w:t>
            </w:r>
            <w:r>
              <w:br/>
            </w:r>
            <w:r>
              <w:rPr>
                <w:rFonts w:ascii="Times New Roman"/>
                <w:b w:val="false"/>
                <w:i w:val="false"/>
                <w:color w:val="000000"/>
                <w:sz w:val="20"/>
              </w:rPr>
              <w:t>
эпидемиологиялық қадағалау
</w:t>
            </w:r>
            <w:r>
              <w:br/>
            </w:r>
            <w:r>
              <w:rPr>
                <w:rFonts w:ascii="Times New Roman"/>
                <w:b w:val="false"/>
                <w:i w:val="false"/>
                <w:color w:val="000000"/>
                <w:sz w:val="20"/>
              </w:rPr>
              <w:t>
департаментінің (басқармасының)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450188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
</w:t>
            </w:r>
            <w:r>
              <w:br/>
            </w:r>
            <w:r>
              <w:rPr>
                <w:rFonts w:ascii="Times New Roman"/>
                <w:b w:val="false"/>
                <w:i w:val="false"/>
                <w:color w:val="000000"/>
                <w:sz w:val="20"/>
              </w:rPr>
              <w:t>
эпидемиологиялық салауаттылығы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354337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53790
</w:t>
            </w:r>
          </w:p>
        </w:tc>
      </w:tr>
      <w:tr>
        <w:trPr>
          <w:trHeight w:val="37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w:t>
            </w:r>
            <w:r>
              <w:br/>
            </w:r>
            <w:r>
              <w:rPr>
                <w:rFonts w:ascii="Times New Roman"/>
                <w:b w:val="false"/>
                <w:i w:val="false"/>
                <w:color w:val="000000"/>
                <w:sz w:val="20"/>
              </w:rPr>
              <w:t>
қызмет объектілерін дамыту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53790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мек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3315330
</w:t>
            </w:r>
            <w:r>
              <w:rPr>
                <w:rFonts w:ascii="Times New Roman"/>
                <w:b w:val="false"/>
                <w:i w:val="false"/>
                <w:color w:val="000000"/>
                <w:sz w:val="20"/>
              </w:rPr>
              <w:t>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w:t>
            </w:r>
            <w:r>
              <w:br/>
            </w:r>
            <w:r>
              <w:rPr>
                <w:rFonts w:ascii="Times New Roman"/>
                <w:b w:val="false"/>
                <w:i w:val="false"/>
                <w:color w:val="000000"/>
                <w:sz w:val="20"/>
              </w:rPr>
              <w:t>
санитарлық-эпидемиологиялық
</w:t>
            </w:r>
            <w:r>
              <w:br/>
            </w:r>
            <w:r>
              <w:rPr>
                <w:rFonts w:ascii="Times New Roman"/>
                <w:b w:val="false"/>
                <w:i w:val="false"/>
                <w:color w:val="000000"/>
                <w:sz w:val="20"/>
              </w:rPr>
              <w:t>
қадағалау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341943
</w:t>
            </w:r>
          </w:p>
        </w:tc>
      </w:tr>
      <w:tr>
        <w:trPr>
          <w:trHeight w:val="12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w:t>
            </w:r>
            <w:r>
              <w:br/>
            </w:r>
            <w:r>
              <w:rPr>
                <w:rFonts w:ascii="Times New Roman"/>
                <w:b w:val="false"/>
                <w:i w:val="false"/>
                <w:color w:val="000000"/>
                <w:sz w:val="20"/>
              </w:rPr>
              <w:t>
жүргізу үшін дәрiлiк заттарды,
</w:t>
            </w:r>
            <w:r>
              <w:br/>
            </w:r>
            <w:r>
              <w:rPr>
                <w:rFonts w:ascii="Times New Roman"/>
                <w:b w:val="false"/>
                <w:i w:val="false"/>
                <w:color w:val="000000"/>
                <w:sz w:val="20"/>
              </w:rPr>
              <w:t>
вакциналарды және басқа иммунды
</w:t>
            </w:r>
            <w:r>
              <w:br/>
            </w:r>
            <w:r>
              <w:rPr>
                <w:rFonts w:ascii="Times New Roman"/>
                <w:b w:val="false"/>
                <w:i w:val="false"/>
                <w:color w:val="000000"/>
                <w:sz w:val="20"/>
              </w:rPr>
              <w:t>
биологиялық препараттарды
</w:t>
            </w:r>
            <w:r>
              <w:br/>
            </w:r>
            <w:r>
              <w:rPr>
                <w:rFonts w:ascii="Times New Roman"/>
                <w:b w:val="false"/>
                <w:i w:val="false"/>
                <w:color w:val="000000"/>
                <w:sz w:val="20"/>
              </w:rPr>
              <w:t>
орталықтандырылған сатып алу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341943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2973387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w:t>
            </w:r>
            <w:r>
              <w:br/>
            </w:r>
            <w:r>
              <w:rPr>
                <w:rFonts w:ascii="Times New Roman"/>
                <w:b w:val="false"/>
                <w:i w:val="false"/>
                <w:color w:val="000000"/>
                <w:sz w:val="20"/>
              </w:rPr>
              <w:t>
айналадағылар үшін қауіп
</w:t>
            </w:r>
            <w:r>
              <w:br/>
            </w:r>
            <w:r>
              <w:rPr>
                <w:rFonts w:ascii="Times New Roman"/>
                <w:b w:val="false"/>
                <w:i w:val="false"/>
                <w:color w:val="000000"/>
                <w:sz w:val="20"/>
              </w:rPr>
              <w:t>
төндіретін аурулармен ауыратын
</w:t>
            </w:r>
            <w:r>
              <w:br/>
            </w:r>
            <w:r>
              <w:rPr>
                <w:rFonts w:ascii="Times New Roman"/>
                <w:b w:val="false"/>
                <w:i w:val="false"/>
                <w:color w:val="000000"/>
                <w:sz w:val="20"/>
              </w:rPr>
              <w:t>
адамдарға медициналық көмек
</w:t>
            </w:r>
            <w:r>
              <w:br/>
            </w:r>
            <w:r>
              <w:rPr>
                <w:rFonts w:ascii="Times New Roman"/>
                <w:b w:val="false"/>
                <w:i w:val="false"/>
                <w:color w:val="000000"/>
                <w:sz w:val="20"/>
              </w:rPr>
              <w:t>
көрсету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2425978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w:t>
            </w:r>
            <w:r>
              <w:br/>
            </w:r>
            <w:r>
              <w:rPr>
                <w:rFonts w:ascii="Times New Roman"/>
                <w:b w:val="false"/>
                <w:i w:val="false"/>
                <w:color w:val="000000"/>
                <w:sz w:val="20"/>
              </w:rPr>
              <w:t>
ауруларына қарсы
</w:t>
            </w:r>
            <w:r>
              <w:br/>
            </w:r>
            <w:r>
              <w:rPr>
                <w:rFonts w:ascii="Times New Roman"/>
                <w:b w:val="false"/>
                <w:i w:val="false"/>
                <w:color w:val="000000"/>
                <w:sz w:val="20"/>
              </w:rPr>
              <w:t>
препараттарымен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105892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w:t>
            </w:r>
            <w:r>
              <w:br/>
            </w:r>
            <w:r>
              <w:rPr>
                <w:rFonts w:ascii="Times New Roman"/>
                <w:b w:val="false"/>
                <w:i w:val="false"/>
                <w:color w:val="000000"/>
                <w:sz w:val="20"/>
              </w:rPr>
              <w:t>
препараттарымен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207481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w:t>
            </w:r>
            <w:r>
              <w:br/>
            </w:r>
            <w:r>
              <w:rPr>
                <w:rFonts w:ascii="Times New Roman"/>
                <w:b w:val="false"/>
                <w:i w:val="false"/>
                <w:color w:val="000000"/>
                <w:sz w:val="20"/>
              </w:rPr>
              <w:t>
препараттарымен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155086
</w:t>
            </w:r>
          </w:p>
        </w:tc>
      </w:tr>
      <w:tr>
        <w:trPr>
          <w:trHeight w:val="127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w:t>
            </w:r>
            <w:r>
              <w:br/>
            </w:r>
            <w:r>
              <w:rPr>
                <w:rFonts w:ascii="Times New Roman"/>
                <w:b w:val="false"/>
                <w:i w:val="false"/>
                <w:color w:val="000000"/>
                <w:sz w:val="20"/>
              </w:rPr>
              <w:t>
дәрі-дәрмек құралдарымен,
</w:t>
            </w:r>
            <w:r>
              <w:br/>
            </w:r>
            <w:r>
              <w:rPr>
                <w:rFonts w:ascii="Times New Roman"/>
                <w:b w:val="false"/>
                <w:i w:val="false"/>
                <w:color w:val="000000"/>
                <w:sz w:val="20"/>
              </w:rPr>
              <w:t>
диализаторлармен, шығыс
</w:t>
            </w:r>
            <w:r>
              <w:br/>
            </w:r>
            <w:r>
              <w:rPr>
                <w:rFonts w:ascii="Times New Roman"/>
                <w:b w:val="false"/>
                <w:i w:val="false"/>
                <w:color w:val="000000"/>
                <w:sz w:val="20"/>
              </w:rPr>
              <w:t>
материалдарымен және бүйрегі
</w:t>
            </w:r>
            <w:r>
              <w:br/>
            </w:r>
            <w:r>
              <w:rPr>
                <w:rFonts w:ascii="Times New Roman"/>
                <w:b w:val="false"/>
                <w:i w:val="false"/>
                <w:color w:val="000000"/>
                <w:sz w:val="20"/>
              </w:rPr>
              <w:t>
алмастырылған ауруларды
</w:t>
            </w:r>
            <w:r>
              <w:br/>
            </w:r>
            <w:r>
              <w:rPr>
                <w:rFonts w:ascii="Times New Roman"/>
                <w:b w:val="false"/>
                <w:i w:val="false"/>
                <w:color w:val="000000"/>
                <w:sz w:val="20"/>
              </w:rPr>
              <w:t>
дәрі-дәрмек құралдарымен
</w:t>
            </w:r>
            <w:r>
              <w:br/>
            </w:r>
            <w:r>
              <w:rPr>
                <w:rFonts w:ascii="Times New Roman"/>
                <w:b w:val="false"/>
                <w:i w:val="false"/>
                <w:color w:val="000000"/>
                <w:sz w:val="20"/>
              </w:rPr>
              <w:t>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78950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6457220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6457220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w:t>
            </w:r>
            <w:r>
              <w:br/>
            </w:r>
            <w:r>
              <w:rPr>
                <w:rFonts w:ascii="Times New Roman"/>
                <w:b w:val="false"/>
                <w:i w:val="false"/>
                <w:color w:val="000000"/>
                <w:sz w:val="20"/>
              </w:rPr>
              <w:t>
медициналық-санитарлық көмек
</w:t>
            </w:r>
            <w:r>
              <w:br/>
            </w:r>
            <w:r>
              <w:rPr>
                <w:rFonts w:ascii="Times New Roman"/>
                <w:b w:val="false"/>
                <w:i w:val="false"/>
                <w:color w:val="000000"/>
                <w:sz w:val="20"/>
              </w:rPr>
              <w:t>
көрсету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5652145
</w:t>
            </w:r>
          </w:p>
        </w:tc>
      </w:tr>
      <w:tr>
        <w:trPr>
          <w:trHeight w:val="12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w:t>
            </w:r>
            <w:r>
              <w:br/>
            </w:r>
            <w:r>
              <w:rPr>
                <w:rFonts w:ascii="Times New Roman"/>
                <w:b w:val="false"/>
                <w:i w:val="false"/>
                <w:color w:val="000000"/>
                <w:sz w:val="20"/>
              </w:rPr>
              <w:t>
амбулаториялық деңгейде дәрілік
</w:t>
            </w:r>
            <w:r>
              <w:br/>
            </w:r>
            <w:r>
              <w:rPr>
                <w:rFonts w:ascii="Times New Roman"/>
                <w:b w:val="false"/>
                <w:i w:val="false"/>
                <w:color w:val="000000"/>
                <w:sz w:val="20"/>
              </w:rPr>
              <w:t>
заттармен және мамандандырылған
</w:t>
            </w:r>
            <w:r>
              <w:br/>
            </w:r>
            <w:r>
              <w:rPr>
                <w:rFonts w:ascii="Times New Roman"/>
                <w:b w:val="false"/>
                <w:i w:val="false"/>
                <w:color w:val="000000"/>
                <w:sz w:val="20"/>
              </w:rPr>
              <w:t>
балалар және емдік тамақ
</w:t>
            </w:r>
            <w:r>
              <w:br/>
            </w:r>
            <w:r>
              <w:rPr>
                <w:rFonts w:ascii="Times New Roman"/>
                <w:b w:val="false"/>
                <w:i w:val="false"/>
                <w:color w:val="000000"/>
                <w:sz w:val="20"/>
              </w:rPr>
              <w:t>
өнімдерімен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805075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мектiң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рлерi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159581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159581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141772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w:t>
            </w:r>
            <w:r>
              <w:br/>
            </w:r>
            <w:r>
              <w:rPr>
                <w:rFonts w:ascii="Times New Roman"/>
                <w:b w:val="false"/>
                <w:i w:val="false"/>
                <w:color w:val="000000"/>
                <w:sz w:val="20"/>
              </w:rPr>
              <w:t>
медициналық көмек көрсету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17809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са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тау саласындағы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6316497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138201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r>
              <w:br/>
            </w:r>
            <w:r>
              <w:rPr>
                <w:rFonts w:ascii="Times New Roman"/>
                <w:b w:val="false"/>
                <w:i w:val="false"/>
                <w:color w:val="000000"/>
                <w:sz w:val="20"/>
              </w:rPr>
              <w:t>
департаментінің (басқармасының)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43638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43638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w:t>
            </w:r>
            <w:r>
              <w:br/>
            </w:r>
            <w:r>
              <w:rPr>
                <w:rFonts w:ascii="Times New Roman"/>
                <w:b w:val="false"/>
                <w:i w:val="false"/>
                <w:color w:val="000000"/>
                <w:sz w:val="20"/>
              </w:rPr>
              <w:t>
індетінің алдын алу және қарсы
</w:t>
            </w:r>
            <w:r>
              <w:br/>
            </w:r>
            <w:r>
              <w:rPr>
                <w:rFonts w:ascii="Times New Roman"/>
                <w:b w:val="false"/>
                <w:i w:val="false"/>
                <w:color w:val="000000"/>
                <w:sz w:val="20"/>
              </w:rPr>
              <w:t>
күрес жөніндегі іс-шараларды
</w:t>
            </w:r>
            <w:r>
              <w:br/>
            </w:r>
            <w:r>
              <w:rPr>
                <w:rFonts w:ascii="Times New Roman"/>
                <w:b w:val="false"/>
                <w:i w:val="false"/>
                <w:color w:val="000000"/>
                <w:sz w:val="20"/>
              </w:rPr>
              <w:t>
іске асыру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60464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w:t>
            </w:r>
            <w:r>
              <w:br/>
            </w:r>
            <w:r>
              <w:rPr>
                <w:rFonts w:ascii="Times New Roman"/>
                <w:b w:val="false"/>
                <w:i w:val="false"/>
                <w:color w:val="000000"/>
                <w:sz w:val="20"/>
              </w:rPr>
              <w:t>
орталықтарының қызметін
</w:t>
            </w:r>
            <w:r>
              <w:br/>
            </w:r>
            <w:r>
              <w:rPr>
                <w:rFonts w:ascii="Times New Roman"/>
                <w:b w:val="false"/>
                <w:i w:val="false"/>
                <w:color w:val="000000"/>
                <w:sz w:val="20"/>
              </w:rPr>
              <w:t>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34099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6178296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w:t>
            </w:r>
            <w:r>
              <w:br/>
            </w:r>
            <w:r>
              <w:rPr>
                <w:rFonts w:ascii="Times New Roman"/>
                <w:b w:val="false"/>
                <w:i w:val="false"/>
                <w:color w:val="000000"/>
                <w:sz w:val="20"/>
              </w:rPr>
              <w:t>
дамыту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5739985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w:t>
            </w:r>
            <w:r>
              <w:br/>
            </w:r>
            <w:r>
              <w:rPr>
                <w:rFonts w:ascii="Times New Roman"/>
                <w:b w:val="false"/>
                <w:i w:val="false"/>
                <w:color w:val="000000"/>
                <w:sz w:val="20"/>
              </w:rPr>
              <w:t>
денсаулық сақтау объектілерін
</w:t>
            </w:r>
            <w:r>
              <w:br/>
            </w:r>
            <w:r>
              <w:rPr>
                <w:rFonts w:ascii="Times New Roman"/>
                <w:b w:val="false"/>
                <w:i w:val="false"/>
                <w:color w:val="000000"/>
                <w:sz w:val="20"/>
              </w:rPr>
              <w:t>
сейсмикалық күшейту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438311
</w:t>
            </w:r>
          </w:p>
        </w:tc>
      </w:tr>
      <w:tr>
        <w:trPr>
          <w:trHeight w:val="6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мек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амсыздандыру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2137907
</w:t>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амсыздандыру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1161785
</w:t>
            </w:r>
            <w:r>
              <w:rPr>
                <w:rFonts w:ascii="Times New Roman"/>
                <w:b w:val="false"/>
                <w:i w:val="false"/>
                <w:color w:val="000000"/>
                <w:sz w:val="20"/>
              </w:rPr>
              <w:t>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w:t>
            </w:r>
            <w:r>
              <w:br/>
            </w:r>
            <w:r>
              <w:rPr>
                <w:rFonts w:ascii="Times New Roman"/>
                <w:b w:val="false"/>
                <w:i w:val="false"/>
                <w:color w:val="000000"/>
                <w:sz w:val="20"/>
              </w:rPr>
              <w:t>
әлеуметтік бағдарламаларды
</w:t>
            </w:r>
            <w:r>
              <w:br/>
            </w:r>
            <w:r>
              <w:rPr>
                <w:rFonts w:ascii="Times New Roman"/>
                <w:b w:val="false"/>
                <w:i w:val="false"/>
                <w:color w:val="000000"/>
                <w:sz w:val="20"/>
              </w:rPr>
              <w:t>
үйлестіру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761480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w:t>
            </w:r>
            <w:r>
              <w:br/>
            </w:r>
            <w:r>
              <w:rPr>
                <w:rFonts w:ascii="Times New Roman"/>
                <w:b w:val="false"/>
                <w:i w:val="false"/>
                <w:color w:val="000000"/>
                <w:sz w:val="20"/>
              </w:rPr>
              <w:t>
мен қарттарды әлеуметтік 
</w:t>
            </w:r>
            <w:r>
              <w:br/>
            </w:r>
            <w:r>
              <w:rPr>
                <w:rFonts w:ascii="Times New Roman"/>
                <w:b w:val="false"/>
                <w:i w:val="false"/>
                <w:color w:val="000000"/>
                <w:sz w:val="20"/>
              </w:rPr>
              <w:t>
қамтамсыз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761480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392605
</w:t>
            </w:r>
          </w:p>
        </w:tc>
      </w:tr>
      <w:tr>
        <w:trPr>
          <w:trHeight w:val="67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w:t>
            </w:r>
            <w:r>
              <w:br/>
            </w:r>
            <w:r>
              <w:rPr>
                <w:rFonts w:ascii="Times New Roman"/>
                <w:b w:val="false"/>
                <w:i w:val="false"/>
                <w:color w:val="000000"/>
                <w:sz w:val="20"/>
              </w:rPr>
              <w:t>
қамқорлығынсыз қалған
</w:t>
            </w:r>
            <w:r>
              <w:br/>
            </w:r>
            <w:r>
              <w:rPr>
                <w:rFonts w:ascii="Times New Roman"/>
                <w:b w:val="false"/>
                <w:i w:val="false"/>
                <w:color w:val="000000"/>
                <w:sz w:val="20"/>
              </w:rPr>
              <w:t>
балаларды әлеуметтік
</w:t>
            </w:r>
            <w:r>
              <w:br/>
            </w:r>
            <w:r>
              <w:rPr>
                <w:rFonts w:ascii="Times New Roman"/>
                <w:b w:val="false"/>
                <w:i w:val="false"/>
                <w:color w:val="000000"/>
                <w:sz w:val="20"/>
              </w:rPr>
              <w:t>
қамсыздандыру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392605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w:t>
            </w:r>
            <w:r>
              <w:br/>
            </w:r>
            <w:r>
              <w:rPr>
                <w:rFonts w:ascii="Times New Roman"/>
                <w:b w:val="false"/>
                <w:i w:val="false"/>
                <w:color w:val="000000"/>
                <w:sz w:val="20"/>
              </w:rPr>
              <w:t>
объектілерін дамыту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мек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314692
</w:t>
            </w:r>
            <w:r>
              <w:rPr>
                <w:rFonts w:ascii="Times New Roman"/>
                <w:b w:val="false"/>
                <w:i w:val="false"/>
                <w:color w:val="000000"/>
                <w:sz w:val="20"/>
              </w:rPr>
              <w:t>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w:t>
            </w:r>
            <w:r>
              <w:br/>
            </w:r>
            <w:r>
              <w:rPr>
                <w:rFonts w:ascii="Times New Roman"/>
                <w:b w:val="false"/>
                <w:i w:val="false"/>
                <w:color w:val="000000"/>
                <w:sz w:val="20"/>
              </w:rPr>
              <w:t>
әлеуметтік бағдарламаларды
</w:t>
            </w:r>
            <w:r>
              <w:br/>
            </w:r>
            <w:r>
              <w:rPr>
                <w:rFonts w:ascii="Times New Roman"/>
                <w:b w:val="false"/>
                <w:i w:val="false"/>
                <w:color w:val="000000"/>
                <w:sz w:val="20"/>
              </w:rPr>
              <w:t>
үйлестіру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314692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w:t>
            </w:r>
            <w:r>
              <w:br/>
            </w:r>
            <w:r>
              <w:rPr>
                <w:rFonts w:ascii="Times New Roman"/>
                <w:b w:val="false"/>
                <w:i w:val="false"/>
                <w:color w:val="000000"/>
                <w:sz w:val="20"/>
              </w:rPr>
              <w:t>
көрсету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145692
</w:t>
            </w:r>
          </w:p>
        </w:tc>
      </w:tr>
      <w:tr>
        <w:trPr>
          <w:trHeight w:val="189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w:t>
            </w:r>
            <w:r>
              <w:br/>
            </w:r>
            <w:r>
              <w:rPr>
                <w:rFonts w:ascii="Times New Roman"/>
                <w:b w:val="false"/>
                <w:i w:val="false"/>
                <w:color w:val="000000"/>
                <w:sz w:val="20"/>
              </w:rPr>
              <w:t>
бар қалалар) бюджеттеріне ең
</w:t>
            </w:r>
            <w:r>
              <w:br/>
            </w:r>
            <w:r>
              <w:rPr>
                <w:rFonts w:ascii="Times New Roman"/>
                <w:b w:val="false"/>
                <w:i w:val="false"/>
                <w:color w:val="000000"/>
                <w:sz w:val="20"/>
              </w:rPr>
              <w:t>
төменгі күнкөрістің
</w:t>
            </w:r>
            <w:r>
              <w:br/>
            </w:r>
            <w:r>
              <w:rPr>
                <w:rFonts w:ascii="Times New Roman"/>
                <w:b w:val="false"/>
                <w:i w:val="false"/>
                <w:color w:val="000000"/>
                <w:sz w:val="20"/>
              </w:rPr>
              <w:t>
мөлшері өскеніне байланысты
</w:t>
            </w:r>
            <w:r>
              <w:br/>
            </w:r>
            <w:r>
              <w:rPr>
                <w:rFonts w:ascii="Times New Roman"/>
                <w:b w:val="false"/>
                <w:i w:val="false"/>
                <w:color w:val="000000"/>
                <w:sz w:val="20"/>
              </w:rPr>
              <w:t>
мемлекеттік атаулы әлеуметтік
</w:t>
            </w:r>
            <w:r>
              <w:br/>
            </w:r>
            <w:r>
              <w:rPr>
                <w:rFonts w:ascii="Times New Roman"/>
                <w:b w:val="false"/>
                <w:i w:val="false"/>
                <w:color w:val="000000"/>
                <w:sz w:val="20"/>
              </w:rPr>
              <w:t>
көмегін және 18 жасқа дейінгі
</w:t>
            </w:r>
            <w:r>
              <w:br/>
            </w:r>
            <w:r>
              <w:rPr>
                <w:rFonts w:ascii="Times New Roman"/>
                <w:b w:val="false"/>
                <w:i w:val="false"/>
                <w:color w:val="000000"/>
                <w:sz w:val="20"/>
              </w:rPr>
              <w:t>
балаларға ай сайынғы мемлекеттік
</w:t>
            </w:r>
            <w:r>
              <w:br/>
            </w:r>
            <w:r>
              <w:rPr>
                <w:rFonts w:ascii="Times New Roman"/>
                <w:b w:val="false"/>
                <w:i w:val="false"/>
                <w:color w:val="000000"/>
                <w:sz w:val="20"/>
              </w:rPr>
              <w:t>
жәрдемақыға берілетін ағымдағы
</w:t>
            </w:r>
            <w:r>
              <w:br/>
            </w:r>
            <w:r>
              <w:rPr>
                <w:rFonts w:ascii="Times New Roman"/>
                <w:b w:val="false"/>
                <w:i w:val="false"/>
                <w:color w:val="000000"/>
                <w:sz w:val="20"/>
              </w:rPr>
              <w:t>
нысаналы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169000
</w:t>
            </w:r>
          </w:p>
        </w:tc>
      </w:tr>
      <w:tr>
        <w:trPr>
          <w:trHeight w:val="6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мек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амтамасыз ету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салаларындағы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661430
</w:t>
            </w:r>
            <w:r>
              <w:rPr>
                <w:rFonts w:ascii="Times New Roman"/>
                <w:b w:val="false"/>
                <w:i w:val="false"/>
                <w:color w:val="000000"/>
                <w:sz w:val="20"/>
              </w:rPr>
              <w:t>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w:t>
            </w:r>
            <w:r>
              <w:br/>
            </w:r>
            <w:r>
              <w:rPr>
                <w:rFonts w:ascii="Times New Roman"/>
                <w:b w:val="false"/>
                <w:i w:val="false"/>
                <w:color w:val="000000"/>
                <w:sz w:val="20"/>
              </w:rPr>
              <w:t>
мен әлеуметтік
</w:t>
            </w:r>
            <w:r>
              <w:br/>
            </w:r>
            <w:r>
              <w:rPr>
                <w:rFonts w:ascii="Times New Roman"/>
                <w:b w:val="false"/>
                <w:i w:val="false"/>
                <w:color w:val="000000"/>
                <w:sz w:val="20"/>
              </w:rPr>
              <w:t>
бағдарламаларды үйлестіру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661430
</w:t>
            </w:r>
          </w:p>
        </w:tc>
      </w:tr>
      <w:tr>
        <w:trPr>
          <w:trHeight w:val="69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w:t>
            </w:r>
            <w:r>
              <w:br/>
            </w:r>
            <w:r>
              <w:rPr>
                <w:rFonts w:ascii="Times New Roman"/>
                <w:b w:val="false"/>
                <w:i w:val="false"/>
                <w:color w:val="000000"/>
                <w:sz w:val="20"/>
              </w:rPr>
              <w:t>
бағдарламаларды үйлестіру
</w:t>
            </w:r>
            <w:r>
              <w:br/>
            </w:r>
            <w:r>
              <w:rPr>
                <w:rFonts w:ascii="Times New Roman"/>
                <w:b w:val="false"/>
                <w:i w:val="false"/>
                <w:color w:val="000000"/>
                <w:sz w:val="20"/>
              </w:rPr>
              <w:t>
департаментінің (басқармасының)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54660
</w:t>
            </w:r>
          </w:p>
        </w:tc>
      </w:tr>
      <w:tr>
        <w:trPr>
          <w:trHeight w:val="100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жобалардың 
</w:t>
            </w:r>
            <w:r>
              <w:br/>
            </w:r>
            <w:r>
              <w:rPr>
                <w:rFonts w:ascii="Times New Roman"/>
                <w:b w:val="false"/>
                <w:i w:val="false"/>
                <w:color w:val="000000"/>
                <w:sz w:val="20"/>
              </w:rPr>
              <w:t>
(бағдарламалардың) техникалық-
</w:t>
            </w:r>
            <w:r>
              <w:br/>
            </w:r>
            <w:r>
              <w:rPr>
                <w:rFonts w:ascii="Times New Roman"/>
                <w:b w:val="false"/>
                <w:i w:val="false"/>
                <w:color w:val="000000"/>
                <w:sz w:val="20"/>
              </w:rPr>
              <w:t>
экономикалық негіздемелерін әзір
</w:t>
            </w:r>
            <w:r>
              <w:br/>
            </w:r>
            <w:r>
              <w:rPr>
                <w:rFonts w:ascii="Times New Roman"/>
                <w:b w:val="false"/>
                <w:i w:val="false"/>
                <w:color w:val="000000"/>
                <w:sz w:val="20"/>
              </w:rPr>
              <w:t>
леу және оларға сараптама жасау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595790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й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коммуналды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шаруашылы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8719142
</w:t>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й шаруашылығы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3531800
</w:t>
            </w:r>
            <w:r>
              <w:rPr>
                <w:rFonts w:ascii="Times New Roman"/>
                <w:b w:val="false"/>
                <w:i w:val="false"/>
                <w:color w:val="000000"/>
                <w:sz w:val="20"/>
              </w:rPr>
              <w:t>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3531800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тұрғын үй қорының
</w:t>
            </w:r>
            <w:r>
              <w:br/>
            </w:r>
            <w:r>
              <w:rPr>
                <w:rFonts w:ascii="Times New Roman"/>
                <w:b w:val="false"/>
                <w:i w:val="false"/>
                <w:color w:val="000000"/>
                <w:sz w:val="20"/>
              </w:rPr>
              <w:t>
тұрғын үйін салуға аудандар
</w:t>
            </w:r>
            <w:r>
              <w:br/>
            </w:r>
            <w:r>
              <w:rPr>
                <w:rFonts w:ascii="Times New Roman"/>
                <w:b w:val="false"/>
                <w:i w:val="false"/>
                <w:color w:val="000000"/>
                <w:sz w:val="20"/>
              </w:rPr>
              <w:t>
(облыстық маңызы бар қалалар)
</w:t>
            </w:r>
            <w:r>
              <w:br/>
            </w:r>
            <w:r>
              <w:rPr>
                <w:rFonts w:ascii="Times New Roman"/>
                <w:b w:val="false"/>
                <w:i w:val="false"/>
                <w:color w:val="000000"/>
                <w:sz w:val="20"/>
              </w:rPr>
              <w:t>
бюджеттеріне берілетін нысаналы
</w:t>
            </w:r>
            <w:r>
              <w:br/>
            </w:r>
            <w:r>
              <w:rPr>
                <w:rFonts w:ascii="Times New Roman"/>
                <w:b w:val="false"/>
                <w:i w:val="false"/>
                <w:color w:val="000000"/>
                <w:sz w:val="20"/>
              </w:rPr>
              <w:t>
даму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961800
</w:t>
            </w:r>
          </w:p>
        </w:tc>
      </w:tr>
      <w:tr>
        <w:trPr>
          <w:trHeight w:val="100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w:t>
            </w:r>
            <w:r>
              <w:br/>
            </w:r>
            <w:r>
              <w:rPr>
                <w:rFonts w:ascii="Times New Roman"/>
                <w:b w:val="false"/>
                <w:i w:val="false"/>
                <w:color w:val="000000"/>
                <w:sz w:val="20"/>
              </w:rPr>
              <w:t>
бар қалалардың) бюджеттерге
</w:t>
            </w:r>
            <w:r>
              <w:br/>
            </w:r>
            <w:r>
              <w:rPr>
                <w:rFonts w:ascii="Times New Roman"/>
                <w:b w:val="false"/>
                <w:i w:val="false"/>
                <w:color w:val="000000"/>
                <w:sz w:val="20"/>
              </w:rPr>
              <w:t>
инженерлік коммуникациялық 
</w:t>
            </w:r>
            <w:r>
              <w:br/>
            </w:r>
            <w:r>
              <w:rPr>
                <w:rFonts w:ascii="Times New Roman"/>
                <w:b w:val="false"/>
                <w:i w:val="false"/>
                <w:color w:val="000000"/>
                <w:sz w:val="20"/>
              </w:rPr>
              <w:t>
инфрақұрылымды дамытуға және
</w:t>
            </w:r>
            <w:r>
              <w:br/>
            </w:r>
            <w:r>
              <w:rPr>
                <w:rFonts w:ascii="Times New Roman"/>
                <w:b w:val="false"/>
                <w:i w:val="false"/>
                <w:color w:val="000000"/>
                <w:sz w:val="20"/>
              </w:rPr>
              <w:t>
жайластыруға берілетін даму
</w:t>
            </w:r>
            <w:r>
              <w:br/>
            </w:r>
            <w:r>
              <w:rPr>
                <w:rFonts w:ascii="Times New Roman"/>
                <w:b w:val="false"/>
                <w:i w:val="false"/>
                <w:color w:val="000000"/>
                <w:sz w:val="20"/>
              </w:rPr>
              <w:t>
трансферттері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2570000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шаруашылы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5187342
</w:t>
            </w:r>
            <w:r>
              <w:rPr>
                <w:rFonts w:ascii="Times New Roman"/>
                <w:b w:val="false"/>
                <w:i w:val="false"/>
                <w:color w:val="000000"/>
                <w:sz w:val="20"/>
              </w:rPr>
              <w:t>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1113677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w:t>
            </w:r>
            <w:r>
              <w:br/>
            </w:r>
            <w:r>
              <w:rPr>
                <w:rFonts w:ascii="Times New Roman"/>
                <w:b w:val="false"/>
                <w:i w:val="false"/>
                <w:color w:val="000000"/>
                <w:sz w:val="20"/>
              </w:rPr>
              <w:t>
дамытуға аудандар
</w:t>
            </w:r>
            <w:r>
              <w:br/>
            </w:r>
            <w:r>
              <w:rPr>
                <w:rFonts w:ascii="Times New Roman"/>
                <w:b w:val="false"/>
                <w:i w:val="false"/>
                <w:color w:val="000000"/>
                <w:sz w:val="20"/>
              </w:rPr>
              <w:t>
(облыстық маңызы бар қалалар)
</w:t>
            </w:r>
            <w:r>
              <w:br/>
            </w:r>
            <w:r>
              <w:rPr>
                <w:rFonts w:ascii="Times New Roman"/>
                <w:b w:val="false"/>
                <w:i w:val="false"/>
                <w:color w:val="000000"/>
                <w:sz w:val="20"/>
              </w:rPr>
              <w:t>
бюджеттеріне нысаналы даму
</w:t>
            </w:r>
            <w:r>
              <w:br/>
            </w:r>
            <w:r>
              <w:rPr>
                <w:rFonts w:ascii="Times New Roman"/>
                <w:b w:val="false"/>
                <w:i w:val="false"/>
                <w:color w:val="000000"/>
                <w:sz w:val="20"/>
              </w:rPr>
              <w:t>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827289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объекті-
</w:t>
            </w:r>
            <w:r>
              <w:br/>
            </w:r>
            <w:r>
              <w:rPr>
                <w:rFonts w:ascii="Times New Roman"/>
                <w:b w:val="false"/>
                <w:i w:val="false"/>
                <w:color w:val="000000"/>
                <w:sz w:val="20"/>
              </w:rPr>
              <w:t>
лерін дамыту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286388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w:t>
            </w:r>
            <w:r>
              <w:br/>
            </w:r>
            <w:r>
              <w:rPr>
                <w:rFonts w:ascii="Times New Roman"/>
                <w:b w:val="false"/>
                <w:i w:val="false"/>
                <w:color w:val="000000"/>
                <w:sz w:val="20"/>
              </w:rPr>
              <w:t>
коммуналдық шаруашылық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4073665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w:t>
            </w:r>
            <w:r>
              <w:br/>
            </w:r>
            <w:r>
              <w:rPr>
                <w:rFonts w:ascii="Times New Roman"/>
                <w:b w:val="false"/>
                <w:i w:val="false"/>
                <w:color w:val="000000"/>
                <w:sz w:val="20"/>
              </w:rPr>
              <w:t>
коммуналдық шаруашылық 
</w:t>
            </w:r>
            <w:r>
              <w:br/>
            </w:r>
            <w:r>
              <w:rPr>
                <w:rFonts w:ascii="Times New Roman"/>
                <w:b w:val="false"/>
                <w:i w:val="false"/>
                <w:color w:val="000000"/>
                <w:sz w:val="20"/>
              </w:rPr>
              <w:t>
департаментінің (басқармасының)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68946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466611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2375020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жергілікті
</w:t>
            </w:r>
            <w:r>
              <w:br/>
            </w:r>
            <w:r>
              <w:rPr>
                <w:rFonts w:ascii="Times New Roman"/>
                <w:b w:val="false"/>
                <w:i w:val="false"/>
                <w:color w:val="000000"/>
                <w:sz w:val="20"/>
              </w:rPr>
              <w:t>
бюджет қаражатынан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1163088
</w:t>
            </w:r>
          </w:p>
        </w:tc>
      </w:tr>
      <w:tr>
        <w:trPr>
          <w:trHeight w:val="6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дениет, спорт, туризм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паратты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кеңістiк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3534236
</w:t>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дениет саласындағы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960211
</w:t>
            </w:r>
            <w:r>
              <w:rPr>
                <w:rFonts w:ascii="Times New Roman"/>
                <w:b w:val="false"/>
                <w:i w:val="false"/>
                <w:color w:val="000000"/>
                <w:sz w:val="20"/>
              </w:rPr>
              <w:t>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686932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14416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320753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w:t>
            </w:r>
            <w:r>
              <w:br/>
            </w:r>
            <w:r>
              <w:rPr>
                <w:rFonts w:ascii="Times New Roman"/>
                <w:b w:val="false"/>
                <w:i w:val="false"/>
                <w:color w:val="000000"/>
                <w:sz w:val="20"/>
              </w:rPr>
              <w:t>
тарихи-мәдени мұралардың
</w:t>
            </w:r>
            <w:r>
              <w:br/>
            </w:r>
            <w:r>
              <w:rPr>
                <w:rFonts w:ascii="Times New Roman"/>
                <w:b w:val="false"/>
                <w:i w:val="false"/>
                <w:color w:val="000000"/>
                <w:sz w:val="20"/>
              </w:rPr>
              <w:t>
сақталуын және оған қол жетімді
</w:t>
            </w:r>
            <w:r>
              <w:br/>
            </w:r>
            <w:r>
              <w:rPr>
                <w:rFonts w:ascii="Times New Roman"/>
                <w:b w:val="false"/>
                <w:i w:val="false"/>
                <w:color w:val="000000"/>
                <w:sz w:val="20"/>
              </w:rPr>
              <w:t>
болуын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120737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w:t>
            </w:r>
            <w:r>
              <w:br/>
            </w:r>
            <w:r>
              <w:rPr>
                <w:rFonts w:ascii="Times New Roman"/>
                <w:b w:val="false"/>
                <w:i w:val="false"/>
                <w:color w:val="000000"/>
                <w:sz w:val="20"/>
              </w:rPr>
              <w:t>
және музыка өнерін қолдау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183010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48016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273279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273279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1993433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w:t>
            </w:r>
            <w:r>
              <w:br/>
            </w:r>
            <w:r>
              <w:rPr>
                <w:rFonts w:ascii="Times New Roman"/>
                <w:b w:val="false"/>
                <w:i w:val="false"/>
                <w:color w:val="000000"/>
                <w:sz w:val="20"/>
              </w:rPr>
              <w:t>
спорт басқармасы (бөлімі)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1208541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w:t>
            </w:r>
            <w:r>
              <w:br/>
            </w:r>
            <w:r>
              <w:rPr>
                <w:rFonts w:ascii="Times New Roman"/>
                <w:b w:val="false"/>
                <w:i w:val="false"/>
                <w:color w:val="000000"/>
                <w:sz w:val="20"/>
              </w:rPr>
              <w:t>
басқармасының (бөлімінің)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20126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w:t>
            </w:r>
            <w:r>
              <w:br/>
            </w:r>
            <w:r>
              <w:rPr>
                <w:rFonts w:ascii="Times New Roman"/>
                <w:b w:val="false"/>
                <w:i w:val="false"/>
                <w:color w:val="000000"/>
                <w:sz w:val="20"/>
              </w:rPr>
              <w:t>
жарыстарын өткізу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45381
</w:t>
            </w:r>
          </w:p>
        </w:tc>
      </w:tr>
      <w:tr>
        <w:trPr>
          <w:trHeight w:val="12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w:t>
            </w:r>
            <w:r>
              <w:br/>
            </w:r>
            <w:r>
              <w:rPr>
                <w:rFonts w:ascii="Times New Roman"/>
                <w:b w:val="false"/>
                <w:i w:val="false"/>
                <w:color w:val="000000"/>
                <w:sz w:val="20"/>
              </w:rPr>
              <w:t>
облыстық құрама командаларының
</w:t>
            </w:r>
            <w:r>
              <w:br/>
            </w:r>
            <w:r>
              <w:rPr>
                <w:rFonts w:ascii="Times New Roman"/>
                <w:b w:val="false"/>
                <w:i w:val="false"/>
                <w:color w:val="000000"/>
                <w:sz w:val="20"/>
              </w:rPr>
              <w:t>
мүшелерiн дайындау және олардың
</w:t>
            </w:r>
            <w:r>
              <w:br/>
            </w:r>
            <w:r>
              <w:rPr>
                <w:rFonts w:ascii="Times New Roman"/>
                <w:b w:val="false"/>
                <w:i w:val="false"/>
                <w:color w:val="000000"/>
                <w:sz w:val="20"/>
              </w:rPr>
              <w:t>
республикалық және
</w:t>
            </w:r>
            <w:r>
              <w:br/>
            </w:r>
            <w:r>
              <w:rPr>
                <w:rFonts w:ascii="Times New Roman"/>
                <w:b w:val="false"/>
                <w:i w:val="false"/>
                <w:color w:val="000000"/>
                <w:sz w:val="20"/>
              </w:rPr>
              <w:t>
халықаралық спорт
</w:t>
            </w:r>
            <w:r>
              <w:br/>
            </w:r>
            <w:r>
              <w:rPr>
                <w:rFonts w:ascii="Times New Roman"/>
                <w:b w:val="false"/>
                <w:i w:val="false"/>
                <w:color w:val="000000"/>
                <w:sz w:val="20"/>
              </w:rPr>
              <w:t>
жарыстарына қатысуы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1093034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784892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w:t>
            </w:r>
            <w:r>
              <w:br/>
            </w:r>
            <w:r>
              <w:rPr>
                <w:rFonts w:ascii="Times New Roman"/>
                <w:b w:val="false"/>
                <w:i w:val="false"/>
                <w:color w:val="000000"/>
                <w:sz w:val="20"/>
              </w:rPr>
              <w:t>
объектілерін дамыту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784892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паратты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кеңiстiк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480857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w:t>
            </w:r>
            <w:r>
              <w:br/>
            </w:r>
            <w:r>
              <w:rPr>
                <w:rFonts w:ascii="Times New Roman"/>
                <w:b w:val="false"/>
                <w:i w:val="false"/>
                <w:color w:val="000000"/>
                <w:sz w:val="20"/>
              </w:rPr>
              <w:t>
басқармасы (бөлімі)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68675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w:t>
            </w:r>
            <w:r>
              <w:br/>
            </w:r>
            <w:r>
              <w:rPr>
                <w:rFonts w:ascii="Times New Roman"/>
                <w:b w:val="false"/>
                <w:i w:val="false"/>
                <w:color w:val="000000"/>
                <w:sz w:val="20"/>
              </w:rPr>
              <w:t>
басқармасының (бөлімінің)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15587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w:t>
            </w:r>
            <w:r>
              <w:br/>
            </w:r>
            <w:r>
              <w:rPr>
                <w:rFonts w:ascii="Times New Roman"/>
                <w:b w:val="false"/>
                <w:i w:val="false"/>
                <w:color w:val="000000"/>
                <w:sz w:val="20"/>
              </w:rPr>
              <w:t>
сақталуын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53088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22396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w:t>
            </w:r>
            <w:r>
              <w:br/>
            </w:r>
            <w:r>
              <w:rPr>
                <w:rFonts w:ascii="Times New Roman"/>
                <w:b w:val="false"/>
                <w:i w:val="false"/>
                <w:color w:val="000000"/>
                <w:sz w:val="20"/>
              </w:rPr>
              <w:t>
істеуін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22396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349155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w:t>
            </w:r>
            <w:r>
              <w:br/>
            </w:r>
            <w:r>
              <w:rPr>
                <w:rFonts w:ascii="Times New Roman"/>
                <w:b w:val="false"/>
                <w:i w:val="false"/>
                <w:color w:val="000000"/>
                <w:sz w:val="20"/>
              </w:rPr>
              <w:t>
арқылы мемлекеттік ақпарат
</w:t>
            </w:r>
            <w:r>
              <w:br/>
            </w:r>
            <w:r>
              <w:rPr>
                <w:rFonts w:ascii="Times New Roman"/>
                <w:b w:val="false"/>
                <w:i w:val="false"/>
                <w:color w:val="000000"/>
                <w:sz w:val="20"/>
              </w:rPr>
              <w:t>
саясатын жүргізу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349155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40631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15100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w:t>
            </w:r>
            <w:r>
              <w:br/>
            </w:r>
            <w:r>
              <w:rPr>
                <w:rFonts w:ascii="Times New Roman"/>
                <w:b w:val="false"/>
                <w:i w:val="false"/>
                <w:color w:val="000000"/>
                <w:sz w:val="20"/>
              </w:rPr>
              <w:t>
және Қазақстан халықтарының
</w:t>
            </w:r>
            <w:r>
              <w:br/>
            </w:r>
            <w:r>
              <w:rPr>
                <w:rFonts w:ascii="Times New Roman"/>
                <w:b w:val="false"/>
                <w:i w:val="false"/>
                <w:color w:val="000000"/>
                <w:sz w:val="20"/>
              </w:rPr>
              <w:t>
басқа да тiлді дамыту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13531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19282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w:t>
            </w:r>
            <w:r>
              <w:br/>
            </w:r>
            <w:r>
              <w:rPr>
                <w:rFonts w:ascii="Times New Roman"/>
                <w:b w:val="false"/>
                <w:i w:val="false"/>
                <w:color w:val="000000"/>
                <w:sz w:val="20"/>
              </w:rPr>
              <w:t>
және өнеркәсіп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19282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19282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дениет, спорт, туризм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паратты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кеңiстiктi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ұйымдастыру ж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нiндегi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80453
</w:t>
            </w:r>
            <w:r>
              <w:rPr>
                <w:rFonts w:ascii="Times New Roman"/>
                <w:b w:val="false"/>
                <w:i w:val="false"/>
                <w:color w:val="000000"/>
                <w:sz w:val="20"/>
              </w:rPr>
              <w:t>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80453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w:t>
            </w:r>
            <w:r>
              <w:br/>
            </w:r>
            <w:r>
              <w:rPr>
                <w:rFonts w:ascii="Times New Roman"/>
                <w:b w:val="false"/>
                <w:i w:val="false"/>
                <w:color w:val="000000"/>
                <w:sz w:val="20"/>
              </w:rPr>
              <w:t>
департаментінің (басқармасының)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45223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w:t>
            </w:r>
            <w:r>
              <w:br/>
            </w:r>
            <w:r>
              <w:rPr>
                <w:rFonts w:ascii="Times New Roman"/>
                <w:b w:val="false"/>
                <w:i w:val="false"/>
                <w:color w:val="000000"/>
                <w:sz w:val="20"/>
              </w:rPr>
              <w:t>
саласында өңірлік
</w:t>
            </w:r>
            <w:r>
              <w:br/>
            </w:r>
            <w:r>
              <w:rPr>
                <w:rFonts w:ascii="Times New Roman"/>
                <w:b w:val="false"/>
                <w:i w:val="false"/>
                <w:color w:val="000000"/>
                <w:sz w:val="20"/>
              </w:rPr>
              <w:t>
бағдарламаларды іске асыру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35230
</w:t>
            </w:r>
          </w:p>
        </w:tc>
      </w:tr>
      <w:tr>
        <w:trPr>
          <w:trHeight w:val="132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шаруашылығы, ерекше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орғалатын табиғи аума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тар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оршаған ортаны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жануарлар д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ниесін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жер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атынастары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4020243
</w:t>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2828923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2717757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департаментінің (басқармасының)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65459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w:t>
            </w:r>
            <w:r>
              <w:br/>
            </w:r>
            <w:r>
              <w:rPr>
                <w:rFonts w:ascii="Times New Roman"/>
                <w:b w:val="false"/>
                <w:i w:val="false"/>
                <w:color w:val="000000"/>
                <w:sz w:val="20"/>
              </w:rPr>
              <w:t>
дамытуды қолдау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378643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w:t>
            </w:r>
            <w:r>
              <w:br/>
            </w:r>
            <w:r>
              <w:rPr>
                <w:rFonts w:ascii="Times New Roman"/>
                <w:b w:val="false"/>
                <w:i w:val="false"/>
                <w:color w:val="000000"/>
                <w:sz w:val="20"/>
              </w:rPr>
              <w:t>
дамытуды қолдау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255913
</w:t>
            </w:r>
          </w:p>
        </w:tc>
      </w:tr>
      <w:tr>
        <w:trPr>
          <w:trHeight w:val="157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 өнімінің
</w:t>
            </w:r>
            <w:r>
              <w:br/>
            </w:r>
            <w:r>
              <w:rPr>
                <w:rFonts w:ascii="Times New Roman"/>
                <w:b w:val="false"/>
                <w:i w:val="false"/>
                <w:color w:val="000000"/>
                <w:sz w:val="20"/>
              </w:rPr>
              <w:t>
шығымдылығын және сапасын
</w:t>
            </w:r>
            <w:r>
              <w:br/>
            </w:r>
            <w:r>
              <w:rPr>
                <w:rFonts w:ascii="Times New Roman"/>
                <w:b w:val="false"/>
                <w:i w:val="false"/>
                <w:color w:val="000000"/>
                <w:sz w:val="20"/>
              </w:rPr>
              <w:t>
арттыру, көктемгі егіс және
</w:t>
            </w:r>
            <w:r>
              <w:br/>
            </w:r>
            <w:r>
              <w:rPr>
                <w:rFonts w:ascii="Times New Roman"/>
                <w:b w:val="false"/>
                <w:i w:val="false"/>
                <w:color w:val="000000"/>
                <w:sz w:val="20"/>
              </w:rPr>
              <w:t>
егін жинау жұмыстарын
</w:t>
            </w:r>
            <w:r>
              <w:br/>
            </w:r>
            <w:r>
              <w:rPr>
                <w:rFonts w:ascii="Times New Roman"/>
                <w:b w:val="false"/>
                <w:i w:val="false"/>
                <w:color w:val="000000"/>
                <w:sz w:val="20"/>
              </w:rPr>
              <w:t>
жүргізу үшін қажетті
</w:t>
            </w:r>
            <w:r>
              <w:br/>
            </w:r>
            <w:r>
              <w:rPr>
                <w:rFonts w:ascii="Times New Roman"/>
                <w:b w:val="false"/>
                <w:i w:val="false"/>
                <w:color w:val="000000"/>
                <w:sz w:val="20"/>
              </w:rPr>
              <w:t>
жанар-жағар май және басқа да
</w:t>
            </w:r>
            <w:r>
              <w:br/>
            </w:r>
            <w:r>
              <w:rPr>
                <w:rFonts w:ascii="Times New Roman"/>
                <w:b w:val="false"/>
                <w:i w:val="false"/>
                <w:color w:val="000000"/>
                <w:sz w:val="20"/>
              </w:rPr>
              <w:t>
тауар-материалдық
</w:t>
            </w:r>
            <w:r>
              <w:br/>
            </w:r>
            <w:r>
              <w:rPr>
                <w:rFonts w:ascii="Times New Roman"/>
                <w:b w:val="false"/>
                <w:i w:val="false"/>
                <w:color w:val="000000"/>
                <w:sz w:val="20"/>
              </w:rPr>
              <w:t>
құндылықтарының құнын арзандату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859823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w:t>
            </w:r>
            <w:r>
              <w:br/>
            </w:r>
            <w:r>
              <w:rPr>
                <w:rFonts w:ascii="Times New Roman"/>
                <w:b w:val="false"/>
                <w:i w:val="false"/>
                <w:color w:val="000000"/>
                <w:sz w:val="20"/>
              </w:rPr>
              <w:t>
өнімділігін және сапасын арттыру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785604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таурларын өндірушілерге су
</w:t>
            </w:r>
            <w:r>
              <w:br/>
            </w:r>
            <w:r>
              <w:rPr>
                <w:rFonts w:ascii="Times New Roman"/>
                <w:b w:val="false"/>
                <w:i w:val="false"/>
                <w:color w:val="000000"/>
                <w:sz w:val="20"/>
              </w:rPr>
              <w:t>
жеткізу жөніндегі қызметтедің 
</w:t>
            </w:r>
            <w:r>
              <w:br/>
            </w:r>
            <w:r>
              <w:rPr>
                <w:rFonts w:ascii="Times New Roman"/>
                <w:b w:val="false"/>
                <w:i w:val="false"/>
                <w:color w:val="000000"/>
                <w:sz w:val="20"/>
              </w:rPr>
              <w:t>
құнын субсидиялау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159508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трансферттер есебiнен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159508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 жидек дақылдарының және
</w:t>
            </w:r>
            <w:r>
              <w:br/>
            </w:r>
            <w:r>
              <w:rPr>
                <w:rFonts w:ascii="Times New Roman"/>
                <w:b w:val="false"/>
                <w:i w:val="false"/>
                <w:color w:val="000000"/>
                <w:sz w:val="20"/>
              </w:rPr>
              <w:t>
жүзімнің көп жылдық 
</w:t>
            </w:r>
            <w:r>
              <w:br/>
            </w:r>
            <w:r>
              <w:rPr>
                <w:rFonts w:ascii="Times New Roman"/>
                <w:b w:val="false"/>
                <w:i w:val="false"/>
                <w:color w:val="000000"/>
                <w:sz w:val="20"/>
              </w:rPr>
              <w:t>
көшеттерінің отырғызу
</w:t>
            </w:r>
            <w:r>
              <w:br/>
            </w:r>
            <w:r>
              <w:rPr>
                <w:rFonts w:ascii="Times New Roman"/>
                <w:b w:val="false"/>
                <w:i w:val="false"/>
                <w:color w:val="000000"/>
                <w:sz w:val="20"/>
              </w:rPr>
              <w:t>
және өсіруді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212807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111166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объектілерін
</w:t>
            </w:r>
            <w:r>
              <w:br/>
            </w:r>
            <w:r>
              <w:rPr>
                <w:rFonts w:ascii="Times New Roman"/>
                <w:b w:val="false"/>
                <w:i w:val="false"/>
                <w:color w:val="000000"/>
                <w:sz w:val="20"/>
              </w:rPr>
              <w:t>
дамыту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111166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шаруашылығы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115380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w:t>
            </w:r>
            <w:r>
              <w:br/>
            </w:r>
            <w:r>
              <w:rPr>
                <w:rFonts w:ascii="Times New Roman"/>
                <w:b w:val="false"/>
                <w:i w:val="false"/>
                <w:color w:val="000000"/>
                <w:sz w:val="20"/>
              </w:rPr>
              <w:t>
табиғатты пайдалануды реттеу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114542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қорғау аймақтары мен су
</w:t>
            </w:r>
            <w:r>
              <w:br/>
            </w:r>
            <w:r>
              <w:rPr>
                <w:rFonts w:ascii="Times New Roman"/>
                <w:b w:val="false"/>
                <w:i w:val="false"/>
                <w:color w:val="000000"/>
                <w:sz w:val="20"/>
              </w:rPr>
              <w:t>
объектiлерi белдеулерiн белгiлеу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62330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су
</w:t>
            </w:r>
            <w:r>
              <w:br/>
            </w:r>
            <w:r>
              <w:rPr>
                <w:rFonts w:ascii="Times New Roman"/>
                <w:b w:val="false"/>
                <w:i w:val="false"/>
                <w:color w:val="000000"/>
                <w:sz w:val="20"/>
              </w:rPr>
              <w:t>
шаруашылығы құрылыстарының
</w:t>
            </w:r>
            <w:r>
              <w:br/>
            </w:r>
            <w:r>
              <w:rPr>
                <w:rFonts w:ascii="Times New Roman"/>
                <w:b w:val="false"/>
                <w:i w:val="false"/>
                <w:color w:val="000000"/>
                <w:sz w:val="20"/>
              </w:rPr>
              <w:t>
жұмыс істеуін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34442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авариялы су
</w:t>
            </w:r>
            <w:r>
              <w:br/>
            </w:r>
            <w:r>
              <w:rPr>
                <w:rFonts w:ascii="Times New Roman"/>
                <w:b w:val="false"/>
                <w:i w:val="false"/>
                <w:color w:val="000000"/>
                <w:sz w:val="20"/>
              </w:rPr>
              <w:t>
шаруашылығы құрылыстары мен
</w:t>
            </w:r>
            <w:r>
              <w:br/>
            </w:r>
            <w:r>
              <w:rPr>
                <w:rFonts w:ascii="Times New Roman"/>
                <w:b w:val="false"/>
                <w:i w:val="false"/>
                <w:color w:val="000000"/>
                <w:sz w:val="20"/>
              </w:rPr>
              <w:t>
гидромелиорациялық жүйелердi
</w:t>
            </w:r>
            <w:r>
              <w:br/>
            </w:r>
            <w:r>
              <w:rPr>
                <w:rFonts w:ascii="Times New Roman"/>
                <w:b w:val="false"/>
                <w:i w:val="false"/>
                <w:color w:val="000000"/>
                <w:sz w:val="20"/>
              </w:rPr>
              <w:t>
қалпына келтiру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17770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
</w:t>
            </w:r>
          </w:p>
        </w:tc>
      </w:tr>
      <w:tr>
        <w:trPr>
          <w:trHeight w:val="12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w:t>
            </w:r>
            <w:r>
              <w:br/>
            </w:r>
            <w:r>
              <w:rPr>
                <w:rFonts w:ascii="Times New Roman"/>
                <w:b w:val="false"/>
                <w:i w:val="false"/>
                <w:color w:val="000000"/>
                <w:sz w:val="20"/>
              </w:rPr>
              <w:t>
баламасыз көздерi болып
</w:t>
            </w:r>
            <w:r>
              <w:br/>
            </w:r>
            <w:r>
              <w:rPr>
                <w:rFonts w:ascii="Times New Roman"/>
                <w:b w:val="false"/>
                <w:i w:val="false"/>
                <w:color w:val="000000"/>
                <w:sz w:val="20"/>
              </w:rPr>
              <w:t>
табылатын сумен жабдықтаудың
</w:t>
            </w:r>
            <w:r>
              <w:br/>
            </w:r>
            <w:r>
              <w:rPr>
                <w:rFonts w:ascii="Times New Roman"/>
                <w:b w:val="false"/>
                <w:i w:val="false"/>
                <w:color w:val="000000"/>
                <w:sz w:val="20"/>
              </w:rPr>
              <w:t>
аса маңызды топтық жүйелерiнен
</w:t>
            </w:r>
            <w:r>
              <w:br/>
            </w:r>
            <w:r>
              <w:rPr>
                <w:rFonts w:ascii="Times New Roman"/>
                <w:b w:val="false"/>
                <w:i w:val="false"/>
                <w:color w:val="000000"/>
                <w:sz w:val="20"/>
              </w:rPr>
              <w:t>
ауыз су беру жөніндегі
</w:t>
            </w:r>
            <w:r>
              <w:br/>
            </w:r>
            <w:r>
              <w:rPr>
                <w:rFonts w:ascii="Times New Roman"/>
                <w:b w:val="false"/>
                <w:i w:val="false"/>
                <w:color w:val="000000"/>
                <w:sz w:val="20"/>
              </w:rPr>
              <w:t>
қызметтердің құнын субсидиялау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трансферттер есебiнен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шаруашылығы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419220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w:t>
            </w:r>
            <w:r>
              <w:br/>
            </w:r>
            <w:r>
              <w:rPr>
                <w:rFonts w:ascii="Times New Roman"/>
                <w:b w:val="false"/>
                <w:i w:val="false"/>
                <w:color w:val="000000"/>
                <w:sz w:val="20"/>
              </w:rPr>
              <w:t>
табиғатты пайдалануды реттеу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419220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w:t>
            </w:r>
            <w:r>
              <w:br/>
            </w:r>
            <w:r>
              <w:rPr>
                <w:rFonts w:ascii="Times New Roman"/>
                <w:b w:val="false"/>
                <w:i w:val="false"/>
                <w:color w:val="000000"/>
                <w:sz w:val="20"/>
              </w:rPr>
              <w:t>
молайту және орман өсiру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419220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оршаған ортаны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орғау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483977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w:t>
            </w:r>
            <w:r>
              <w:br/>
            </w:r>
            <w:r>
              <w:rPr>
                <w:rFonts w:ascii="Times New Roman"/>
                <w:b w:val="false"/>
                <w:i w:val="false"/>
                <w:color w:val="000000"/>
                <w:sz w:val="20"/>
              </w:rPr>
              <w:t>
табиғатты пайдалануды реттеу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314857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w:t>
            </w:r>
            <w:r>
              <w:br/>
            </w:r>
            <w:r>
              <w:rPr>
                <w:rFonts w:ascii="Times New Roman"/>
                <w:b w:val="false"/>
                <w:i w:val="false"/>
                <w:color w:val="000000"/>
                <w:sz w:val="20"/>
              </w:rPr>
              <w:t>
пайдалануды реттеу
</w:t>
            </w:r>
            <w:r>
              <w:br/>
            </w:r>
            <w:r>
              <w:rPr>
                <w:rFonts w:ascii="Times New Roman"/>
                <w:b w:val="false"/>
                <w:i w:val="false"/>
                <w:color w:val="000000"/>
                <w:sz w:val="20"/>
              </w:rPr>
              <w:t>
департаментінің (басқармасының)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32213
</w:t>
            </w:r>
          </w:p>
        </w:tc>
      </w:tr>
      <w:tr>
        <w:trPr>
          <w:trHeight w:val="3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w:t>
            </w:r>
            <w:r>
              <w:br/>
            </w:r>
            <w:r>
              <w:rPr>
                <w:rFonts w:ascii="Times New Roman"/>
                <w:b w:val="false"/>
                <w:i w:val="false"/>
                <w:color w:val="000000"/>
                <w:sz w:val="20"/>
              </w:rPr>
              <w:t>
іс-шаралар өткізу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282644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169120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объектілерін дамыту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169120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атынастары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172743
</w:t>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172743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22989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қатынастарын жүзеге
</w:t>
            </w:r>
            <w:r>
              <w:br/>
            </w:r>
            <w:r>
              <w:rPr>
                <w:rFonts w:ascii="Times New Roman"/>
                <w:b w:val="false"/>
                <w:i w:val="false"/>
                <w:color w:val="000000"/>
                <w:sz w:val="20"/>
              </w:rPr>
              <w:t>
асыруды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66754
</w:t>
            </w:r>
          </w:p>
        </w:tc>
      </w:tr>
      <w:tr>
        <w:trPr>
          <w:trHeight w:val="6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сіп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улет
</w:t>
            </w:r>
            <w:r>
              <w:rPr>
                <w:rFonts w:ascii="Times New Roman"/>
                <w:b w:val="false"/>
                <w:i w:val="false"/>
                <w:color w:val="000000"/>
                <w:sz w:val="20"/>
              </w:rPr>
              <w:t>
</w:t>
            </w:r>
            <w:r>
              <w:rPr>
                <w:rFonts w:ascii="Times New Roman"/>
                <w:b/>
                <w:i w:val="false"/>
                <w:color w:val="000000"/>
                <w:sz w:val="20"/>
              </w:rPr>
              <w:t>
, қ
</w:t>
            </w:r>
            <w:r>
              <w:rPr>
                <w:rFonts w:ascii="Times New Roman"/>
                <w:b w:val="false"/>
                <w:i w:val="false"/>
                <w:color w:val="000000"/>
                <w:sz w:val="20"/>
              </w:rPr>
              <w:t>
</w:t>
            </w:r>
            <w:r>
              <w:rPr>
                <w:rFonts w:ascii="Times New Roman"/>
                <w:b/>
                <w:i w:val="false"/>
                <w:color w:val="000000"/>
                <w:sz w:val="20"/>
              </w:rPr>
              <w:t>
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
</w:t>
            </w:r>
            <w:r>
              <w:rPr>
                <w:rFonts w:ascii="Times New Roman"/>
                <w:b w:val="false"/>
                <w:i w:val="false"/>
                <w:color w:val="000000"/>
                <w:sz w:val="20"/>
              </w:rPr>
              <w:t>
</w:t>
            </w:r>
            <w:r>
              <w:rPr>
                <w:rFonts w:ascii="Times New Roman"/>
                <w:b/>
                <w:i w:val="false"/>
                <w:color w:val="000000"/>
                <w:sz w:val="20"/>
              </w:rPr>
              <w:t>
рылысы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rPr>
                <w:rFonts w:ascii="Times New Roman"/>
                <w:b/>
                <w:i w:val="false"/>
                <w:color w:val="000000"/>
                <w:sz w:val="20"/>
              </w:rPr>
              <w:t>
құ
</w:t>
            </w:r>
            <w:r>
              <w:rPr>
                <w:rFonts w:ascii="Times New Roman"/>
                <w:b w:val="false"/>
                <w:i w:val="false"/>
                <w:color w:val="000000"/>
                <w:sz w:val="20"/>
              </w:rPr>
              <w:t>
</w:t>
            </w:r>
            <w:r>
              <w:rPr>
                <w:rFonts w:ascii="Times New Roman"/>
                <w:b/>
                <w:i w:val="false"/>
                <w:color w:val="000000"/>
                <w:sz w:val="20"/>
              </w:rPr>
              <w:t>
рылыс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ызметі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325617
</w:t>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улет
</w:t>
            </w:r>
            <w:r>
              <w:rPr>
                <w:rFonts w:ascii="Times New Roman"/>
                <w:b w:val="false"/>
                <w:i w:val="false"/>
                <w:color w:val="000000"/>
                <w:sz w:val="20"/>
              </w:rPr>
              <w:t>
</w:t>
            </w:r>
            <w:r>
              <w:rPr>
                <w:rFonts w:ascii="Times New Roman"/>
                <w:b/>
                <w:i w:val="false"/>
                <w:color w:val="000000"/>
                <w:sz w:val="20"/>
              </w:rPr>
              <w:t>
, қ
</w:t>
            </w:r>
            <w:r>
              <w:rPr>
                <w:rFonts w:ascii="Times New Roman"/>
                <w:b w:val="false"/>
                <w:i w:val="false"/>
                <w:color w:val="000000"/>
                <w:sz w:val="20"/>
              </w:rPr>
              <w:t>
</w:t>
            </w:r>
            <w:r>
              <w:rPr>
                <w:rFonts w:ascii="Times New Roman"/>
                <w:b/>
                <w:i w:val="false"/>
                <w:color w:val="000000"/>
                <w:sz w:val="20"/>
              </w:rPr>
              <w:t>
ала 
</w:t>
            </w:r>
            <w:r>
              <w:rPr>
                <w:rFonts w:ascii="Times New Roman"/>
                <w:b w:val="false"/>
                <w:i w:val="false"/>
                <w:color w:val="000000"/>
                <w:sz w:val="20"/>
              </w:rPr>
              <w:t>
</w:t>
            </w:r>
            <w:r>
              <w:rPr>
                <w:rFonts w:ascii="Times New Roman"/>
                <w:b/>
                <w:i w:val="false"/>
                <w:color w:val="000000"/>
                <w:sz w:val="20"/>
              </w:rPr>
              <w:t>
құ
</w:t>
            </w:r>
            <w:r>
              <w:rPr>
                <w:rFonts w:ascii="Times New Roman"/>
                <w:b w:val="false"/>
                <w:i w:val="false"/>
                <w:color w:val="000000"/>
                <w:sz w:val="20"/>
              </w:rPr>
              <w:t>
</w:t>
            </w:r>
            <w:r>
              <w:rPr>
                <w:rFonts w:ascii="Times New Roman"/>
                <w:b/>
                <w:i w:val="false"/>
                <w:color w:val="000000"/>
                <w:sz w:val="20"/>
              </w:rPr>
              <w:t>
рылысы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
</w:t>
            </w:r>
            <w:r>
              <w:rPr>
                <w:rFonts w:ascii="Times New Roman"/>
                <w:b w:val="false"/>
                <w:i w:val="false"/>
                <w:color w:val="000000"/>
                <w:sz w:val="20"/>
              </w:rPr>
              <w:t>
</w:t>
            </w:r>
            <w:r>
              <w:rPr>
                <w:rFonts w:ascii="Times New Roman"/>
                <w:b/>
                <w:i w:val="false"/>
                <w:color w:val="000000"/>
                <w:sz w:val="20"/>
              </w:rPr>
              <w:t>
рылыс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ызметі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325617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w:t>
            </w:r>
            <w:r>
              <w:br/>
            </w:r>
            <w:r>
              <w:rPr>
                <w:rFonts w:ascii="Times New Roman"/>
                <w:b w:val="false"/>
                <w:i w:val="false"/>
                <w:color w:val="000000"/>
                <w:sz w:val="20"/>
              </w:rPr>
              <w:t>
сәулет-құрылыс бақылауы
</w:t>
            </w:r>
            <w:r>
              <w:br/>
            </w:r>
            <w:r>
              <w:rPr>
                <w:rFonts w:ascii="Times New Roman"/>
                <w:b w:val="false"/>
                <w:i w:val="false"/>
                <w:color w:val="000000"/>
                <w:sz w:val="20"/>
              </w:rPr>
              <w:t>
департаменті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16477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w:t>
            </w:r>
            <w:r>
              <w:br/>
            </w:r>
            <w:r>
              <w:rPr>
                <w:rFonts w:ascii="Times New Roman"/>
                <w:b w:val="false"/>
                <w:i w:val="false"/>
                <w:color w:val="000000"/>
                <w:sz w:val="20"/>
              </w:rPr>
              <w:t>
бақылауы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16477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35319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31017
</w:t>
            </w:r>
          </w:p>
        </w:tc>
      </w:tr>
      <w:tr>
        <w:trPr>
          <w:trHeight w:val="9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жобалардың 
</w:t>
            </w:r>
            <w:r>
              <w:br/>
            </w:r>
            <w:r>
              <w:rPr>
                <w:rFonts w:ascii="Times New Roman"/>
                <w:b w:val="false"/>
                <w:i w:val="false"/>
                <w:color w:val="000000"/>
                <w:sz w:val="20"/>
              </w:rPr>
              <w:t>
(бағдарламалардың) техникалық
</w:t>
            </w:r>
            <w:r>
              <w:br/>
            </w:r>
            <w:r>
              <w:rPr>
                <w:rFonts w:ascii="Times New Roman"/>
                <w:b w:val="false"/>
                <w:i w:val="false"/>
                <w:color w:val="000000"/>
                <w:sz w:val="20"/>
              </w:rPr>
              <w:t>
-экономикалық негіздемелерін
</w:t>
            </w:r>
            <w:r>
              <w:br/>
            </w:r>
            <w:r>
              <w:rPr>
                <w:rFonts w:ascii="Times New Roman"/>
                <w:b w:val="false"/>
                <w:i w:val="false"/>
                <w:color w:val="000000"/>
                <w:sz w:val="20"/>
              </w:rPr>
              <w:t>
әзірлеу және оларға сараптама
</w:t>
            </w:r>
            <w:r>
              <w:br/>
            </w:r>
            <w:r>
              <w:rPr>
                <w:rFonts w:ascii="Times New Roman"/>
                <w:b w:val="false"/>
                <w:i w:val="false"/>
                <w:color w:val="000000"/>
                <w:sz w:val="20"/>
              </w:rPr>
              <w:t>
жасау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4302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w:t>
            </w:r>
            <w:r>
              <w:br/>
            </w:r>
            <w:r>
              <w:rPr>
                <w:rFonts w:ascii="Times New Roman"/>
                <w:b w:val="false"/>
                <w:i w:val="false"/>
                <w:color w:val="000000"/>
                <w:sz w:val="20"/>
              </w:rPr>
              <w:t>
және қала құрылысы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273821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w:t>
            </w:r>
            <w:r>
              <w:br/>
            </w:r>
            <w:r>
              <w:rPr>
                <w:rFonts w:ascii="Times New Roman"/>
                <w:b w:val="false"/>
                <w:i w:val="false"/>
                <w:color w:val="000000"/>
                <w:sz w:val="20"/>
              </w:rPr>
              <w:t>
департаментінің (басқармасының)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29485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244336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лiк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коммуникация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4718511
</w:t>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лiгi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3572424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w:t>
            </w:r>
            <w:r>
              <w:br/>
            </w:r>
            <w:r>
              <w:rPr>
                <w:rFonts w:ascii="Times New Roman"/>
                <w:b w:val="false"/>
                <w:i w:val="false"/>
                <w:color w:val="000000"/>
                <w:sz w:val="20"/>
              </w:rPr>
              <w:t>
автомобиль жолдары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3572424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w:t>
            </w:r>
            <w:r>
              <w:br/>
            </w:r>
            <w:r>
              <w:rPr>
                <w:rFonts w:ascii="Times New Roman"/>
                <w:b w:val="false"/>
                <w:i w:val="false"/>
                <w:color w:val="000000"/>
                <w:sz w:val="20"/>
              </w:rPr>
              <w:t>
істеуін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3338424
</w:t>
            </w:r>
          </w:p>
        </w:tc>
      </w:tr>
      <w:tr>
        <w:trPr>
          <w:trHeight w:val="157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w:t>
            </w:r>
            <w:r>
              <w:br/>
            </w:r>
            <w:r>
              <w:rPr>
                <w:rFonts w:ascii="Times New Roman"/>
                <w:b w:val="false"/>
                <w:i w:val="false"/>
                <w:color w:val="000000"/>
                <w:sz w:val="20"/>
              </w:rPr>
              <w:t>
бар қалалар) бюджеттеріне
</w:t>
            </w:r>
            <w:r>
              <w:br/>
            </w:r>
            <w:r>
              <w:rPr>
                <w:rFonts w:ascii="Times New Roman"/>
                <w:b w:val="false"/>
                <w:i w:val="false"/>
                <w:color w:val="000000"/>
                <w:sz w:val="20"/>
              </w:rPr>
              <w:t>
аудандық маңызы бар автомобиль
</w:t>
            </w:r>
            <w:r>
              <w:br/>
            </w:r>
            <w:r>
              <w:rPr>
                <w:rFonts w:ascii="Times New Roman"/>
                <w:b w:val="false"/>
                <w:i w:val="false"/>
                <w:color w:val="000000"/>
                <w:sz w:val="20"/>
              </w:rPr>
              <w:t>
жолдарын (қала көшелерін)
</w:t>
            </w:r>
            <w:r>
              <w:br/>
            </w:r>
            <w:r>
              <w:rPr>
                <w:rFonts w:ascii="Times New Roman"/>
                <w:b w:val="false"/>
                <w:i w:val="false"/>
                <w:color w:val="000000"/>
                <w:sz w:val="20"/>
              </w:rPr>
              <w:t>
күрделі жөндеуден өткізуге
</w:t>
            </w:r>
            <w:r>
              <w:br/>
            </w:r>
            <w:r>
              <w:rPr>
                <w:rFonts w:ascii="Times New Roman"/>
                <w:b w:val="false"/>
                <w:i w:val="false"/>
                <w:color w:val="000000"/>
                <w:sz w:val="20"/>
              </w:rPr>
              <w:t>
берілетін ағымдағы нысаналы
</w:t>
            </w:r>
            <w:r>
              <w:br/>
            </w:r>
            <w:r>
              <w:rPr>
                <w:rFonts w:ascii="Times New Roman"/>
                <w:b w:val="false"/>
                <w:i w:val="false"/>
                <w:color w:val="000000"/>
                <w:sz w:val="20"/>
              </w:rPr>
              <w:t>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234000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уе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лiгi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138284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w:t>
            </w:r>
            <w:r>
              <w:br/>
            </w:r>
            <w:r>
              <w:rPr>
                <w:rFonts w:ascii="Times New Roman"/>
                <w:b w:val="false"/>
                <w:i w:val="false"/>
                <w:color w:val="000000"/>
                <w:sz w:val="20"/>
              </w:rPr>
              <w:t>
автомобиль жолдары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138284
</w:t>
            </w:r>
          </w:p>
        </w:tc>
      </w:tr>
      <w:tr>
        <w:trPr>
          <w:trHeight w:val="6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w:t>
            </w:r>
            <w:r>
              <w:br/>
            </w:r>
            <w:r>
              <w:rPr>
                <w:rFonts w:ascii="Times New Roman"/>
                <w:b w:val="false"/>
                <w:i w:val="false"/>
                <w:color w:val="000000"/>
                <w:sz w:val="20"/>
              </w:rPr>
              <w:t>
шешімі бойынша тұрақты
</w:t>
            </w:r>
            <w:r>
              <w:br/>
            </w:r>
            <w:r>
              <w:rPr>
                <w:rFonts w:ascii="Times New Roman"/>
                <w:b w:val="false"/>
                <w:i w:val="false"/>
                <w:color w:val="000000"/>
                <w:sz w:val="20"/>
              </w:rPr>
              <w:t>
ішкі әуетасымалдарды субсидиялау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138284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лiк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коммуникациялар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саласындағы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1007803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w:t>
            </w:r>
            <w:r>
              <w:br/>
            </w:r>
            <w:r>
              <w:rPr>
                <w:rFonts w:ascii="Times New Roman"/>
                <w:b w:val="false"/>
                <w:i w:val="false"/>
                <w:color w:val="000000"/>
                <w:sz w:val="20"/>
              </w:rPr>
              <w:t>
автомобиль жолдары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1007803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w:t>
            </w:r>
            <w:r>
              <w:br/>
            </w:r>
            <w:r>
              <w:rPr>
                <w:rFonts w:ascii="Times New Roman"/>
                <w:b w:val="false"/>
                <w:i w:val="false"/>
                <w:color w:val="000000"/>
                <w:sz w:val="20"/>
              </w:rPr>
              <w:t>
автомобиль жолдары
</w:t>
            </w:r>
            <w:r>
              <w:br/>
            </w:r>
            <w:r>
              <w:rPr>
                <w:rFonts w:ascii="Times New Roman"/>
                <w:b w:val="false"/>
                <w:i w:val="false"/>
                <w:color w:val="000000"/>
                <w:sz w:val="20"/>
              </w:rPr>
              <w:t>
департаментінің (басқармасының)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17603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879200
</w:t>
            </w:r>
          </w:p>
        </w:tc>
      </w:tr>
      <w:tr>
        <w:trPr>
          <w:trHeight w:val="3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трансферттер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111000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алар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3838628
</w:t>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
</w:t>
            </w:r>
            <w:r>
              <w:rPr>
                <w:rFonts w:ascii="Times New Roman"/>
                <w:b w:val="false"/>
                <w:i w:val="false"/>
                <w:color w:val="000000"/>
                <w:sz w:val="20"/>
              </w:rPr>
              <w:t>
</w:t>
            </w:r>
            <w:r>
              <w:rPr>
                <w:rFonts w:ascii="Times New Roman"/>
                <w:b/>
                <w:i w:val="false"/>
                <w:color w:val="000000"/>
                <w:sz w:val="20"/>
              </w:rPr>
              <w:t>
қ қ
</w:t>
            </w:r>
            <w:r>
              <w:rPr>
                <w:rFonts w:ascii="Times New Roman"/>
                <w:b w:val="false"/>
                <w:i w:val="false"/>
                <w:color w:val="000000"/>
                <w:sz w:val="20"/>
              </w:rPr>
              <w:t>
</w:t>
            </w:r>
            <w:r>
              <w:rPr>
                <w:rFonts w:ascii="Times New Roman"/>
                <w:b/>
                <w:i w:val="false"/>
                <w:color w:val="000000"/>
                <w:sz w:val="20"/>
              </w:rPr>
              <w:t>
ызметтерді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реттеу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41278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w:t>
            </w:r>
            <w:r>
              <w:br/>
            </w:r>
            <w:r>
              <w:rPr>
                <w:rFonts w:ascii="Times New Roman"/>
                <w:b w:val="false"/>
                <w:i w:val="false"/>
                <w:color w:val="000000"/>
                <w:sz w:val="20"/>
              </w:rPr>
              <w:t>
және өнеркәсіп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41278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w:t>
            </w:r>
            <w:r>
              <w:br/>
            </w:r>
            <w:r>
              <w:rPr>
                <w:rFonts w:ascii="Times New Roman"/>
                <w:b w:val="false"/>
                <w:i w:val="false"/>
                <w:color w:val="000000"/>
                <w:sz w:val="20"/>
              </w:rPr>
              <w:t>
департаментінің (басқармасының)
</w:t>
            </w:r>
            <w:r>
              <w:br/>
            </w:r>
            <w:r>
              <w:rPr>
                <w:rFonts w:ascii="Times New Roman"/>
                <w:b w:val="false"/>
                <w:i w:val="false"/>
                <w:color w:val="000000"/>
                <w:sz w:val="20"/>
              </w:rPr>
              <w:t>
қызметін қамтамасыз 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39931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39931
</w:t>
            </w:r>
          </w:p>
        </w:tc>
      </w:tr>
      <w:tr>
        <w:trPr>
          <w:trHeight w:val="9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жобалардың
</w:t>
            </w:r>
            <w:r>
              <w:br/>
            </w:r>
            <w:r>
              <w:rPr>
                <w:rFonts w:ascii="Times New Roman"/>
                <w:b w:val="false"/>
                <w:i w:val="false"/>
                <w:color w:val="000000"/>
                <w:sz w:val="20"/>
              </w:rPr>
              <w:t>
(бағдарламалардың) техникалық-
</w:t>
            </w:r>
            <w:r>
              <w:br/>
            </w:r>
            <w:r>
              <w:rPr>
                <w:rFonts w:ascii="Times New Roman"/>
                <w:b w:val="false"/>
                <w:i w:val="false"/>
                <w:color w:val="000000"/>
                <w:sz w:val="20"/>
              </w:rPr>
              <w:t>
экономикалық негіздемелерін
</w:t>
            </w:r>
            <w:r>
              <w:br/>
            </w:r>
            <w:r>
              <w:rPr>
                <w:rFonts w:ascii="Times New Roman"/>
                <w:b w:val="false"/>
                <w:i w:val="false"/>
                <w:color w:val="000000"/>
                <w:sz w:val="20"/>
              </w:rPr>
              <w:t>
әзірлеу және оларға
</w:t>
            </w:r>
            <w:r>
              <w:br/>
            </w:r>
            <w:r>
              <w:rPr>
                <w:rFonts w:ascii="Times New Roman"/>
                <w:b w:val="false"/>
                <w:i w:val="false"/>
                <w:color w:val="000000"/>
                <w:sz w:val="20"/>
              </w:rPr>
              <w:t>
сараптама жасау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1347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сiпкерлiк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ызметтi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олдау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б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секелестікті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орғау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3000000
</w:t>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w:t>
            </w:r>
            <w:r>
              <w:br/>
            </w:r>
            <w:r>
              <w:rPr>
                <w:rFonts w:ascii="Times New Roman"/>
                <w:b w:val="false"/>
                <w:i w:val="false"/>
                <w:color w:val="000000"/>
                <w:sz w:val="20"/>
              </w:rPr>
              <w:t>
және өнеркәсіп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3000000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инвестициялық
</w:t>
            </w:r>
            <w:r>
              <w:br/>
            </w:r>
            <w:r>
              <w:rPr>
                <w:rFonts w:ascii="Times New Roman"/>
                <w:b w:val="false"/>
                <w:i w:val="false"/>
                <w:color w:val="000000"/>
                <w:sz w:val="20"/>
              </w:rPr>
              <w:t>
саясатын іске асыруға "Шағын
</w:t>
            </w:r>
            <w:r>
              <w:br/>
            </w:r>
            <w:r>
              <w:rPr>
                <w:rFonts w:ascii="Times New Roman"/>
                <w:b w:val="false"/>
                <w:i w:val="false"/>
                <w:color w:val="000000"/>
                <w:sz w:val="20"/>
              </w:rPr>
              <w:t>
кәсіпкерлікті дамыту қоры"
</w:t>
            </w:r>
            <w:r>
              <w:br/>
            </w:r>
            <w:r>
              <w:rPr>
                <w:rFonts w:ascii="Times New Roman"/>
                <w:b w:val="false"/>
                <w:i w:val="false"/>
                <w:color w:val="000000"/>
                <w:sz w:val="20"/>
              </w:rPr>
              <w:t>
АҚ-на кредит  беру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алар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797350
</w:t>
            </w:r>
            <w:r>
              <w:rPr>
                <w:rFonts w:ascii="Times New Roman"/>
                <w:b w:val="false"/>
                <w:i w:val="false"/>
                <w:color w:val="000000"/>
                <w:sz w:val="20"/>
              </w:rPr>
              <w:t>
</w:t>
            </w:r>
          </w:p>
        </w:tc>
      </w:tr>
      <w:tr>
        <w:trPr>
          <w:trHeight w:val="3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792000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жергілікті атқарушы
</w:t>
            </w:r>
            <w:r>
              <w:br/>
            </w:r>
            <w:r>
              <w:rPr>
                <w:rFonts w:ascii="Times New Roman"/>
                <w:b w:val="false"/>
                <w:i w:val="false"/>
                <w:color w:val="000000"/>
                <w:sz w:val="20"/>
              </w:rPr>
              <w:t>
органының резервi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792000
</w:t>
            </w:r>
          </w:p>
        </w:tc>
      </w:tr>
      <w:tr>
        <w:trPr>
          <w:trHeight w:val="3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w:t>
            </w:r>
            <w:r>
              <w:br/>
            </w:r>
            <w:r>
              <w:rPr>
                <w:rFonts w:ascii="Times New Roman"/>
                <w:b w:val="false"/>
                <w:i w:val="false"/>
                <w:color w:val="000000"/>
                <w:sz w:val="20"/>
              </w:rPr>
              <w:t>
және өнеркәсіп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5350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w:t>
            </w:r>
            <w:r>
              <w:br/>
            </w:r>
            <w:r>
              <w:rPr>
                <w:rFonts w:ascii="Times New Roman"/>
                <w:b w:val="false"/>
                <w:i w:val="false"/>
                <w:color w:val="000000"/>
                <w:sz w:val="20"/>
              </w:rPr>
              <w:t>
стратегиясын іске асыру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5350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рсету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
</w:t>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рсету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
</w:t>
            </w:r>
            <w:r>
              <w:rPr>
                <w:rFonts w:ascii="Times New Roman"/>
                <w:b w:val="false"/>
                <w:i w:val="false"/>
                <w:color w:val="000000"/>
                <w:sz w:val="20"/>
              </w:rPr>
              <w:t>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w:t>
            </w:r>
            <w:r>
              <w:br/>
            </w:r>
            <w:r>
              <w:rPr>
                <w:rFonts w:ascii="Times New Roman"/>
                <w:b w:val="false"/>
                <w:i w:val="false"/>
                <w:color w:val="000000"/>
                <w:sz w:val="20"/>
              </w:rPr>
              <w:t>
борышына қызмет көрсету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24889124
</w:t>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24889124
</w:t>
            </w:r>
            <w:r>
              <w:rPr>
                <w:rFonts w:ascii="Times New Roman"/>
                <w:b w:val="false"/>
                <w:i w:val="false"/>
                <w:color w:val="000000"/>
                <w:sz w:val="20"/>
              </w:rPr>
              <w:t>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24889124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24865996
</w:t>
            </w:r>
          </w:p>
        </w:tc>
      </w:tr>
      <w:tr>
        <w:trPr>
          <w:trHeight w:val="6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пайдаланылмаған
</w:t>
            </w:r>
            <w:r>
              <w:br/>
            </w:r>
            <w:r>
              <w:rPr>
                <w:rFonts w:ascii="Times New Roman"/>
                <w:b w:val="false"/>
                <w:i w:val="false"/>
                <w:color w:val="000000"/>
                <w:sz w:val="20"/>
              </w:rPr>
              <w:t>
(толық пайдаланылмаған)
</w:t>
            </w:r>
            <w:r>
              <w:br/>
            </w:r>
            <w:r>
              <w:rPr>
                <w:rFonts w:ascii="Times New Roman"/>
                <w:b w:val="false"/>
                <w:i w:val="false"/>
                <w:color w:val="000000"/>
                <w:sz w:val="20"/>
              </w:rPr>
              <w:t>
трансферттерді қайтару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23128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Операциялар бойынша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сальдо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-716774
</w:t>
            </w:r>
            <w:r>
              <w:rPr>
                <w:rFonts w:ascii="Times New Roman"/>
                <w:b w:val="false"/>
                <w:i w:val="false"/>
                <w:color w:val="000000"/>
                <w:sz w:val="20"/>
              </w:rPr>
              <w:t>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Таза бюджеттік кредит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беру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406870
</w:t>
            </w:r>
            <w:r>
              <w:rPr>
                <w:rFonts w:ascii="Times New Roman"/>
                <w:b w:val="false"/>
                <w:i w:val="false"/>
                <w:color w:val="000000"/>
                <w:sz w:val="20"/>
              </w:rPr>
              <w:t>
</w:t>
            </w:r>
          </w:p>
        </w:tc>
      </w:tr>
      <w:tr>
        <w:trPr>
          <w:trHeight w:val="46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599000
</w:t>
            </w:r>
            <w:r>
              <w:rPr>
                <w:rFonts w:ascii="Times New Roman"/>
                <w:b w:val="false"/>
                <w:i w:val="false"/>
                <w:color w:val="000000"/>
                <w:sz w:val="20"/>
              </w:rPr>
              <w:t>
</w:t>
            </w:r>
          </w:p>
        </w:tc>
      </w:tr>
      <w:tr>
        <w:trPr>
          <w:trHeight w:val="36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й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коммуналды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шаруашылы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599000
</w:t>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й шаруашылығы
</w:t>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599000
</w:t>
            </w:r>
            <w:r>
              <w:rPr>
                <w:rFonts w:ascii="Times New Roman"/>
                <w:b w:val="false"/>
                <w:i w:val="false"/>
                <w:color w:val="000000"/>
                <w:sz w:val="20"/>
              </w:rPr>
              <w:t>
</w:t>
            </w:r>
          </w:p>
        </w:tc>
      </w:tr>
      <w:tr>
        <w:trPr>
          <w:trHeight w:val="330"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599000
</w:t>
            </w:r>
          </w:p>
        </w:tc>
      </w:tr>
      <w:tr>
        <w:trPr>
          <w:trHeight w:val="945" w:hRule="atLeast"/>
        </w:trPr>
        <w:tc>
          <w:tcPr>
            <w:tcW w:w="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және сатып
</w:t>
            </w:r>
            <w:r>
              <w:br/>
            </w:r>
            <w:r>
              <w:rPr>
                <w:rFonts w:ascii="Times New Roman"/>
                <w:b w:val="false"/>
                <w:i w:val="false"/>
                <w:color w:val="000000"/>
                <w:sz w:val="20"/>
              </w:rPr>
              <w:t>
алуға аудандар (облыстық маңызы
</w:t>
            </w:r>
            <w:r>
              <w:br/>
            </w:r>
            <w:r>
              <w:rPr>
                <w:rFonts w:ascii="Times New Roman"/>
                <w:b w:val="false"/>
                <w:i w:val="false"/>
                <w:color w:val="000000"/>
                <w:sz w:val="20"/>
              </w:rPr>
              <w:t>
бар қалалар) бюджеттеріне
</w:t>
            </w:r>
            <w:r>
              <w:br/>
            </w:r>
            <w:r>
              <w:rPr>
                <w:rFonts w:ascii="Times New Roman"/>
                <w:b w:val="false"/>
                <w:i w:val="false"/>
                <w:color w:val="000000"/>
                <w:sz w:val="20"/>
              </w:rPr>
              <w:t>
кредит беру
</w:t>
            </w:r>
          </w:p>
        </w:tc>
        <w:tc>
          <w:tcPr>
            <w:tcW w:w="3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787"/>
        <w:gridCol w:w="903"/>
        <w:gridCol w:w="997"/>
        <w:gridCol w:w="6476"/>
        <w:gridCol w:w="323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6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60" w:hRule="atLeast"/>
        </w:trPr>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75" w:hRule="atLeast"/>
        </w:trPr>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192130
</w:t>
            </w:r>
            <w:r>
              <w:rPr>
                <w:rFonts w:ascii="Times New Roman"/>
                <w:b w:val="false"/>
                <w:i w:val="false"/>
                <w:color w:val="000000"/>
                <w:sz w:val="20"/>
              </w:rPr>
              <w:t>
</w:t>
            </w:r>
          </w:p>
        </w:tc>
      </w:tr>
      <w:tr>
        <w:trPr>
          <w:trHeight w:val="315" w:hRule="atLeast"/>
        </w:trPr>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192130
</w:t>
            </w:r>
            <w:r>
              <w:rPr>
                <w:rFonts w:ascii="Times New Roman"/>
                <w:b w:val="false"/>
                <w:i w:val="false"/>
                <w:color w:val="000000"/>
                <w:sz w:val="20"/>
              </w:rPr>
              <w:t>
</w:t>
            </w:r>
          </w:p>
        </w:tc>
      </w:tr>
      <w:tr>
        <w:trPr>
          <w:trHeight w:val="315" w:hRule="atLeast"/>
        </w:trPr>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192130
</w:t>
            </w:r>
          </w:p>
        </w:tc>
      </w:tr>
      <w:tr>
        <w:trPr>
          <w:trHeight w:val="645" w:hRule="atLeast"/>
        </w:trPr>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w:t>
            </w:r>
            <w:r>
              <w:br/>
            </w:r>
            <w:r>
              <w:rPr>
                <w:rFonts w:ascii="Times New Roman"/>
                <w:b w:val="false"/>
                <w:i w:val="false"/>
                <w:color w:val="000000"/>
                <w:sz w:val="20"/>
              </w:rPr>
              <w:t>
бюджеттік кредиттерді өтеу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192130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797"/>
        <w:gridCol w:w="1057"/>
        <w:gridCol w:w="980"/>
        <w:gridCol w:w="887"/>
        <w:gridCol w:w="5362"/>
        <w:gridCol w:w="3178"/>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5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85"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әкімшісі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15"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жасалатын операциялар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бойынша сальдо
</w:t>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138425
</w:t>
            </w:r>
            <w:r>
              <w:rPr>
                <w:rFonts w:ascii="Times New Roman"/>
                <w:b w:val="false"/>
                <w:i w:val="false"/>
                <w:color w:val="000000"/>
                <w:sz w:val="20"/>
              </w:rPr>
              <w:t>
</w:t>
            </w:r>
          </w:p>
        </w:tc>
      </w:tr>
      <w:tr>
        <w:trPr>
          <w:trHeight w:val="300"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САТЫП АЛУ
</w:t>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138425
</w:t>
            </w:r>
            <w:r>
              <w:rPr>
                <w:rFonts w:ascii="Times New Roman"/>
                <w:b w:val="false"/>
                <w:i w:val="false"/>
                <w:color w:val="000000"/>
                <w:sz w:val="20"/>
              </w:rPr>
              <w:t>
</w:t>
            </w:r>
          </w:p>
        </w:tc>
      </w:tr>
      <w:tr>
        <w:trPr>
          <w:trHeight w:val="360"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138425
</w:t>
            </w:r>
            <w:r>
              <w:rPr>
                <w:rFonts w:ascii="Times New Roman"/>
                <w:b w:val="false"/>
                <w:i w:val="false"/>
                <w:color w:val="000000"/>
                <w:sz w:val="20"/>
              </w:rPr>
              <w:t>
</w:t>
            </w:r>
          </w:p>
        </w:tc>
      </w:tr>
      <w:tr>
        <w:trPr>
          <w:trHeight w:val="300"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138425
</w:t>
            </w:r>
            <w:r>
              <w:rPr>
                <w:rFonts w:ascii="Times New Roman"/>
                <w:b w:val="false"/>
                <w:i w:val="false"/>
                <w:color w:val="000000"/>
                <w:sz w:val="20"/>
              </w:rPr>
              <w:t>
</w:t>
            </w:r>
          </w:p>
        </w:tc>
      </w:tr>
      <w:tr>
        <w:trPr>
          <w:trHeight w:val="345"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w:t>
            </w:r>
            <w:r>
              <w:br/>
            </w:r>
            <w:r>
              <w:rPr>
                <w:rFonts w:ascii="Times New Roman"/>
                <w:b w:val="false"/>
                <w:i w:val="false"/>
                <w:color w:val="000000"/>
                <w:sz w:val="20"/>
              </w:rPr>
              <w:t>
департаменті (басқармасы)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138425
</w:t>
            </w:r>
          </w:p>
        </w:tc>
      </w:tr>
      <w:tr>
        <w:trPr>
          <w:trHeight w:val="615" w:hRule="atLeast"/>
        </w:trPr>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w:t>
            </w:r>
            <w:r>
              <w:br/>
            </w:r>
            <w:r>
              <w:rPr>
                <w:rFonts w:ascii="Times New Roman"/>
                <w:b w:val="false"/>
                <w:i w:val="false"/>
                <w:color w:val="000000"/>
                <w:sz w:val="20"/>
              </w:rPr>
              <w:t>
капиталын қалыптастыру
</w:t>
            </w:r>
            <w:r>
              <w:br/>
            </w:r>
            <w:r>
              <w:rPr>
                <w:rFonts w:ascii="Times New Roman"/>
                <w:b w:val="false"/>
                <w:i w:val="false"/>
                <w:color w:val="000000"/>
                <w:sz w:val="20"/>
              </w:rPr>
              <w:t>
немесе ұлғайту
</w:t>
            </w:r>
          </w:p>
        </w:tc>
        <w:tc>
          <w:tcPr>
            <w:tcW w:w="3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138425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782"/>
        <w:gridCol w:w="842"/>
        <w:gridCol w:w="881"/>
        <w:gridCol w:w="6607"/>
        <w:gridCol w:w="3167"/>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1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1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6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31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75"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31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ҚАРЖЫ АКТИВТЕРІН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САТУДАН ТҮСЕТІН ТҮСІМДЕР
</w:t>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67"/>
        <w:gridCol w:w="804"/>
        <w:gridCol w:w="878"/>
        <w:gridCol w:w="6674"/>
        <w:gridCol w:w="321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6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75"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тапшылығы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(профициті)
</w:t>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-1262069
</w:t>
            </w:r>
          </w:p>
        </w:tc>
      </w:tr>
      <w:tr>
        <w:trPr>
          <w:trHeight w:val="675"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қаржыландыру (профицитін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пайдалану)
</w:t>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1262069
</w:t>
            </w:r>
          </w:p>
        </w:tc>
      </w:tr>
      <w:tr>
        <w:trPr>
          <w:trHeight w:val="315"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 түсімі
</w:t>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599000
</w:t>
            </w:r>
          </w:p>
        </w:tc>
      </w:tr>
      <w:tr>
        <w:trPr>
          <w:trHeight w:val="315"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ішкі қарыздар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599000
</w:t>
            </w:r>
          </w:p>
        </w:tc>
      </w:tr>
      <w:tr>
        <w:trPr>
          <w:trHeight w:val="315"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 келісім-шарттары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599000
</w:t>
            </w:r>
          </w:p>
        </w:tc>
      </w:tr>
      <w:tr>
        <w:trPr>
          <w:trHeight w:val="315"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қаражаты қалдықтарының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қозғалысы
</w:t>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663069
</w:t>
            </w:r>
            <w:r>
              <w:rPr>
                <w:rFonts w:ascii="Times New Roman"/>
                <w:b w:val="false"/>
                <w:i w:val="false"/>
                <w:color w:val="000000"/>
                <w:sz w:val="20"/>
              </w:rPr>
              <w:t>
</w:t>
            </w:r>
          </w:p>
        </w:tc>
      </w:tr>
      <w:tr>
        <w:trPr>
          <w:trHeight w:val="315"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қалдықтары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663069
</w:t>
            </w:r>
          </w:p>
        </w:tc>
      </w:tr>
      <w:tr>
        <w:trPr>
          <w:trHeight w:val="315" w:hRule="atLeast"/>
        </w:trPr>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663069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841"/>
        <w:gridCol w:w="881"/>
        <w:gridCol w:w="999"/>
        <w:gridCol w:w="1059"/>
        <w:gridCol w:w="5449"/>
        <w:gridCol w:w="3128"/>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3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5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85" w:hRule="atLeast"/>
        </w:trPr>
        <w:tc>
          <w:tcPr>
            <w:tcW w:w="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әкімшісі
</w:t>
            </w:r>
          </w:p>
        </w:tc>
        <w:tc>
          <w:tcPr>
            <w:tcW w:w="3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15" w:hRule="atLeast"/>
        </w:trPr>
        <w:tc>
          <w:tcPr>
            <w:tcW w:w="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3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3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ҚАРЫЗДАРДЫ ӨТЕУ
</w:t>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10 сәуірдегі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8-47 шешімімен бекітілген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Инженерлік коммуникациялық инфрақұрылымды дамытуға және жайластыруға аудандар мен қалалар бюджеттеріне берілетін нысаналы даму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4720"/>
        <w:gridCol w:w="2682"/>
        <w:gridCol w:w="2325"/>
        <w:gridCol w:w="250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58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рн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58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бюджеттен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бюджеттен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2570000
</w:t>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1790000
</w:t>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780000
</w:t>
            </w:r>
            <w:r>
              <w:rPr>
                <w:rFonts w:ascii="Times New Roman"/>
                <w:b w:val="false"/>
                <w:i w:val="false"/>
                <w:color w:val="000000"/>
                <w:sz w:val="20"/>
              </w:rPr>
              <w:t>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45421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32827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12594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4916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35743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9173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41897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29303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12594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195977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168658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27319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100891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86897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13994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138014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38014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201080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162628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38452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57734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43390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14344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421873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321873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54009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40715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13294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64986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50292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14694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65375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61175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42797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29503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13294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79206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64512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14694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263320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229000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34320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22800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113554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48500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65054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553351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435000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118351
</w:t>
            </w:r>
          </w:p>
        </w:tc>
      </w:tr>
      <w:tr>
        <w:trPr>
          <w:trHeight w:val="315" w:hRule="atLeast"/>
        </w:trPr>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62799
</w:t>
            </w:r>
          </w:p>
        </w:tc>
        <w:tc>
          <w:tcPr>
            <w:tcW w:w="2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51857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10 сәуірдегі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8-47 шешімімен бекітілген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коммуналдық тұрғын үй қорының тұрғын құрылысына аудандық және қалалық бюджеттерге берілетін нысаналы даму трансферттерінің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3582"/>
        <w:gridCol w:w="2923"/>
        <w:gridCol w:w="2884"/>
        <w:gridCol w:w="2884"/>
      </w:tblGrid>
      <w:tr>
        <w:trPr>
          <w:trHeight w:val="28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мың.теңге
</w:t>
            </w:r>
          </w:p>
        </w:tc>
      </w:tr>
      <w:tr>
        <w:trPr>
          <w:trHeight w:val="58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рн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w:t>
            </w:r>
            <w:r>
              <w:br/>
            </w:r>
            <w:r>
              <w:rPr>
                <w:rFonts w:ascii="Times New Roman"/>
                <w:b w:val="false"/>
                <w:i w:val="false"/>
                <w:color w:val="000000"/>
                <w:sz w:val="20"/>
              </w:rPr>
              <w:t>
мәні бар қала)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58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бюджеттен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бюджеттен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961800
</w:t>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447000
</w:t>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514800
</w:t>
            </w:r>
            <w:r>
              <w:rPr>
                <w:rFonts w:ascii="Times New Roman"/>
                <w:b w:val="false"/>
                <w:i w:val="false"/>
                <w:color w:val="000000"/>
                <w:sz w:val="20"/>
              </w:rPr>
              <w:t>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43846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14600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43846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87832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56832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43846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70500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58500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112846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43846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43846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43846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43846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31846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48400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36400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Талдыорған қ.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212300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210800
</w:t>
            </w:r>
          </w:p>
        </w:tc>
      </w:tr>
      <w:tr>
        <w:trPr>
          <w:trHeight w:val="315" w:hRule="atLeast"/>
        </w:trPr>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2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48400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36400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10 сәуірдегі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8-47 шешімімен бекітілген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объектілерін салуға аудандар мен қалалар бюджеттеріге берілетін насаналы даму трансферттерінің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663"/>
        <w:gridCol w:w="2524"/>
        <w:gridCol w:w="2211"/>
        <w:gridCol w:w="293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58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рн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58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w:t>
            </w:r>
            <w:r>
              <w:br/>
            </w:r>
            <w:r>
              <w:rPr>
                <w:rFonts w:ascii="Times New Roman"/>
                <w:b w:val="false"/>
                <w:i w:val="false"/>
                <w:color w:val="000000"/>
                <w:sz w:val="20"/>
              </w:rPr>
              <w:t>
бюджеттен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w:t>
            </w:r>
            <w:r>
              <w:br/>
            </w:r>
            <w:r>
              <w:rPr>
                <w:rFonts w:ascii="Times New Roman"/>
                <w:b w:val="false"/>
                <w:i w:val="false"/>
                <w:color w:val="000000"/>
                <w:sz w:val="20"/>
              </w:rPr>
              <w:t>
бюджеттен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8629863
</w:t>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6131859
</w:t>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2498004
</w:t>
            </w:r>
            <w:r>
              <w:rPr>
                <w:rFonts w:ascii="Times New Roman"/>
                <w:b w:val="false"/>
                <w:i w:val="false"/>
                <w:color w:val="000000"/>
                <w:sz w:val="20"/>
              </w:rPr>
              <w:t>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59053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59053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266892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86892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81837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81837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531130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494130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37000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53674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53674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150466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142500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7966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1109183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988260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120923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2341352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1216311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1125041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137564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137564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613514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494130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119384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246562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246562
</w:t>
            </w:r>
          </w:p>
        </w:tc>
      </w:tr>
      <w:tr>
        <w:trPr>
          <w:trHeight w:val="46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3020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3020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86455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86455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502710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494130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8580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69669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69669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1090249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988260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101989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1283187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1134138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149049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2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3346
</w:t>
            </w:r>
          </w:p>
        </w:tc>
        <w:tc>
          <w:tcPr>
            <w:tcW w:w="2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10 сәуірдегі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8-47 шешімімен бекітілген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7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Коммуналдық шаруашылық объектілерін дамытуға аудандық және қалалық бюджеттерге берілетін нысаналы даму трансферттерінің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271"/>
        <w:gridCol w:w="5062"/>
      </w:tblGrid>
      <w:tr>
        <w:trPr>
          <w:trHeight w:val="58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рн
</w:t>
            </w:r>
          </w:p>
        </w:tc>
        <w:tc>
          <w:tcPr>
            <w:tcW w:w="7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5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8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5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827289
</w:t>
            </w:r>
            <w:r>
              <w:rPr>
                <w:rFonts w:ascii="Times New Roman"/>
                <w:b w:val="false"/>
                <w:i w:val="false"/>
                <w:color w:val="000000"/>
                <w:sz w:val="20"/>
              </w:rPr>
              <w:t>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5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70465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5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172789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5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5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65628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5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5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5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64109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5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5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72901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5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59980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5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5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71417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10 сәуірдегі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8-47 шешімімен бекітілген
</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8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Жерге орналастыру жұмыстарына аудандық және қалалық бюджеттерге берілетін нысаналы даму трансферттерінің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8191"/>
        <w:gridCol w:w="4143"/>
      </w:tblGrid>
      <w:tr>
        <w:trPr>
          <w:trHeight w:val="58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рн
</w:t>
            </w:r>
          </w:p>
        </w:tc>
        <w:tc>
          <w:tcPr>
            <w:tcW w:w="8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4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8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66754
</w:t>
            </w:r>
            <w:r>
              <w:rPr>
                <w:rFonts w:ascii="Times New Roman"/>
                <w:b w:val="false"/>
                <w:i w:val="false"/>
                <w:color w:val="000000"/>
                <w:sz w:val="20"/>
              </w:rPr>
              <w:t>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4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2342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4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5218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4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12491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4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12707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4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10067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4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9029
</w:t>
            </w:r>
          </w:p>
        </w:tc>
      </w:tr>
      <w:tr>
        <w:trPr>
          <w:trHeight w:val="315" w:hRule="atLeast"/>
        </w:trPr>
        <w:tc>
          <w:tcPr>
            <w:tcW w:w="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4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10 сәуірдегі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8-47 шешімімен бекітілген
</w:t>
      </w:r>
      <w:r>
        <w:br/>
      </w:r>
      <w:r>
        <w:rPr>
          <w:rFonts w:ascii="Times New Roman"/>
          <w:b w:val="false"/>
          <w:i w:val="false"/>
          <w:color w:val="000000"/>
          <w:sz w:val="28"/>
        </w:rPr>
        <w:t>
7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9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Елді мекендер құрылысының бас жоспарын әзірлеуге аудандық және қалалық бюджеттерге берілетін нысаналы даму трансферттерінің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467"/>
        <w:gridCol w:w="4866"/>
      </w:tblGrid>
      <w:tr>
        <w:trPr>
          <w:trHeight w:val="58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рн
</w:t>
            </w:r>
          </w:p>
        </w:tc>
        <w:tc>
          <w:tcPr>
            <w:tcW w:w="7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4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8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244336
</w:t>
            </w:r>
            <w:r>
              <w:rPr>
                <w:rFonts w:ascii="Times New Roman"/>
                <w:b w:val="false"/>
                <w:i w:val="false"/>
                <w:color w:val="000000"/>
                <w:sz w:val="20"/>
              </w:rPr>
              <w:t>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4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25161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4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26785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4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27263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4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13698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4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58938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4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23178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4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14683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4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25544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4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9500
</w:t>
            </w:r>
          </w:p>
        </w:tc>
      </w:tr>
      <w:tr>
        <w:trPr>
          <w:trHeight w:val="315"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4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19586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2008 жылғы 10 сәуірдегі
</w:t>
      </w:r>
      <w:r>
        <w:br/>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N 8-47 шешімімен бекітілген
</w:t>
      </w:r>
      <w:r>
        <w:br/>
      </w:r>
      <w:r>
        <w:rPr>
          <w:rFonts w:ascii="Times New Roman"/>
          <w:b w:val="false"/>
          <w:i w:val="false"/>
          <w:color w:val="000000"/>
          <w:sz w:val="28"/>
        </w:rPr>
        <w:t>
8 қосымша
</w:t>
      </w:r>
    </w:p>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"Алматы облысының 2008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5-26 шешімімен бекітілген
</w:t>
      </w:r>
      <w:r>
        <w:br/>
      </w:r>
      <w:r>
        <w:rPr>
          <w:rFonts w:ascii="Times New Roman"/>
          <w:b w:val="false"/>
          <w:i w:val="false"/>
          <w:color w:val="000000"/>
          <w:sz w:val="28"/>
        </w:rPr>
        <w:t>
10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 салуға аудандар мен қалалар бюджеттеріне берілетін кредиттер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999"/>
        <w:gridCol w:w="4336"/>
      </w:tblGrid>
      <w:tr>
        <w:trPr>
          <w:trHeight w:val="585" w:hRule="atLeast"/>
        </w:trPr>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рн
</w:t>
            </w:r>
          </w:p>
        </w:tc>
        <w:tc>
          <w:tcPr>
            <w:tcW w:w="7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4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85" w:hRule="atLeast"/>
        </w:trPr>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15" w:hRule="atLeast"/>
        </w:trPr>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599000
</w:t>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4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44000
</w:t>
            </w:r>
          </w:p>
        </w:tc>
      </w:tr>
      <w:tr>
        <w:trPr>
          <w:trHeight w:val="315" w:hRule="atLeast"/>
        </w:trPr>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4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38400
</w:t>
            </w:r>
          </w:p>
        </w:tc>
      </w:tr>
      <w:tr>
        <w:trPr>
          <w:trHeight w:val="315" w:hRule="atLeast"/>
        </w:trPr>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4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57200
</w:t>
            </w:r>
          </w:p>
        </w:tc>
      </w:tr>
      <w:tr>
        <w:trPr>
          <w:trHeight w:val="315" w:hRule="atLeast"/>
        </w:trPr>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4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80900
</w:t>
            </w:r>
          </w:p>
        </w:tc>
      </w:tr>
      <w:tr>
        <w:trPr>
          <w:trHeight w:val="315" w:hRule="atLeast"/>
        </w:trPr>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4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115900
</w:t>
            </w:r>
          </w:p>
        </w:tc>
      </w:tr>
      <w:tr>
        <w:trPr>
          <w:trHeight w:val="315" w:hRule="atLeast"/>
        </w:trPr>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4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262600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