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2634" w14:textId="d662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Тоғыз ауылдық округі әкімінің 2008 жылғы 21 қарашадағы N 7 шешімі. Ақтөбе облысының Шалқар аудандық әділет басқармасында 2008 жылдың 22 желтоқсанда N 3-13-89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тақырыбы жаңа редакцияда – Ақтөбе облысы Шалқар ауданы Тоғыз ауылдық округі әкімінің 18.11.2014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бүкіл мәтіні бойынша "селолық" сөзі "ауылдық" сөзімен ауыстырылды - Ақтөбе облысы Шалқар ауданы Тоғыз ауылдық округі әкімінің 18.11.2014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"селолық" сөзі тиісінше "ауылдық" сөзімен ауыстырылды - Ақтөбе облысы Шалқар ауданы Тоғыз ауылдық округі әкімінің 06.03.2017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 2001 жылғы 23 қаңтардағы N 148 "Қазақстан Республикасындағы жергілікті мемлекеттік басқару туралы" Заңының 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әкімшілік– аумақтық құрылысы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16 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Кіріспеге өзгеріс енгізілді - Ақтөбе облысы Шалқар ауданы Тоғыз ауылдық округі әкімінің 18.11.2014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Тоғыз ауылдық округіне қарасты Тоғыз стансасындағы көше атаулары төмендегідей болып аталсын және үйлері рет бойынша номерленсін.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Тәуелсіздік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Толағай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Теміржолшылар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жарияланғаннан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Тоғыз ауылдық округі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