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39c8" w14:textId="6d23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"Қызметтің жекелеген түрлеріне арналған жиынтық салық ставкасын бекіту туралы" аудандық мәслихаттың 2007 жылғы 14 желтоқсан N 24 шешіміне ішінара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2008 жылғы 16 маусымдағы N 57 шешімі. Ақтөбе облысының Шалқар аудандық Әділет басқармасында 2008 жылдың 4 шілдеде N 3-13-83 тіркелді. Күші жойылды - Ақтөбе облысы Шалқар аудандық мәслихатының 2011 жылғы 28 сәуірдегі № 268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2011.04.28 № 268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"Нормативтік құқықтық актілер туралы" 1998 жылғы 24 наурыз N 213 Заңының 28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Шалқар аудандық прокуратурасының 2008 жылғы 14 мамырдағы N 12-751-08 санды наразылығына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мәслихаттың 2007 жылғы 14 желтоқсандағы "Қызметтің жеклеген түрлеріне арналған жиынтық салық ставкасын бекіту туралы" N 24 шешімінде көрсетілген Қазақстан Республикасының "Салық және бюджетке төленетін басқа да мінтетті төлемдер туралы" 2001 жылғы 12 маусымдағы N 209 Салық Кодексінің "373 бап 2 тармағы", осы Кодекстің "394 бабымен"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С.Меңдіғаринов                        С.Төлемісов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