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b040" w14:textId="6ca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Бөгетсай ауылдық округінің елді мекендерінің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Бөгетсай ауылдық округі әкімінің 2008 жылғы 12 желтоқсандағы № 8 шешімі. Ақтөбе облысының Хромтау аудандық Әділет басқармасында 2008 жылғы 26 желтоқсанда № 3-12-74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Хромтау ауданы Бөгетсай ауылдық округі әкімінің 07.09.2015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мәтіні бойынша "селолық" сөзі тиісінше "ауылдық" сөзімен ауыстырылды - Ақтөбе облысы Хромтау ауданы Бөгетсай ауылдық округі әкімінің 07.09.2015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Бөгетсай ауылдық округіне қарайтын елді-мекендер тұрғындарының пікірін ескере отырып, Бөгетсай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ауданы Бөгетсай ауылдық округі әкімінің 28.08.2017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Талдыбұлақ елді мекендегі № 1 атауы жоқ көшесіне – "Ш. Уалиханов"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Талдыбұлақ елді мекендегі № 2 атауы жоқ көшесіне – "Ы. Алтынсарин"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Карлау елді мекендегі № 1 атауы жоқ көшесіне – "Бейбітшілік"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Карлау елді мекендегі № 2 атауы жоқ көшесіне – "Абай"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Шіліктісай елді мекендегі № 1 атауы жоқ көшесіне – "Ж. Жабаев"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Шіліктісай елді мекендегі № 2 атауы жоқ көшесіне – "Желтоқсан"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Шіліктісай елді мекендегі № 3 атауы жоқ көшесіне – "Тәуелсіздік"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Бөгетсай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