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0a99a" w14:textId="a00a9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2008 жылғы 19 желтоқсандағы N 98 шешімі. Ақтөбе облысының Ойыл аудандық Әділет басқармасында 2008 жылдың 29 желтоқсанда N 3-11-53 тіркелді. Күші жойылды - Ақтөбе облысы Ойыл аудандық мәслихатының 2010 жылғы 15 сәуірдегі N 207 шешімімен</w:t>
      </w:r>
    </w:p>
    <w:p>
      <w:pPr>
        <w:spacing w:after="0"/>
        <w:ind w:left="0"/>
        <w:jc w:val="both"/>
      </w:pPr>
      <w:r>
        <w:rPr>
          <w:rFonts w:ascii="Times New Roman"/>
          <w:b w:val="false"/>
          <w:i w:val="false"/>
          <w:color w:val="ff0000"/>
          <w:sz w:val="28"/>
        </w:rPr>
        <w:t>      Ескерту. Күші жойылды - Ақтөбе облысы Ойыл аудандық мәслихатының 2010.04.15 N 207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N 148 "Қазақстан Республикасындағы жергілікті мемлекеттік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облыстық мәслихаттың 2008 жылғы 10 желтоқсандағы "2009 жылға арналған облыстық бюджет туралы" N 125</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2009 жылға арналған аудандық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мына көлемде бекітілсін:</w:t>
      </w:r>
    </w:p>
    <w:bookmarkEnd w:id="1"/>
    <w:p>
      <w:pPr>
        <w:spacing w:after="0"/>
        <w:ind w:left="0"/>
        <w:jc w:val="both"/>
      </w:pPr>
      <w:r>
        <w:rPr>
          <w:rFonts w:ascii="Times New Roman"/>
          <w:b w:val="false"/>
          <w:i w:val="false"/>
          <w:color w:val="000000"/>
          <w:sz w:val="28"/>
        </w:rPr>
        <w:t>      1) Кірістер                       1709103,8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 түсімдер бойынша             114870,0 мың теңге;</w:t>
      </w:r>
      <w:r>
        <w:br/>
      </w:r>
      <w:r>
        <w:rPr>
          <w:rFonts w:ascii="Times New Roman"/>
          <w:b w:val="false"/>
          <w:i w:val="false"/>
          <w:color w:val="000000"/>
          <w:sz w:val="28"/>
        </w:rPr>
        <w:t>
      салықтық емес түсімдер бойынша       6250,0 мың теңге;</w:t>
      </w:r>
      <w:r>
        <w:br/>
      </w:r>
      <w:r>
        <w:rPr>
          <w:rFonts w:ascii="Times New Roman"/>
          <w:b w:val="false"/>
          <w:i w:val="false"/>
          <w:color w:val="000000"/>
          <w:sz w:val="28"/>
        </w:rPr>
        <w:t>
      негізгі капиталды сатудан</w:t>
      </w:r>
      <w:r>
        <w:br/>
      </w:r>
      <w:r>
        <w:rPr>
          <w:rFonts w:ascii="Times New Roman"/>
          <w:b w:val="false"/>
          <w:i w:val="false"/>
          <w:color w:val="000000"/>
          <w:sz w:val="28"/>
        </w:rPr>
        <w:t>
      түсетін түсімдер бойынша              250,0 мың теңге;</w:t>
      </w:r>
      <w:r>
        <w:br/>
      </w:r>
      <w:r>
        <w:rPr>
          <w:rFonts w:ascii="Times New Roman"/>
          <w:b w:val="false"/>
          <w:i w:val="false"/>
          <w:color w:val="000000"/>
          <w:sz w:val="28"/>
        </w:rPr>
        <w:t>
      трансферттердің түсімдері бойынша 1594233,8 мың теңге;</w:t>
      </w:r>
    </w:p>
    <w:p>
      <w:pPr>
        <w:spacing w:after="0"/>
        <w:ind w:left="0"/>
        <w:jc w:val="both"/>
      </w:pPr>
      <w:r>
        <w:rPr>
          <w:rFonts w:ascii="Times New Roman"/>
          <w:b w:val="false"/>
          <w:i w:val="false"/>
          <w:color w:val="000000"/>
          <w:sz w:val="28"/>
        </w:rPr>
        <w:t>      2) шығындар                       1717141,4 мың теңге;</w:t>
      </w:r>
    </w:p>
    <w:p>
      <w:pPr>
        <w:spacing w:after="0"/>
        <w:ind w:left="0"/>
        <w:jc w:val="both"/>
      </w:pPr>
      <w:r>
        <w:rPr>
          <w:rFonts w:ascii="Times New Roman"/>
          <w:b w:val="false"/>
          <w:i w:val="false"/>
          <w:color w:val="000000"/>
          <w:sz w:val="28"/>
        </w:rPr>
        <w:t>      3) таза бюджеттік кредит беру             0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0 мың теңге;</w:t>
      </w:r>
      <w:r>
        <w:br/>
      </w:r>
      <w:r>
        <w:rPr>
          <w:rFonts w:ascii="Times New Roman"/>
          <w:b w:val="false"/>
          <w:i w:val="false"/>
          <w:color w:val="000000"/>
          <w:sz w:val="28"/>
        </w:rPr>
        <w:t>
      бюджеттік кредиттерді өтеу                0 мың теңге;</w:t>
      </w:r>
    </w:p>
    <w:p>
      <w:pPr>
        <w:spacing w:after="0"/>
        <w:ind w:left="0"/>
        <w:jc w:val="both"/>
      </w:pPr>
      <w:r>
        <w:rPr>
          <w:rFonts w:ascii="Times New Roman"/>
          <w:b w:val="false"/>
          <w:i w:val="false"/>
          <w:color w:val="000000"/>
          <w:sz w:val="28"/>
        </w:rPr>
        <w:t>      4)қаржы активтерімен жасалынатын</w:t>
      </w:r>
      <w:r>
        <w:br/>
      </w:r>
      <w:r>
        <w:rPr>
          <w:rFonts w:ascii="Times New Roman"/>
          <w:b w:val="false"/>
          <w:i w:val="false"/>
          <w:color w:val="000000"/>
          <w:sz w:val="28"/>
        </w:rPr>
        <w:t>
      операциялар бойынша сальдо                0 мың теңге;</w:t>
      </w:r>
      <w:r>
        <w:br/>
      </w:r>
      <w:r>
        <w:rPr>
          <w:rFonts w:ascii="Times New Roman"/>
          <w:b w:val="false"/>
          <w:i w:val="false"/>
          <w:color w:val="000000"/>
          <w:sz w:val="28"/>
        </w:rPr>
        <w:t>
      оның ішіде:</w:t>
      </w:r>
      <w:r>
        <w:br/>
      </w:r>
      <w:r>
        <w:rPr>
          <w:rFonts w:ascii="Times New Roman"/>
          <w:b w:val="false"/>
          <w:i w:val="false"/>
          <w:color w:val="000000"/>
          <w:sz w:val="28"/>
        </w:rPr>
        <w:t>
      қаржы активтерін сатып алу                0 мың теңге;</w:t>
      </w:r>
    </w:p>
    <w:p>
      <w:pPr>
        <w:spacing w:after="0"/>
        <w:ind w:left="0"/>
        <w:jc w:val="both"/>
      </w:pPr>
      <w:r>
        <w:rPr>
          <w:rFonts w:ascii="Times New Roman"/>
          <w:b w:val="false"/>
          <w:i w:val="false"/>
          <w:color w:val="000000"/>
          <w:sz w:val="28"/>
        </w:rPr>
        <w:t>      5) бюджет тапшылығы (профициті)     -8037,6 мың теңге;</w:t>
      </w:r>
    </w:p>
    <w:p>
      <w:pPr>
        <w:spacing w:after="0"/>
        <w:ind w:left="0"/>
        <w:jc w:val="both"/>
      </w:pPr>
      <w:r>
        <w:rPr>
          <w:rFonts w:ascii="Times New Roman"/>
          <w:b w:val="false"/>
          <w:i w:val="false"/>
          <w:color w:val="000000"/>
          <w:sz w:val="28"/>
        </w:rPr>
        <w:t>      6)бюджет тапшылығын қаржыландыру     8037,6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тармағына өзгерістер енгізілді - Ақтөбе облысы Ойыл аудандық мәслихатының 2009.02.13 </w:t>
      </w:r>
      <w:r>
        <w:rPr>
          <w:rFonts w:ascii="Times New Roman"/>
          <w:b w:val="false"/>
          <w:i w:val="false"/>
          <w:color w:val="000000"/>
          <w:sz w:val="28"/>
        </w:rPr>
        <w:t>N 119</w:t>
      </w:r>
      <w:r>
        <w:rPr>
          <w:rFonts w:ascii="Times New Roman"/>
          <w:b w:val="false"/>
          <w:i w:val="false"/>
          <w:color w:val="ff0000"/>
          <w:sz w:val="28"/>
        </w:rPr>
        <w:t xml:space="preserve">, 2009.04.24 </w:t>
      </w:r>
      <w:r>
        <w:rPr>
          <w:rFonts w:ascii="Times New Roman"/>
          <w:b w:val="false"/>
          <w:i w:val="false"/>
          <w:color w:val="000000"/>
          <w:sz w:val="28"/>
        </w:rPr>
        <w:t>N 124</w:t>
      </w:r>
      <w:r>
        <w:rPr>
          <w:rFonts w:ascii="Times New Roman"/>
          <w:b w:val="false"/>
          <w:i w:val="false"/>
          <w:color w:val="ff0000"/>
          <w:sz w:val="28"/>
        </w:rPr>
        <w:t xml:space="preserve">, 2009.07.17 </w:t>
      </w:r>
      <w:r>
        <w:rPr>
          <w:rFonts w:ascii="Times New Roman"/>
          <w:b w:val="false"/>
          <w:i w:val="false"/>
          <w:color w:val="000000"/>
          <w:sz w:val="28"/>
        </w:rPr>
        <w:t>N 139</w:t>
      </w:r>
      <w:r>
        <w:rPr>
          <w:rFonts w:ascii="Times New Roman"/>
          <w:b w:val="false"/>
          <w:i w:val="false"/>
          <w:color w:val="ff0000"/>
          <w:sz w:val="28"/>
        </w:rPr>
        <w:t xml:space="preserve">, 2009.11.26 </w:t>
      </w:r>
      <w:r>
        <w:rPr>
          <w:rFonts w:ascii="Times New Roman"/>
          <w:b w:val="false"/>
          <w:i w:val="false"/>
          <w:color w:val="000000"/>
          <w:sz w:val="28"/>
        </w:rPr>
        <w:t>N 171</w:t>
      </w:r>
      <w:r>
        <w:rPr>
          <w:rFonts w:ascii="Times New Roman"/>
          <w:b w:val="false"/>
          <w:i w:val="false"/>
          <w:color w:val="ff0000"/>
          <w:sz w:val="28"/>
        </w:rPr>
        <w:t xml:space="preserve"> (2009 жылдың 1 қаңтарынан бастап қолданысқа енгізіледі) шешімдерімен.</w:t>
      </w:r>
    </w:p>
    <w:bookmarkStart w:name="z3" w:id="2"/>
    <w:p>
      <w:pPr>
        <w:spacing w:after="0"/>
        <w:ind w:left="0"/>
        <w:jc w:val="both"/>
      </w:pPr>
      <w:r>
        <w:rPr>
          <w:rFonts w:ascii="Times New Roman"/>
          <w:b w:val="false"/>
          <w:i w:val="false"/>
          <w:color w:val="000000"/>
          <w:sz w:val="28"/>
        </w:rPr>
        <w:t>
      2. Аудандық бюджеттің кірісіне мыналар есептелетін болып белгіленсін:</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жеке және заңды тұлғалар, дара кәсіпкерлер мүлкіне салық;</w:t>
      </w:r>
      <w:r>
        <w:br/>
      </w:r>
      <w:r>
        <w:rPr>
          <w:rFonts w:ascii="Times New Roman"/>
          <w:b w:val="false"/>
          <w:i w:val="false"/>
          <w:color w:val="000000"/>
          <w:sz w:val="28"/>
        </w:rPr>
        <w:t>
      жер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көлік құралдарына салық;</w:t>
      </w:r>
      <w:r>
        <w:br/>
      </w:r>
      <w:r>
        <w:rPr>
          <w:rFonts w:ascii="Times New Roman"/>
          <w:b w:val="false"/>
          <w:i w:val="false"/>
          <w:color w:val="000000"/>
          <w:sz w:val="28"/>
        </w:rPr>
        <w:t>
      бензинге және дизель отынына акциздер;</w:t>
      </w:r>
      <w:r>
        <w:br/>
      </w:r>
      <w:r>
        <w:rPr>
          <w:rFonts w:ascii="Times New Roman"/>
          <w:b w:val="false"/>
          <w:i w:val="false"/>
          <w:color w:val="000000"/>
          <w:sz w:val="28"/>
        </w:rPr>
        <w:t>
      жер учаскелерін пайдаланғаны үшін төлем;</w:t>
      </w:r>
      <w:r>
        <w:br/>
      </w:r>
      <w:r>
        <w:rPr>
          <w:rFonts w:ascii="Times New Roman"/>
          <w:b w:val="false"/>
          <w:i w:val="false"/>
          <w:color w:val="000000"/>
          <w:sz w:val="28"/>
        </w:rPr>
        <w:t>
      дара кәсіпкерлерді мемлекеттік тіркегені үшін алынатын алым;</w:t>
      </w:r>
      <w:r>
        <w:br/>
      </w:r>
      <w:r>
        <w:rPr>
          <w:rFonts w:ascii="Times New Roman"/>
          <w:b w:val="false"/>
          <w:i w:val="false"/>
          <w:color w:val="000000"/>
          <w:sz w:val="28"/>
        </w:rPr>
        <w:t>
      қызметтің жекелеген түрлерімен айналысу құқығы үшін лицензиялық алым;</w:t>
      </w:r>
      <w:r>
        <w:br/>
      </w:r>
      <w:r>
        <w:rPr>
          <w:rFonts w:ascii="Times New Roman"/>
          <w:b w:val="false"/>
          <w:i w:val="false"/>
          <w:color w:val="000000"/>
          <w:sz w:val="28"/>
        </w:rPr>
        <w:t>
      заңды тұлғаларды мемлекеттік тіркеу және филиалдар мен өкілдіктерді есептік тіркегені, сондай-ақ оларды қайта тіркегені үшін алым;</w:t>
      </w:r>
      <w:r>
        <w:br/>
      </w:r>
      <w:r>
        <w:rPr>
          <w:rFonts w:ascii="Times New Roman"/>
          <w:b w:val="false"/>
          <w:i w:val="false"/>
          <w:color w:val="000000"/>
          <w:sz w:val="28"/>
        </w:rPr>
        <w:t>
      жылжымайтын мүлікке құқықтарды және олармен жасалатын мәмілелерді мемлекеттік тіркегені үшін алынатын алым;</w:t>
      </w:r>
      <w:r>
        <w:br/>
      </w:r>
      <w:r>
        <w:rPr>
          <w:rFonts w:ascii="Times New Roman"/>
          <w:b w:val="false"/>
          <w:i w:val="false"/>
          <w:color w:val="000000"/>
          <w:sz w:val="28"/>
        </w:rPr>
        <w:t>
      жылжымалы мүлік кепілін және кеменің немесе жасалып жатқан кеменің ипотекасын мемлекеттік тіркегені үшін алым;</w:t>
      </w:r>
      <w:r>
        <w:br/>
      </w:r>
      <w:r>
        <w:rPr>
          <w:rFonts w:ascii="Times New Roman"/>
          <w:b w:val="false"/>
          <w:i w:val="false"/>
          <w:color w:val="000000"/>
          <w:sz w:val="28"/>
        </w:rPr>
        <w:t>
      аудандық маңызы бар жалпыға ортақ пайдаланылатын автомобиль жолдарының бөлінген белдеуінде және елді мекендерде сыртқы (көрнекі) жарнаманы орналастырғаны үшін төлемақы;</w:t>
      </w:r>
      <w:r>
        <w:br/>
      </w: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r>
        <w:br/>
      </w:r>
      <w:r>
        <w:rPr>
          <w:rFonts w:ascii="Times New Roman"/>
          <w:b w:val="false"/>
          <w:i w:val="false"/>
          <w:color w:val="000000"/>
          <w:sz w:val="28"/>
        </w:rPr>
        <w:t>
      коммуналдық меншіктен түсетін кірістер;</w:t>
      </w:r>
      <w:r>
        <w:br/>
      </w:r>
      <w:r>
        <w:rPr>
          <w:rFonts w:ascii="Times New Roman"/>
          <w:b w:val="false"/>
          <w:i w:val="false"/>
          <w:color w:val="000000"/>
          <w:sz w:val="28"/>
        </w:rPr>
        <w:t>
      аудан (облыстық маңызы бар қала) бюджетінен қаржыландырылатын, мемлекеттік мекемелердің тауарларды (жұмыстарды, қызметтерді) өткізуден түсетін түсімдер;</w:t>
      </w:r>
      <w:r>
        <w:br/>
      </w:r>
      <w:r>
        <w:rPr>
          <w:rFonts w:ascii="Times New Roman"/>
          <w:b w:val="false"/>
          <w:i w:val="false"/>
          <w:color w:val="000000"/>
          <w:sz w:val="28"/>
        </w:rPr>
        <w:t>
      аудан ( облыстық маңызы бар қала) бюджетінен қаржыландырылатын, мемлекеттік мекемелермен ұйымдастырылатын мемлекеттік сатып алуды өткізуден түсетін ақшалар түсімдері;</w:t>
      </w:r>
      <w:r>
        <w:br/>
      </w:r>
      <w:r>
        <w:rPr>
          <w:rFonts w:ascii="Times New Roman"/>
          <w:b w:val="false"/>
          <w:i w:val="false"/>
          <w:color w:val="000000"/>
          <w:sz w:val="28"/>
        </w:rPr>
        <w:t>
      аудан (облыстық маңызы бар қала) бюджетінен қаржыландырылатын мемлекеттік мекемелерге салатын айыппұлдар, өсімдер, санкциялар, өндіріп алулар;</w:t>
      </w:r>
      <w:r>
        <w:br/>
      </w:r>
      <w:r>
        <w:rPr>
          <w:rFonts w:ascii="Times New Roman"/>
          <w:b w:val="false"/>
          <w:i w:val="false"/>
          <w:color w:val="000000"/>
          <w:sz w:val="28"/>
        </w:rPr>
        <w:t>
      аудан бюджетіне түсетін салыққа жатпайтын басқа түсімдер;</w:t>
      </w:r>
      <w:r>
        <w:br/>
      </w:r>
      <w:r>
        <w:rPr>
          <w:rFonts w:ascii="Times New Roman"/>
          <w:b w:val="false"/>
          <w:i w:val="false"/>
          <w:color w:val="000000"/>
          <w:sz w:val="28"/>
        </w:rPr>
        <w:t>
      негізгі капиталды сатудан түсетін түсімдер, яғни аудандық бюджеттен қаржыландырылатын мемлекеттік мекемелерге бекітілген мемлекеттік мүлікті сатудан түскен ақшалар;</w:t>
      </w:r>
      <w:r>
        <w:br/>
      </w: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r>
        <w:br/>
      </w:r>
      <w:r>
        <w:rPr>
          <w:rFonts w:ascii="Times New Roman"/>
          <w:b w:val="false"/>
          <w:i w:val="false"/>
          <w:color w:val="000000"/>
          <w:sz w:val="28"/>
        </w:rPr>
        <w:t>
      жер учаскелерін жалға беру құқығын сатқаны үшін төлемақы.</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"2009 жылға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және босану бойынша, бала туған кезде, жерлеуге есептеген, Мемлекеттік әлеуметтік сақтандыру қорынан төленіп келген,жәрдемақы сомаларының аталған қорға аударымдардың есептелген сомаларынан асып түсуі нәтижесінде 1998 жылғы 31 желтоқсандағы жағдай бойынша жинақталған теріс сальдо ай сайын жалақы қорының 4 пайыз шегінде әлеуметтік салық төлеу есебіне жатқызылады.</w:t>
      </w:r>
    </w:p>
    <w:bookmarkEnd w:id="3"/>
    <w:bookmarkStart w:name="z5" w:id="4"/>
    <w:p>
      <w:pPr>
        <w:spacing w:after="0"/>
        <w:ind w:left="0"/>
        <w:jc w:val="both"/>
      </w:pPr>
      <w:r>
        <w:rPr>
          <w:rFonts w:ascii="Times New Roman"/>
          <w:b w:val="false"/>
          <w:i w:val="false"/>
          <w:color w:val="000000"/>
          <w:sz w:val="28"/>
        </w:rPr>
        <w:t xml:space="preserve">
      4. Қазақстан Республикасының "2009-2011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 2009 жылғы 1 қаңтардан:</w:t>
      </w:r>
    </w:p>
    <w:bookmarkEnd w:id="4"/>
    <w:p>
      <w:pPr>
        <w:spacing w:after="0"/>
        <w:ind w:left="0"/>
        <w:jc w:val="both"/>
      </w:pPr>
      <w:r>
        <w:rPr>
          <w:rFonts w:ascii="Times New Roman"/>
          <w:b w:val="false"/>
          <w:i w:val="false"/>
          <w:color w:val="000000"/>
          <w:sz w:val="28"/>
        </w:rPr>
        <w:t>      1) жалақының ең төменгі мөлшері - 13470 теңге;</w:t>
      </w:r>
      <w:r>
        <w:br/>
      </w:r>
      <w:r>
        <w:rPr>
          <w:rFonts w:ascii="Times New Roman"/>
          <w:b w:val="false"/>
          <w:i w:val="false"/>
          <w:color w:val="000000"/>
          <w:sz w:val="28"/>
        </w:rPr>
        <w:t>
      2) Қазақстан Республикасының заңдылықтарына сәйкес зейнетақы, жәрдемақы және басқа да әлеуметтік төлемдер, сонымен бірге айыппұл санкцияларын қолдану, салықтық және басқа да төлемдер үшін ай сайынғы есептік көрсеткіш - 1273 теңге;</w:t>
      </w:r>
      <w:r>
        <w:br/>
      </w:r>
      <w:r>
        <w:rPr>
          <w:rFonts w:ascii="Times New Roman"/>
          <w:b w:val="false"/>
          <w:i w:val="false"/>
          <w:color w:val="000000"/>
          <w:sz w:val="28"/>
        </w:rPr>
        <w:t>
      3) базалық әлеуметтік төлемдердің мөлшерін есептеу үшін ең төменгі күнкөріс деңгейінің шамасы – 13 470 теңге мөлшерінде белгіленгені еске және басшылыққа алынсын.</w:t>
      </w:r>
    </w:p>
    <w:p>
      <w:pPr>
        <w:spacing w:after="0"/>
        <w:ind w:left="0"/>
        <w:jc w:val="both"/>
      </w:pPr>
      <w:r>
        <w:rPr>
          <w:rFonts w:ascii="Times New Roman"/>
          <w:b w:val="false"/>
          <w:i w:val="false"/>
          <w:color w:val="000000"/>
          <w:sz w:val="28"/>
        </w:rPr>
        <w:t>      2009 жылғы 1 шілдеден:</w:t>
      </w:r>
      <w:r>
        <w:br/>
      </w:r>
      <w:r>
        <w:rPr>
          <w:rFonts w:ascii="Times New Roman"/>
          <w:b w:val="false"/>
          <w:i w:val="false"/>
          <w:color w:val="000000"/>
          <w:sz w:val="28"/>
        </w:rPr>
        <w:t>
      1) жалақының ең төменгі мөлшері – 13717 теңге;</w:t>
      </w:r>
      <w:r>
        <w:br/>
      </w: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- 1296 теңге;</w:t>
      </w:r>
      <w:r>
        <w:br/>
      </w:r>
      <w:r>
        <w:rPr>
          <w:rFonts w:ascii="Times New Roman"/>
          <w:b w:val="false"/>
          <w:i w:val="false"/>
          <w:color w:val="000000"/>
          <w:sz w:val="28"/>
        </w:rPr>
        <w:t>
      3) базалық әлеуметтік төлемдердің мөлшерін есептеу үшін ең төменгі күнкөріс деңгейінің шамасы – 13717 теңге мөлшерінде белгіленсін.</w:t>
      </w:r>
      <w:r>
        <w:br/>
      </w:r>
      <w:r>
        <w:rPr>
          <w:rFonts w:ascii="Times New Roman"/>
          <w:b w:val="false"/>
          <w:i w:val="false"/>
          <w:color w:val="000000"/>
          <w:sz w:val="28"/>
        </w:rPr>
        <w:t>
</w:t>
      </w:r>
      <w:r>
        <w:rPr>
          <w:rFonts w:ascii="Times New Roman"/>
          <w:b w:val="false"/>
          <w:i w:val="false"/>
          <w:color w:val="ff0000"/>
          <w:sz w:val="28"/>
        </w:rPr>
        <w:t xml:space="preserve">      Ескерту. 4 тармаққа өзгерістер енгізілді - Ақтөбе облысы Ойыл аудандық мәслихатының 2009.04.24 </w:t>
      </w:r>
      <w:r>
        <w:rPr>
          <w:rFonts w:ascii="Times New Roman"/>
          <w:b w:val="false"/>
          <w:i w:val="false"/>
          <w:color w:val="000000"/>
          <w:sz w:val="28"/>
        </w:rPr>
        <w:t>N 124</w:t>
      </w:r>
      <w:r>
        <w:rPr>
          <w:rFonts w:ascii="Times New Roman"/>
          <w:b w:val="false"/>
          <w:i w:val="false"/>
          <w:color w:val="ff0000"/>
          <w:sz w:val="28"/>
        </w:rPr>
        <w:t xml:space="preserve"> (2009 жылдың 1 қаңтарынан бастап қолданысқа енгізіледі) шешімімен.</w:t>
      </w:r>
    </w:p>
    <w:bookmarkStart w:name="z6" w:id="5"/>
    <w:p>
      <w:pPr>
        <w:spacing w:after="0"/>
        <w:ind w:left="0"/>
        <w:jc w:val="both"/>
      </w:pPr>
      <w:r>
        <w:rPr>
          <w:rFonts w:ascii="Times New Roman"/>
          <w:b w:val="false"/>
          <w:i w:val="false"/>
          <w:color w:val="000000"/>
          <w:sz w:val="28"/>
        </w:rPr>
        <w:t xml:space="preserve">
      5. Облыстық мәслихаттың 2008 жылғы 10 желтоқсандағы "2009 жылға арналған облыстық бюджет туралы" N 125 шешімінің </w:t>
      </w:r>
      <w:r>
        <w:rPr>
          <w:rFonts w:ascii="Times New Roman"/>
          <w:b w:val="false"/>
          <w:i w:val="false"/>
          <w:color w:val="000000"/>
          <w:sz w:val="28"/>
        </w:rPr>
        <w:t>9 тармағына</w:t>
      </w:r>
      <w:r>
        <w:rPr>
          <w:rFonts w:ascii="Times New Roman"/>
          <w:b w:val="false"/>
          <w:i w:val="false"/>
          <w:color w:val="000000"/>
          <w:sz w:val="28"/>
        </w:rPr>
        <w:t xml:space="preserve"> сәйкес облыстық бюджеттен аудандық бюджетке берілген субвенция көлемі 1283032,0 мың теңге сомасында көзделген.</w:t>
      </w:r>
      <w:r>
        <w:br/>
      </w:r>
      <w:r>
        <w:rPr>
          <w:rFonts w:ascii="Times New Roman"/>
          <w:b w:val="false"/>
          <w:i w:val="false"/>
          <w:color w:val="000000"/>
          <w:sz w:val="28"/>
        </w:rPr>
        <w:t>
</w:t>
      </w:r>
      <w:r>
        <w:rPr>
          <w:rFonts w:ascii="Times New Roman"/>
          <w:b w:val="false"/>
          <w:i w:val="false"/>
          <w:color w:val="ff0000"/>
          <w:sz w:val="28"/>
        </w:rPr>
        <w:t xml:space="preserve">      Ескерту. 5 тармаққа өзгерістер енгізілді - Ақтөбе облысы Ойыл аудандық мәслихатының 2009.04.24 </w:t>
      </w:r>
      <w:r>
        <w:rPr>
          <w:rFonts w:ascii="Times New Roman"/>
          <w:b w:val="false"/>
          <w:i w:val="false"/>
          <w:color w:val="000000"/>
          <w:sz w:val="28"/>
        </w:rPr>
        <w:t>N 124</w:t>
      </w:r>
      <w:r>
        <w:rPr>
          <w:rFonts w:ascii="Times New Roman"/>
          <w:b w:val="false"/>
          <w:i w:val="false"/>
          <w:color w:val="ff0000"/>
          <w:sz w:val="28"/>
        </w:rPr>
        <w:t xml:space="preserve"> (2009 жылдың 1 қаңтарынан бастап қолданысқа енгізіледі) шешімімен.</w:t>
      </w:r>
    </w:p>
    <w:bookmarkEnd w:id="5"/>
    <w:bookmarkStart w:name="z7" w:id="6"/>
    <w:p>
      <w:pPr>
        <w:spacing w:after="0"/>
        <w:ind w:left="0"/>
        <w:jc w:val="both"/>
      </w:pPr>
      <w:r>
        <w:rPr>
          <w:rFonts w:ascii="Times New Roman"/>
          <w:b w:val="false"/>
          <w:i w:val="false"/>
          <w:color w:val="000000"/>
          <w:sz w:val="28"/>
        </w:rPr>
        <w:t>
      6. 2009 жылға арналған аудандық бюджетте облыстық бюджеттен ағымдағы нысаналы трансферт республикалық бюджеттен ағымдағы нысаналы трансферттер есебінен түскені ескерілсін:</w:t>
      </w:r>
      <w:r>
        <w:br/>
      </w:r>
      <w:r>
        <w:rPr>
          <w:rFonts w:ascii="Times New Roman"/>
          <w:b w:val="false"/>
          <w:i w:val="false"/>
          <w:color w:val="000000"/>
          <w:sz w:val="28"/>
        </w:rPr>
        <w:t>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 7410,0 мың теңге, оның ішінде:</w:t>
      </w:r>
      <w:r>
        <w:br/>
      </w:r>
      <w:r>
        <w:rPr>
          <w:rFonts w:ascii="Times New Roman"/>
          <w:b w:val="false"/>
          <w:i w:val="false"/>
          <w:color w:val="000000"/>
          <w:sz w:val="28"/>
        </w:rPr>
        <w:t>
      мемлекеттік атаулы әлеуметтік көмекті төлеуге – 4358,0 мың теңге;</w:t>
      </w:r>
      <w:r>
        <w:br/>
      </w:r>
      <w:r>
        <w:rPr>
          <w:rFonts w:ascii="Times New Roman"/>
          <w:b w:val="false"/>
          <w:i w:val="false"/>
          <w:color w:val="000000"/>
          <w:sz w:val="28"/>
        </w:rPr>
        <w:t>
      аз қамтылған отбасыларындағы 18 жасқа дейінгі балаларға мемлекеттік жәрдемақы төлеуге – 3052,0 мың теңге.</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6 тармаққа өзгерістер енгізілді - Ақтөбе облысы Ойыл аудандық мәслихатының 2009.04.24 </w:t>
      </w:r>
      <w:r>
        <w:rPr>
          <w:rFonts w:ascii="Times New Roman"/>
          <w:b w:val="false"/>
          <w:i w:val="false"/>
          <w:color w:val="000000"/>
          <w:sz w:val="28"/>
        </w:rPr>
        <w:t>N 124</w:t>
      </w:r>
      <w:r>
        <w:rPr>
          <w:rFonts w:ascii="Times New Roman"/>
          <w:b w:val="false"/>
          <w:i w:val="false"/>
          <w:color w:val="ff0000"/>
          <w:sz w:val="28"/>
        </w:rPr>
        <w:t xml:space="preserve"> (2009 жылдың 1 қаңтарынан бастап қолданысқа енгізіледі) шешімімен.</w:t>
      </w:r>
    </w:p>
    <w:bookmarkEnd w:id="6"/>
    <w:bookmarkStart w:name="z8" w:id="7"/>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6-1. 2009 жылға арналған аудандық бюджетте республикалық бюджеттен өңірлік жұмыспен қамту және кадрларды қайта даярлау стратегиясын іске асыруға сомасы 97405 мың теңге нысаналы трансферттер түскені ескерілсін, оның ішінде:</w:t>
      </w:r>
      <w:r>
        <w:br/>
      </w:r>
      <w:r>
        <w:rPr>
          <w:rFonts w:ascii="Times New Roman"/>
          <w:b w:val="false"/>
          <w:i w:val="false"/>
          <w:color w:val="000000"/>
          <w:sz w:val="28"/>
        </w:rPr>
        <w:t>
      тұрғындарды жұмыспен қамтамасыз етуге – 83929 мың теңге;</w:t>
      </w:r>
      <w:r>
        <w:br/>
      </w:r>
      <w:r>
        <w:rPr>
          <w:rFonts w:ascii="Times New Roman"/>
          <w:b w:val="false"/>
          <w:i w:val="false"/>
          <w:color w:val="000000"/>
          <w:sz w:val="28"/>
        </w:rPr>
        <w:t>
      әлеуметтік жұмыс орындарын және жастар практикасы бағдарламасын кеңейтуге – 13476 мың теңге.</w:t>
      </w:r>
      <w:r>
        <w:br/>
      </w:r>
      <w:r>
        <w:rPr>
          <w:rFonts w:ascii="Times New Roman"/>
          <w:b w:val="false"/>
          <w:i w:val="false"/>
          <w:color w:val="000000"/>
          <w:sz w:val="28"/>
        </w:rPr>
        <w:t>
      Аталған соманы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6 тармақ 6-1 тармағымен толықтырылды - Ақтөбе облысы Ойыл аудандық мәслихатының 2009.04.24 </w:t>
      </w:r>
      <w:r>
        <w:rPr>
          <w:rFonts w:ascii="Times New Roman"/>
          <w:b w:val="false"/>
          <w:i w:val="false"/>
          <w:color w:val="000000"/>
          <w:sz w:val="28"/>
        </w:rPr>
        <w:t>N 124</w:t>
      </w:r>
      <w:r>
        <w:rPr>
          <w:rFonts w:ascii="Times New Roman"/>
          <w:b w:val="false"/>
          <w:i w:val="false"/>
          <w:color w:val="ff0000"/>
          <w:sz w:val="28"/>
        </w:rPr>
        <w:t xml:space="preserve"> (2009 жылдың 1 қаңтарынан бастап қолданысқа енгізіледі) шешімімен.</w:t>
      </w:r>
    </w:p>
    <w:bookmarkEnd w:id="7"/>
    <w:bookmarkStart w:name="z9" w:id="8"/>
    <w:p>
      <w:pPr>
        <w:spacing w:after="0"/>
        <w:ind w:left="0"/>
        <w:jc w:val="both"/>
      </w:pPr>
      <w:r>
        <w:rPr>
          <w:rFonts w:ascii="Times New Roman"/>
          <w:b w:val="false"/>
          <w:i w:val="false"/>
          <w:color w:val="000000"/>
          <w:sz w:val="28"/>
        </w:rPr>
        <w:t>
      7. 2009 жылға арналған аудандық бюджетте облыстық бюджеттен ағымдағы нысаналы трансферт республикалық бюджеттен ағымдағы нысаналы трансферттер есебінен түскені ескерілсін:</w:t>
      </w:r>
      <w:r>
        <w:br/>
      </w:r>
      <w:r>
        <w:rPr>
          <w:rFonts w:ascii="Times New Roman"/>
          <w:b w:val="false"/>
          <w:i w:val="false"/>
          <w:color w:val="000000"/>
          <w:sz w:val="28"/>
        </w:rPr>
        <w:t xml:space="preserve">
      Қазақстан Республикасында бiлiм берудi дамытудың 2005 - 2010 жылдарға арналған мемлекеттiк </w:t>
      </w:r>
      <w:r>
        <w:rPr>
          <w:rFonts w:ascii="Times New Roman"/>
          <w:b w:val="false"/>
          <w:i w:val="false"/>
          <w:color w:val="000000"/>
          <w:sz w:val="28"/>
        </w:rPr>
        <w:t>бағдарламасын</w:t>
      </w:r>
      <w:r>
        <w:rPr>
          <w:rFonts w:ascii="Times New Roman"/>
          <w:b w:val="false"/>
          <w:i w:val="false"/>
          <w:color w:val="000000"/>
          <w:sz w:val="28"/>
        </w:rPr>
        <w:t xml:space="preserve"> iске асыруға 13370,0 мың теңге сомасында, оның ішінде: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- 8100,0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мультимедиалық кабинеттер құруға - 5264,0 мың теңге;</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 Ойыл аудандық мәслихатының 2009.02.13 </w:t>
      </w:r>
      <w:r>
        <w:rPr>
          <w:rFonts w:ascii="Times New Roman"/>
          <w:b w:val="false"/>
          <w:i w:val="false"/>
          <w:color w:val="000000"/>
          <w:sz w:val="28"/>
        </w:rPr>
        <w:t>N 119</w:t>
      </w:r>
      <w:r>
        <w:rPr>
          <w:rFonts w:ascii="Times New Roman"/>
          <w:b w:val="false"/>
          <w:i w:val="false"/>
          <w:color w:val="ff0000"/>
          <w:sz w:val="28"/>
        </w:rPr>
        <w:t xml:space="preserve">, 2009.11.26 </w:t>
      </w:r>
      <w:r>
        <w:rPr>
          <w:rFonts w:ascii="Times New Roman"/>
          <w:b w:val="false"/>
          <w:i w:val="false"/>
          <w:color w:val="000000"/>
          <w:sz w:val="28"/>
        </w:rPr>
        <w:t>N 171</w:t>
      </w:r>
      <w:r>
        <w:rPr>
          <w:rFonts w:ascii="Times New Roman"/>
          <w:b w:val="false"/>
          <w:i w:val="false"/>
          <w:color w:val="ff0000"/>
          <w:sz w:val="28"/>
        </w:rPr>
        <w:t xml:space="preserve"> (2009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7-1. Білім беру обьектілерін салуға және реконструкциялауға – 40000 мың теңге;</w:t>
      </w:r>
      <w:r>
        <w:br/>
      </w:r>
      <w:r>
        <w:rPr>
          <w:rFonts w:ascii="Times New Roman"/>
          <w:b w:val="false"/>
          <w:i w:val="false"/>
          <w:color w:val="000000"/>
          <w:sz w:val="28"/>
        </w:rPr>
        <w:t>
      </w:t>
      </w:r>
      <w:r>
        <w:rPr>
          <w:rFonts w:ascii="Times New Roman"/>
          <w:b w:val="false"/>
          <w:i w:val="false"/>
          <w:color w:val="ff0000"/>
          <w:sz w:val="28"/>
        </w:rPr>
        <w:t xml:space="preserve">Ескерту. 7-1 тармағымен толықтырылды - Ақтөбе облысы Ойыл аудандық мәслихатының 2009.07.17 </w:t>
      </w:r>
      <w:r>
        <w:rPr>
          <w:rFonts w:ascii="Times New Roman"/>
          <w:b w:val="false"/>
          <w:i w:val="false"/>
          <w:color w:val="000000"/>
          <w:sz w:val="28"/>
        </w:rPr>
        <w:t>N 139</w:t>
      </w:r>
      <w:r>
        <w:rPr>
          <w:rFonts w:ascii="Times New Roman"/>
          <w:b w:val="false"/>
          <w:i w:val="false"/>
          <w:color w:val="ff0000"/>
          <w:sz w:val="28"/>
        </w:rPr>
        <w:t xml:space="preserve"> (2009 жылдың 1 қаңтарынан бастап қолданысқа енгізіледі) шешімімен</w:t>
      </w:r>
    </w:p>
    <w:bookmarkEnd w:id="8"/>
    <w:bookmarkStart w:name="z11" w:id="9"/>
    <w:p>
      <w:pPr>
        <w:spacing w:after="0"/>
        <w:ind w:left="0"/>
        <w:jc w:val="both"/>
      </w:pPr>
      <w:r>
        <w:rPr>
          <w:rFonts w:ascii="Times New Roman"/>
          <w:b w:val="false"/>
          <w:i w:val="false"/>
          <w:color w:val="000000"/>
          <w:sz w:val="28"/>
        </w:rPr>
        <w:t>
      8. 2009 жылға арналған аудандық бюджетте облыстық бюджеттен ағымдағы нысаналы трансферт республикалық бюджеттен ағымдағы нысаналы трансферттер есебінен түскені ескерілсін:</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асыруға 3017,8 мың теңге сомасында.</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8 тармаққа өзгерістер енгізілді - Ақтөбе облысы Ойыл аудандық мәслихатының 2009.04.24 </w:t>
      </w:r>
      <w:r>
        <w:rPr>
          <w:rFonts w:ascii="Times New Roman"/>
          <w:b w:val="false"/>
          <w:i w:val="false"/>
          <w:color w:val="000000"/>
          <w:sz w:val="28"/>
        </w:rPr>
        <w:t>N 124</w:t>
      </w:r>
      <w:r>
        <w:rPr>
          <w:rFonts w:ascii="Times New Roman"/>
          <w:b w:val="false"/>
          <w:i w:val="false"/>
          <w:color w:val="ff0000"/>
          <w:sz w:val="28"/>
        </w:rPr>
        <w:t xml:space="preserve">, 2009.11.26 </w:t>
      </w:r>
      <w:r>
        <w:rPr>
          <w:rFonts w:ascii="Times New Roman"/>
          <w:b w:val="false"/>
          <w:i w:val="false"/>
          <w:color w:val="000000"/>
          <w:sz w:val="28"/>
        </w:rPr>
        <w:t>N 171</w:t>
      </w:r>
      <w:r>
        <w:rPr>
          <w:rFonts w:ascii="Times New Roman"/>
          <w:b w:val="false"/>
          <w:i w:val="false"/>
          <w:color w:val="ff0000"/>
          <w:sz w:val="28"/>
        </w:rPr>
        <w:t xml:space="preserve"> (2009 жылдың 1 қаңтарынан бастап қолданысқа енгізіледі) шешімдерімен.</w:t>
      </w:r>
    </w:p>
    <w:bookmarkEnd w:id="9"/>
    <w:bookmarkStart w:name="z12" w:id="10"/>
    <w:p>
      <w:pPr>
        <w:spacing w:after="0"/>
        <w:ind w:left="0"/>
        <w:jc w:val="both"/>
      </w:pPr>
      <w:r>
        <w:rPr>
          <w:rFonts w:ascii="Times New Roman"/>
          <w:b w:val="false"/>
          <w:i w:val="false"/>
          <w:color w:val="000000"/>
          <w:sz w:val="28"/>
        </w:rPr>
        <w:t>
      9. 2009 жылға арналған аудандық бюджетте облыстық бюджеттен нысаналы даму трансферті республикалық бюджеттен нысаналы даму трансферттері есебінен түскені ескерілсін:</w:t>
      </w:r>
      <w:r>
        <w:br/>
      </w:r>
      <w:r>
        <w:rPr>
          <w:rFonts w:ascii="Times New Roman"/>
          <w:b w:val="false"/>
          <w:i w:val="false"/>
          <w:color w:val="000000"/>
          <w:sz w:val="28"/>
        </w:rPr>
        <w:t xml:space="preserve">
      Қазақстан Республикасының ауылдық аумақтарын дамытудың 2004 - 2010 жылдарға арналған мемлекеттiк </w:t>
      </w:r>
      <w:r>
        <w:rPr>
          <w:rFonts w:ascii="Times New Roman"/>
          <w:b w:val="false"/>
          <w:i w:val="false"/>
          <w:color w:val="000000"/>
          <w:sz w:val="28"/>
        </w:rPr>
        <w:t>бағдарламасын</w:t>
      </w:r>
      <w:r>
        <w:rPr>
          <w:rFonts w:ascii="Times New Roman"/>
          <w:b w:val="false"/>
          <w:i w:val="false"/>
          <w:color w:val="000000"/>
          <w:sz w:val="28"/>
        </w:rPr>
        <w:t xml:space="preserve"> iске асыру шеңберiнде ауылдың әлеуметтiк инфрақұрылымын дамытуға және нығайтуға 101737,0 мың теңге сомасында, оның ішінде:</w:t>
      </w:r>
      <w:r>
        <w:br/>
      </w:r>
      <w:r>
        <w:rPr>
          <w:rFonts w:ascii="Times New Roman"/>
          <w:b w:val="false"/>
          <w:i w:val="false"/>
          <w:color w:val="000000"/>
          <w:sz w:val="28"/>
        </w:rPr>
        <w:t>
      ауылдық (селолық) елдi мекендердi ауыз сумен жабдықтау объектiлерiн салуға және реконструкциялауға – 101737,0 мың теңге.</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9 тармаққа өзгерістер енгізілді - Ақтөбе облысы Ойыл аудандық мәслихатының 2009.04.24 </w:t>
      </w:r>
      <w:r>
        <w:rPr>
          <w:rFonts w:ascii="Times New Roman"/>
          <w:b w:val="false"/>
          <w:i w:val="false"/>
          <w:color w:val="000000"/>
          <w:sz w:val="28"/>
        </w:rPr>
        <w:t>N 124</w:t>
      </w:r>
      <w:r>
        <w:rPr>
          <w:rFonts w:ascii="Times New Roman"/>
          <w:b w:val="false"/>
          <w:i w:val="false"/>
          <w:color w:val="ff0000"/>
          <w:sz w:val="28"/>
        </w:rPr>
        <w:t xml:space="preserve"> (2009 жылдың 1 қаңтарынан бастап қолданысқа енгізіледі) шешімімен.</w:t>
      </w:r>
    </w:p>
    <w:bookmarkEnd w:id="10"/>
    <w:bookmarkStart w:name="z13" w:id="11"/>
    <w:p>
      <w:pPr>
        <w:spacing w:after="0"/>
        <w:ind w:left="0"/>
        <w:jc w:val="both"/>
      </w:pPr>
      <w:r>
        <w:rPr>
          <w:rFonts w:ascii="Times New Roman"/>
          <w:b w:val="false"/>
          <w:i w:val="false"/>
          <w:color w:val="000000"/>
          <w:sz w:val="28"/>
        </w:rPr>
        <w:t>
      10. 2009 жылға арналған аудандық бюджетте облыстық бюджеттен нысаналы даму трансферті республикалық бюджеттен нысаналы даму трансферттері есебінен түскені ескерілсін:</w:t>
      </w:r>
      <w:r>
        <w:br/>
      </w:r>
      <w:r>
        <w:rPr>
          <w:rFonts w:ascii="Times New Roman"/>
          <w:b w:val="false"/>
          <w:i w:val="false"/>
          <w:color w:val="000000"/>
          <w:sz w:val="28"/>
        </w:rPr>
        <w:t xml:space="preserve">
      Қазақстан Республикасында 2008 - 2010 жылдарға арналған тұрғын үй құрылысы мемлекеттiк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34781,0 мың теңге сомасында, оның ішінде:</w:t>
      </w:r>
      <w:r>
        <w:br/>
      </w:r>
      <w:r>
        <w:rPr>
          <w:rFonts w:ascii="Times New Roman"/>
          <w:b w:val="false"/>
          <w:i w:val="false"/>
          <w:color w:val="000000"/>
          <w:sz w:val="28"/>
        </w:rPr>
        <w:t>
      мемлекеттік коммуналдық тұрғын үй қорының тұрғын үйін салуға  және (немесе) сатып алуға 19781,0 мың теңге сомасында.</w:t>
      </w:r>
      <w:r>
        <w:br/>
      </w:r>
      <w:r>
        <w:rPr>
          <w:rFonts w:ascii="Times New Roman"/>
          <w:b w:val="false"/>
          <w:i w:val="false"/>
          <w:color w:val="000000"/>
          <w:sz w:val="28"/>
        </w:rPr>
        <w:t>
      </w:t>
      </w:r>
      <w:r>
        <w:rPr>
          <w:rFonts w:ascii="Times New Roman"/>
          <w:b w:val="false"/>
          <w:i w:val="false"/>
          <w:color w:val="ff0000"/>
          <w:sz w:val="28"/>
        </w:rPr>
        <w:t xml:space="preserve">Алып тасталды - Ақтөбе облысы Ойыл аудандық мәслихатының 2009.02.13 </w:t>
      </w:r>
      <w:r>
        <w:rPr>
          <w:rFonts w:ascii="Times New Roman"/>
          <w:b w:val="false"/>
          <w:i w:val="false"/>
          <w:color w:val="000000"/>
          <w:sz w:val="28"/>
        </w:rPr>
        <w:t>N 119</w:t>
      </w:r>
      <w:r>
        <w:rPr>
          <w:rFonts w:ascii="Times New Roman"/>
          <w:b w:val="false"/>
          <w:i w:val="false"/>
          <w:color w:val="ff0000"/>
          <w:sz w:val="28"/>
        </w:rPr>
        <w:t xml:space="preserve"> (2009 жылдың 1 қаңтарынан бастап қолданысқа енгізіледі) шешімімен.</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10 тармаққа өзгерістер енгізілді - Ақтөбе облысы Ойыл аудандық мәслихатының 2009.04.24 </w:t>
      </w:r>
      <w:r>
        <w:rPr>
          <w:rFonts w:ascii="Times New Roman"/>
          <w:b w:val="false"/>
          <w:i w:val="false"/>
          <w:color w:val="000000"/>
          <w:sz w:val="28"/>
        </w:rPr>
        <w:t>N 124</w:t>
      </w:r>
      <w:r>
        <w:rPr>
          <w:rFonts w:ascii="Times New Roman"/>
          <w:b w:val="false"/>
          <w:i w:val="false"/>
          <w:color w:val="ff0000"/>
          <w:sz w:val="28"/>
        </w:rPr>
        <w:t xml:space="preserve"> (2009 жылдың 1 қаңтарынан бастап қолданысқа енгізіледі) шешімімен.</w:t>
      </w:r>
    </w:p>
    <w:bookmarkEnd w:id="11"/>
    <w:bookmarkStart w:name="z14" w:id="12"/>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10-1. 2009 жылға арналған аудандық бюджетте өңірлік жұмыспен қамту және кадрларды қайта даярлау стратегиясын іске асыруға сомасы 16571 мың теңге қаражат қарастырылғандығы ескерілсін, оның ішінде:</w:t>
      </w:r>
      <w:r>
        <w:br/>
      </w:r>
      <w:r>
        <w:rPr>
          <w:rFonts w:ascii="Times New Roman"/>
          <w:b w:val="false"/>
          <w:i w:val="false"/>
          <w:color w:val="000000"/>
          <w:sz w:val="28"/>
        </w:rPr>
        <w:t>
      тұрғындарды жұмыспен қамтамасыз етуге – 16571 мың теңге.</w:t>
      </w:r>
      <w:r>
        <w:br/>
      </w:r>
      <w:r>
        <w:rPr>
          <w:rFonts w:ascii="Times New Roman"/>
          <w:b w:val="false"/>
          <w:i w:val="false"/>
          <w:color w:val="000000"/>
          <w:sz w:val="28"/>
        </w:rPr>
        <w:t>
      Аталған соманы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10 тармақ 10-1 тармағымен толықтырылды - Ақтөбе облысы Ойыл аудандық мәслихатының 2009.04.24 </w:t>
      </w:r>
      <w:r>
        <w:rPr>
          <w:rFonts w:ascii="Times New Roman"/>
          <w:b w:val="false"/>
          <w:i w:val="false"/>
          <w:color w:val="000000"/>
          <w:sz w:val="28"/>
        </w:rPr>
        <w:t>N 124</w:t>
      </w:r>
      <w:r>
        <w:rPr>
          <w:rFonts w:ascii="Times New Roman"/>
          <w:b w:val="false"/>
          <w:i w:val="false"/>
          <w:color w:val="ff0000"/>
          <w:sz w:val="28"/>
        </w:rPr>
        <w:t xml:space="preserve"> (2009 жылдың 1 қаңтарынан бастап қолданысқа енгізіледі) шешімімен.</w:t>
      </w:r>
    </w:p>
    <w:bookmarkEnd w:id="12"/>
    <w:bookmarkStart w:name="z15" w:id="13"/>
    <w:p>
      <w:pPr>
        <w:spacing w:after="0"/>
        <w:ind w:left="0"/>
        <w:jc w:val="both"/>
      </w:pPr>
      <w:r>
        <w:rPr>
          <w:rFonts w:ascii="Times New Roman"/>
          <w:b w:val="false"/>
          <w:i w:val="false"/>
          <w:color w:val="ff0000"/>
          <w:sz w:val="28"/>
        </w:rPr>
        <w:t xml:space="preserve">
      11. Алып тасталды - Ақтөбе облысы Ойыл аудандық мәслихатының 2009.10.28 </w:t>
      </w:r>
      <w:r>
        <w:rPr>
          <w:rFonts w:ascii="Times New Roman"/>
          <w:b w:val="false"/>
          <w:i w:val="false"/>
          <w:color w:val="ff0000"/>
          <w:sz w:val="28"/>
        </w:rPr>
        <w:t>№ 164</w:t>
      </w:r>
      <w:r>
        <w:rPr>
          <w:rFonts w:ascii="Times New Roman"/>
          <w:b w:val="false"/>
          <w:i w:val="false"/>
          <w:color w:val="ff0000"/>
          <w:sz w:val="28"/>
        </w:rPr>
        <w:t xml:space="preserve"> (2009 жылдың 1 қаңтарынан бастап қолданысқа енгізіледі) шешімімен.</w:t>
      </w:r>
    </w:p>
    <w:bookmarkEnd w:id="13"/>
    <w:bookmarkStart w:name="z16" w:id="14"/>
    <w:p>
      <w:pPr>
        <w:spacing w:after="0"/>
        <w:ind w:left="0"/>
        <w:jc w:val="both"/>
      </w:pPr>
      <w:r>
        <w:rPr>
          <w:rFonts w:ascii="Times New Roman"/>
          <w:b w:val="false"/>
          <w:i w:val="false"/>
          <w:color w:val="000000"/>
          <w:sz w:val="28"/>
        </w:rPr>
        <w:t xml:space="preserve">
      12. 2009 жылға арналған аудандық бюджеттің бюджеттік даму бағдарламаларының тізбесі </w:t>
      </w:r>
      <w:r>
        <w:rPr>
          <w:rFonts w:ascii="Times New Roman"/>
          <w:b w:val="false"/>
          <w:i w:val="false"/>
          <w:color w:val="000000"/>
          <w:sz w:val="28"/>
        </w:rPr>
        <w:t>N 2 қосымшаға</w:t>
      </w:r>
      <w:r>
        <w:rPr>
          <w:rFonts w:ascii="Times New Roman"/>
          <w:b w:val="false"/>
          <w:i w:val="false"/>
          <w:color w:val="000000"/>
          <w:sz w:val="28"/>
        </w:rPr>
        <w:t xml:space="preserve"> сәйкес бекітілсін.</w:t>
      </w:r>
    </w:p>
    <w:bookmarkEnd w:id="14"/>
    <w:bookmarkStart w:name="z17" w:id="15"/>
    <w:p>
      <w:pPr>
        <w:spacing w:after="0"/>
        <w:ind w:left="0"/>
        <w:jc w:val="both"/>
      </w:pPr>
      <w:r>
        <w:rPr>
          <w:rFonts w:ascii="Times New Roman"/>
          <w:b w:val="false"/>
          <w:i w:val="false"/>
          <w:color w:val="000000"/>
          <w:sz w:val="28"/>
        </w:rPr>
        <w:t xml:space="preserve">
      13. 2009 жылға арналған аудандық бюджеттің атқарылу барысында секвестірлеуге жатпайтын аудандық бюджеттің бюджеттік бағдарламаларының тізбесі </w:t>
      </w:r>
      <w:r>
        <w:rPr>
          <w:rFonts w:ascii="Times New Roman"/>
          <w:b w:val="false"/>
          <w:i w:val="false"/>
          <w:color w:val="000000"/>
          <w:sz w:val="28"/>
        </w:rPr>
        <w:t>N 3 қосымшаға</w:t>
      </w:r>
      <w:r>
        <w:rPr>
          <w:rFonts w:ascii="Times New Roman"/>
          <w:b w:val="false"/>
          <w:i w:val="false"/>
          <w:color w:val="000000"/>
          <w:sz w:val="28"/>
        </w:rPr>
        <w:t xml:space="preserve"> сәйкес бекітілсін.</w:t>
      </w:r>
    </w:p>
    <w:bookmarkEnd w:id="15"/>
    <w:bookmarkStart w:name="z18" w:id="16"/>
    <w:p>
      <w:pPr>
        <w:spacing w:after="0"/>
        <w:ind w:left="0"/>
        <w:jc w:val="both"/>
      </w:pPr>
      <w:r>
        <w:rPr>
          <w:rFonts w:ascii="Times New Roman"/>
          <w:b w:val="false"/>
          <w:i w:val="false"/>
          <w:color w:val="000000"/>
          <w:sz w:val="28"/>
        </w:rPr>
        <w:t xml:space="preserve">
      14. Селолық округтер әкімдіктерінің 2009 жылғы бюджеттік бағдарламалары бойынша қаржыландыру көлемі </w:t>
      </w:r>
      <w:r>
        <w:rPr>
          <w:rFonts w:ascii="Times New Roman"/>
          <w:b w:val="false"/>
          <w:i w:val="false"/>
          <w:color w:val="000000"/>
          <w:sz w:val="28"/>
        </w:rPr>
        <w:t>N 4 қосымшаға</w:t>
      </w:r>
      <w:r>
        <w:rPr>
          <w:rFonts w:ascii="Times New Roman"/>
          <w:b w:val="false"/>
          <w:i w:val="false"/>
          <w:color w:val="000000"/>
          <w:sz w:val="28"/>
        </w:rPr>
        <w:t xml:space="preserve"> сәйкес бекітілсін</w:t>
      </w:r>
    </w:p>
    <w:bookmarkEnd w:id="16"/>
    <w:bookmarkStart w:name="z19" w:id="17"/>
    <w:p>
      <w:pPr>
        <w:spacing w:after="0"/>
        <w:ind w:left="0"/>
        <w:jc w:val="both"/>
      </w:pPr>
      <w:r>
        <w:rPr>
          <w:rFonts w:ascii="Times New Roman"/>
          <w:b w:val="false"/>
          <w:i w:val="false"/>
          <w:color w:val="000000"/>
          <w:sz w:val="28"/>
        </w:rPr>
        <w:t>
      15. Осы шешім Ойыл аудандық Әділет басқармасында тіркелген күннен және 2009 жылдың 1 қаңтарынан бастап қолданысқа енгізіледі.</w:t>
      </w:r>
    </w:p>
    <w:bookmarkEnd w:id="17"/>
    <w:p>
      <w:pPr>
        <w:spacing w:after="0"/>
        <w:ind w:left="0"/>
        <w:jc w:val="both"/>
      </w:pPr>
      <w:r>
        <w:rPr>
          <w:rFonts w:ascii="Times New Roman"/>
          <w:b w:val="false"/>
          <w:i/>
          <w:color w:val="000000"/>
          <w:sz w:val="28"/>
        </w:rPr>
        <w:t xml:space="preserve">      Аудандық мәслихат сессиясының </w:t>
      </w:r>
      <w:r>
        <w:br/>
      </w:r>
      <w:r>
        <w:rPr>
          <w:rFonts w:ascii="Times New Roman"/>
          <w:b w:val="false"/>
          <w:i w:val="false"/>
          <w:color w:val="000000"/>
          <w:sz w:val="28"/>
        </w:rPr>
        <w:t>
</w:t>
      </w:r>
      <w:r>
        <w:rPr>
          <w:rFonts w:ascii="Times New Roman"/>
          <w:b w:val="false"/>
          <w:i/>
          <w:color w:val="000000"/>
          <w:sz w:val="28"/>
        </w:rPr>
        <w:t>      төрағасы, мәслихат хатшысы:               Б.Бисекенов</w:t>
      </w:r>
    </w:p>
    <w:bookmarkStart w:name="z20" w:id="18"/>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N 98 шешіміне</w:t>
      </w:r>
      <w:r>
        <w:br/>
      </w:r>
      <w:r>
        <w:rPr>
          <w:rFonts w:ascii="Times New Roman"/>
          <w:b w:val="false"/>
          <w:i w:val="false"/>
          <w:color w:val="000000"/>
          <w:sz w:val="28"/>
        </w:rPr>
        <w:t>
N 1 қосымша</w:t>
      </w:r>
    </w:p>
    <w:bookmarkEnd w:id="18"/>
    <w:p>
      <w:pPr>
        <w:spacing w:after="0"/>
        <w:ind w:left="0"/>
        <w:jc w:val="both"/>
      </w:pPr>
      <w:r>
        <w:rPr>
          <w:rFonts w:ascii="Times New Roman"/>
          <w:b w:val="false"/>
          <w:i w:val="false"/>
          <w:color w:val="ff0000"/>
          <w:sz w:val="28"/>
        </w:rPr>
        <w:t xml:space="preserve">      Ескерту. 1 қосымша жаңа редакцияда - Ақтөбе облысы Ойыл аудандық мәслихатының 2009.11.26 </w:t>
      </w:r>
      <w:r>
        <w:rPr>
          <w:rFonts w:ascii="Times New Roman"/>
          <w:b w:val="false"/>
          <w:i w:val="false"/>
          <w:color w:val="ff0000"/>
          <w:sz w:val="28"/>
        </w:rPr>
        <w:t>N 171</w:t>
      </w:r>
      <w:r>
        <w:rPr>
          <w:rFonts w:ascii="Times New Roman"/>
          <w:b w:val="false"/>
          <w:i w:val="false"/>
          <w:color w:val="ff0000"/>
          <w:sz w:val="28"/>
        </w:rPr>
        <w:t xml:space="preserve"> (2009 жылдың 1 қаңтарынан бастап қолданысқа енгізіледі) шешімімен.</w:t>
      </w:r>
    </w:p>
    <w:p>
      <w:pPr>
        <w:spacing w:after="0"/>
        <w:ind w:left="0"/>
        <w:jc w:val="left"/>
      </w:pPr>
      <w:r>
        <w:rPr>
          <w:rFonts w:ascii="Times New Roman"/>
          <w:b/>
          <w:i w:val="false"/>
          <w:color w:val="000000"/>
        </w:rPr>
        <w:t xml:space="preserve"> 2009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73"/>
        <w:gridCol w:w="553"/>
        <w:gridCol w:w="8573"/>
        <w:gridCol w:w="2313"/>
      </w:tblGrid>
      <w:tr>
        <w:trPr>
          <w:trHeight w:val="12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w:t>
            </w:r>
            <w:r>
              <w:br/>
            </w:r>
            <w:r>
              <w:rPr>
                <w:rFonts w:ascii="Times New Roman"/>
                <w:b w:val="false"/>
                <w:i w:val="false"/>
                <w:color w:val="000000"/>
                <w:sz w:val="20"/>
              </w:rPr>
              <w:t>
а</w:t>
            </w:r>
            <w:r>
              <w:br/>
            </w:r>
            <w:r>
              <w:rPr>
                <w:rFonts w:ascii="Times New Roman"/>
                <w:b w:val="false"/>
                <w:i w:val="false"/>
                <w:color w:val="000000"/>
                <w:sz w:val="20"/>
              </w:rPr>
              <w:t>
н</w:t>
            </w:r>
            <w:r>
              <w:br/>
            </w:r>
            <w:r>
              <w:rPr>
                <w:rFonts w:ascii="Times New Roman"/>
                <w:b w:val="false"/>
                <w:i w:val="false"/>
                <w:color w:val="000000"/>
                <w:sz w:val="20"/>
              </w:rPr>
              <w:t>
а</w:t>
            </w:r>
            <w:r>
              <w:br/>
            </w:r>
            <w:r>
              <w:rPr>
                <w:rFonts w:ascii="Times New Roman"/>
                <w:b w:val="false"/>
                <w:i w:val="false"/>
                <w:color w:val="000000"/>
                <w:sz w:val="20"/>
              </w:rPr>
              <w:t>
т</w:t>
            </w:r>
            <w:r>
              <w:br/>
            </w:r>
            <w:r>
              <w:rPr>
                <w:rFonts w:ascii="Times New Roman"/>
                <w:b w:val="false"/>
                <w:i w:val="false"/>
                <w:color w:val="000000"/>
                <w:sz w:val="20"/>
              </w:rPr>
              <w:t>
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w:t>
            </w:r>
            <w:r>
              <w:br/>
            </w:r>
            <w:r>
              <w:rPr>
                <w:rFonts w:ascii="Times New Roman"/>
                <w:b w:val="false"/>
                <w:i w:val="false"/>
                <w:color w:val="000000"/>
                <w:sz w:val="20"/>
              </w:rPr>
              <w:t>
ы</w:t>
            </w:r>
            <w:r>
              <w:br/>
            </w:r>
            <w:r>
              <w:rPr>
                <w:rFonts w:ascii="Times New Roman"/>
                <w:b w:val="false"/>
                <w:i w:val="false"/>
                <w:color w:val="000000"/>
                <w:sz w:val="20"/>
              </w:rPr>
              <w:t>
н</w:t>
            </w:r>
            <w:r>
              <w:br/>
            </w:r>
            <w:r>
              <w:rPr>
                <w:rFonts w:ascii="Times New Roman"/>
                <w:b w:val="false"/>
                <w:i w:val="false"/>
                <w:color w:val="000000"/>
                <w:sz w:val="20"/>
              </w:rPr>
              <w:t>
ы</w:t>
            </w:r>
            <w:r>
              <w:br/>
            </w:r>
            <w:r>
              <w:rPr>
                <w:rFonts w:ascii="Times New Roman"/>
                <w:b w:val="false"/>
                <w:i w:val="false"/>
                <w:color w:val="000000"/>
                <w:sz w:val="20"/>
              </w:rPr>
              <w:t>
б</w:t>
            </w:r>
            <w:r>
              <w:br/>
            </w:r>
            <w:r>
              <w:rPr>
                <w:rFonts w:ascii="Times New Roman"/>
                <w:b w:val="false"/>
                <w:i w:val="false"/>
                <w:color w:val="000000"/>
                <w:sz w:val="20"/>
              </w:rPr>
              <w:t>
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w:t>
            </w:r>
            <w:r>
              <w:br/>
            </w:r>
            <w:r>
              <w:rPr>
                <w:rFonts w:ascii="Times New Roman"/>
                <w:b w:val="false"/>
                <w:i w:val="false"/>
                <w:color w:val="000000"/>
                <w:sz w:val="20"/>
              </w:rPr>
              <w:t>
бы</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(мың теңге)</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1709103,8</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107839</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107839</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42155</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42155</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52281</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52281</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52281</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10665</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мақсатындағы жерлерге жеке тұлғалардан алынатын 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5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5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5119</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1717</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5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пайдаланатын бензин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пайдаланатын дизель отыны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адамдардың құжаттар бергені үшін алынатын міндетті төлемдер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1021</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1021</w:t>
            </w:r>
          </w:p>
        </w:tc>
      </w:tr>
      <w:tr>
        <w:trPr>
          <w:trHeight w:val="19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9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4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калибірі 4,5 мм-ге дейінгілерін қоспағанда) әрбір бірлігін тіркегені және қайта тіркегені үшін алынатын мемлекеттік баж</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6831</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кiрiстер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түсетiн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үйлерді жалдаудан түсетін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2600</w:t>
            </w:r>
          </w:p>
        </w:tc>
      </w:tr>
      <w:tr>
        <w:trPr>
          <w:trHeight w:val="10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Басқада салықтық емес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431</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 емес басқа да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1594233,8</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1594233,8</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бюджеттен түсетін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 бюджеттен түсетін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1594233,8</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149683,8</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161518</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1283032</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8037,6</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93"/>
        <w:gridCol w:w="873"/>
        <w:gridCol w:w="753"/>
        <w:gridCol w:w="7293"/>
        <w:gridCol w:w="2353"/>
      </w:tblGrid>
      <w:tr>
        <w:trPr>
          <w:trHeight w:val="11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w:t>
            </w:r>
            <w:r>
              <w:br/>
            </w:r>
            <w:r>
              <w:rPr>
                <w:rFonts w:ascii="Times New Roman"/>
                <w:b w:val="false"/>
                <w:i w:val="false"/>
                <w:color w:val="000000"/>
                <w:sz w:val="20"/>
              </w:rPr>
              <w:t>
нк</w:t>
            </w:r>
            <w:r>
              <w:br/>
            </w:r>
            <w:r>
              <w:rPr>
                <w:rFonts w:ascii="Times New Roman"/>
                <w:b w:val="false"/>
                <w:i w:val="false"/>
                <w:color w:val="000000"/>
                <w:sz w:val="20"/>
              </w:rPr>
              <w:t>
то</w:t>
            </w:r>
            <w:r>
              <w:br/>
            </w:r>
            <w:r>
              <w:rPr>
                <w:rFonts w:ascii="Times New Roman"/>
                <w:b w:val="false"/>
                <w:i w:val="false"/>
                <w:color w:val="000000"/>
                <w:sz w:val="20"/>
              </w:rPr>
              <w:t>
п</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w:t>
            </w:r>
            <w:r>
              <w:br/>
            </w:r>
            <w:r>
              <w:rPr>
                <w:rFonts w:ascii="Times New Roman"/>
                <w:b w:val="false"/>
                <w:i w:val="false"/>
                <w:color w:val="000000"/>
                <w:sz w:val="20"/>
              </w:rPr>
              <w:t>
фу</w:t>
            </w:r>
            <w:r>
              <w:br/>
            </w:r>
            <w:r>
              <w:rPr>
                <w:rFonts w:ascii="Times New Roman"/>
                <w:b w:val="false"/>
                <w:i w:val="false"/>
                <w:color w:val="000000"/>
                <w:sz w:val="20"/>
              </w:rPr>
              <w:t>
нк</w:t>
            </w:r>
            <w:r>
              <w:br/>
            </w:r>
            <w:r>
              <w:rPr>
                <w:rFonts w:ascii="Times New Roman"/>
                <w:b w:val="false"/>
                <w:i w:val="false"/>
                <w:color w:val="000000"/>
                <w:sz w:val="20"/>
              </w:rPr>
              <w:t>
ци</w:t>
            </w:r>
            <w:r>
              <w:br/>
            </w:r>
            <w:r>
              <w:rPr>
                <w:rFonts w:ascii="Times New Roman"/>
                <w:b w:val="false"/>
                <w:i w:val="false"/>
                <w:color w:val="000000"/>
                <w:sz w:val="20"/>
              </w:rPr>
              <w:t>
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w:t>
            </w:r>
            <w:r>
              <w:br/>
            </w:r>
            <w:r>
              <w:rPr>
                <w:rFonts w:ascii="Times New Roman"/>
                <w:b w:val="false"/>
                <w:i w:val="false"/>
                <w:color w:val="000000"/>
                <w:sz w:val="20"/>
              </w:rPr>
              <w:t>
ет</w:t>
            </w:r>
            <w:r>
              <w:br/>
            </w:r>
            <w:r>
              <w:rPr>
                <w:rFonts w:ascii="Times New Roman"/>
                <w:b w:val="false"/>
                <w:i w:val="false"/>
                <w:color w:val="000000"/>
                <w:sz w:val="20"/>
              </w:rPr>
              <w:t>
тік</w:t>
            </w:r>
            <w:r>
              <w:br/>
            </w:r>
            <w:r>
              <w:rPr>
                <w:rFonts w:ascii="Times New Roman"/>
                <w:b w:val="false"/>
                <w:i w:val="false"/>
                <w:color w:val="000000"/>
                <w:sz w:val="20"/>
              </w:rPr>
              <w:t>
бағд</w:t>
            </w:r>
            <w:r>
              <w:br/>
            </w:r>
            <w:r>
              <w:rPr>
                <w:rFonts w:ascii="Times New Roman"/>
                <w:b w:val="false"/>
                <w:i w:val="false"/>
                <w:color w:val="000000"/>
                <w:sz w:val="20"/>
              </w:rPr>
              <w:t>
арла</w:t>
            </w:r>
            <w:r>
              <w:br/>
            </w:r>
            <w:r>
              <w:rPr>
                <w:rFonts w:ascii="Times New Roman"/>
                <w:b w:val="false"/>
                <w:i w:val="false"/>
                <w:color w:val="000000"/>
                <w:sz w:val="20"/>
              </w:rPr>
              <w:t>
мала</w:t>
            </w:r>
            <w:r>
              <w:br/>
            </w:r>
            <w:r>
              <w:rPr>
                <w:rFonts w:ascii="Times New Roman"/>
                <w:b w:val="false"/>
                <w:i w:val="false"/>
                <w:color w:val="000000"/>
                <w:sz w:val="20"/>
              </w:rPr>
              <w:t>
рдың</w:t>
            </w:r>
            <w:r>
              <w:br/>
            </w:r>
            <w:r>
              <w:rPr>
                <w:rFonts w:ascii="Times New Roman"/>
                <w:b w:val="false"/>
                <w:i w:val="false"/>
                <w:color w:val="000000"/>
                <w:sz w:val="20"/>
              </w:rPr>
              <w:t>
әкім</w:t>
            </w:r>
            <w:r>
              <w:br/>
            </w:r>
            <w:r>
              <w:rPr>
                <w:rFonts w:ascii="Times New Roman"/>
                <w:b w:val="false"/>
                <w:i w:val="false"/>
                <w:color w:val="000000"/>
                <w:sz w:val="20"/>
              </w:rPr>
              <w:t>
шісі</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w:t>
            </w:r>
            <w:r>
              <w:br/>
            </w:r>
            <w:r>
              <w:rPr>
                <w:rFonts w:ascii="Times New Roman"/>
                <w:b w:val="false"/>
                <w:i w:val="false"/>
                <w:color w:val="000000"/>
                <w:sz w:val="20"/>
              </w:rPr>
              <w:t>
ма</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 атауы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тенге)</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1717141,4</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121983</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жалпы функциаларын орындайтын өкілді,атқарушы және басқа органдар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102996</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9267</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9267</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40886</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40886</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52843</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52525</w:t>
            </w:r>
          </w:p>
        </w:tc>
      </w:tr>
      <w:tr>
        <w:trPr>
          <w:trHeight w:val="6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11578</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 маңызы бар қаланың)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11578</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11399</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7409</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7409</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 бөлімнің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1667</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1587</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1587</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1164602,4</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тәрбие және оқыту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98399,4</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98399,4</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ұйымдарынің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98399,4</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бастауыш, жалпы негізгі, жалпы орта бiлiм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943079</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943079</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910214</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 өспірімдер үшін қосымша 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32865</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123124</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83124</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10377</w:t>
            </w:r>
          </w:p>
        </w:tc>
      </w:tr>
      <w:tr>
        <w:trPr>
          <w:trHeight w:val="7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оқулықтармен оқу-әдiстемелiк кешендерді сатып алу және жеткiзу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4847</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қайта даярлау стратегиясын іске асыру шеңберінде білім беру обьектілерін күрделі,ағымдағы жөндеу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67500</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обьектілерін салу және реконструкциялау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111935</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103020,9</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2933</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100087,9</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25434</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6452,8</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6841,9</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18420,2</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39752</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8914,1</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8914,1</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8393,1</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41919</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26092</w:t>
            </w:r>
          </w:p>
        </w:tc>
      </w:tr>
      <w:tr>
        <w:trPr>
          <w:trHeight w:val="8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24892</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24892</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коммуникациалық инфрақұрылымды дамыту және жайластыру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4990</w:t>
            </w:r>
          </w:p>
        </w:tc>
      </w:tr>
      <w:tr>
        <w:trPr>
          <w:trHeight w:val="8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4990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10837</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10837</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96444</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57282</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57282</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57282</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1217</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спорт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1217</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28459</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25448</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25285</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3011</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9486</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2904</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3882</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спорт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бөлімінің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8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155863,1</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10571,8</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шаруашылық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5454</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обьектілерін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3017,8</w:t>
            </w:r>
          </w:p>
        </w:tc>
      </w:tr>
      <w:tr>
        <w:trPr>
          <w:trHeight w:val="9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3017,8</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107617,3</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107617,3</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107617,3</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4674</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4674</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және жануарлар дүниесін қорғау мен жер қатынастары саласындағы өзге де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33000</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9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ауылдарда(селоларда), ауылдық(селолық), округтерде әлеуметтік жобаларды қаржыландыру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7959</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7959</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3210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4749</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3064</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 қала құрылысы дамытудың кешенді схемаларын, аудандық облыстық маңызы бар қалалардың,кенттердің және өзгеде ауылдық елді мекендердің бас жоспарын әзірлеу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7639</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3008</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4631</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қаланың)жергілікті атқарушы органның резерві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4631</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4631</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1129,9</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1129,9</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1129,9</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пайдаланылмаған(толық пайдаланылмаған) трансферттерді қайтару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1129,9</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IV.Таза бюджеттік кредит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Қаржы активтерімен жасалатын операциялар.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8037,6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8037,6</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8037,6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 (профициті)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-8 037,6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Бюджет тапшылығын қаржыландыру (профицитін пайдалану)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8 037,6</w:t>
            </w:r>
          </w:p>
        </w:tc>
      </w:tr>
    </w:tbl>
    <w:bookmarkStart w:name="z21" w:id="19"/>
    <w:p>
      <w:pPr>
        <w:spacing w:after="0"/>
        <w:ind w:left="0"/>
        <w:jc w:val="both"/>
      </w:pPr>
      <w:r>
        <w:rPr>
          <w:rFonts w:ascii="Times New Roman"/>
          <w:b w:val="false"/>
          <w:i w:val="false"/>
          <w:color w:val="000000"/>
          <w:sz w:val="28"/>
        </w:rPr>
        <w:t>
Аудандық мәслихаттың 2008 жылғы</w:t>
      </w:r>
      <w:r>
        <w:br/>
      </w:r>
      <w:r>
        <w:rPr>
          <w:rFonts w:ascii="Times New Roman"/>
          <w:b w:val="false"/>
          <w:i w:val="false"/>
          <w:color w:val="000000"/>
          <w:sz w:val="28"/>
        </w:rPr>
        <w:t>
19 желтоқсандағы N 98 шешіміне</w:t>
      </w:r>
      <w:r>
        <w:br/>
      </w:r>
      <w:r>
        <w:rPr>
          <w:rFonts w:ascii="Times New Roman"/>
          <w:b w:val="false"/>
          <w:i w:val="false"/>
          <w:color w:val="000000"/>
          <w:sz w:val="28"/>
        </w:rPr>
        <w:t>
N 2 қосымша</w:t>
      </w:r>
    </w:p>
    <w:bookmarkEnd w:id="19"/>
    <w:p>
      <w:pPr>
        <w:spacing w:after="0"/>
        <w:ind w:left="0"/>
        <w:jc w:val="both"/>
      </w:pPr>
      <w:r>
        <w:rPr>
          <w:rFonts w:ascii="Times New Roman"/>
          <w:b w:val="false"/>
          <w:i w:val="false"/>
          <w:color w:val="ff0000"/>
          <w:sz w:val="28"/>
        </w:rPr>
        <w:t xml:space="preserve">      Ескерту. 2 қосымша жаңа редакцияда - Ақтөбе облысы Ойыл аудандық мәслихатының 2009.07.17 </w:t>
      </w:r>
      <w:r>
        <w:rPr>
          <w:rFonts w:ascii="Times New Roman"/>
          <w:b w:val="false"/>
          <w:i w:val="false"/>
          <w:color w:val="ff0000"/>
          <w:sz w:val="28"/>
        </w:rPr>
        <w:t>N 139</w:t>
      </w:r>
      <w:r>
        <w:rPr>
          <w:rFonts w:ascii="Times New Roman"/>
          <w:b w:val="false"/>
          <w:i w:val="false"/>
          <w:color w:val="ff0000"/>
          <w:sz w:val="28"/>
        </w:rPr>
        <w:t xml:space="preserve"> (2009 жылдың 1 қаңтарынан бастап қолданысқа енгізіледі) шешімімен.</w:t>
      </w:r>
    </w:p>
    <w:p>
      <w:pPr>
        <w:spacing w:after="0"/>
        <w:ind w:left="0"/>
        <w:jc w:val="left"/>
      </w:pPr>
      <w:r>
        <w:rPr>
          <w:rFonts w:ascii="Times New Roman"/>
          <w:b/>
          <w:i w:val="false"/>
          <w:color w:val="000000"/>
        </w:rPr>
        <w:t xml:space="preserve"> Бюджеттік инвестициялық жобаларды (бағдаламаларды) іске асыруға және заңды тұлғалардың жарғалық капиталын қалыптастыруға немесе ұлғайтуға бағытталған бюджеттік бағдарламаларға бөлуімен, 2009 жылға арналған аудандық бюджеттің бюджеттік даму бағдарламаларының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713"/>
        <w:gridCol w:w="853"/>
        <w:gridCol w:w="833"/>
        <w:gridCol w:w="9193"/>
      </w:tblGrid>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w:t>
            </w:r>
            <w:r>
              <w:br/>
            </w:r>
            <w:r>
              <w:rPr>
                <w:rFonts w:ascii="Times New Roman"/>
                <w:b w:val="false"/>
                <w:i w:val="false"/>
                <w:color w:val="000000"/>
                <w:sz w:val="20"/>
              </w:rPr>
              <w:t>
нк. топ</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 фун</w:t>
            </w:r>
            <w:r>
              <w:br/>
            </w:r>
            <w:r>
              <w:rPr>
                <w:rFonts w:ascii="Times New Roman"/>
                <w:b w:val="false"/>
                <w:i w:val="false"/>
                <w:color w:val="000000"/>
                <w:sz w:val="20"/>
              </w:rPr>
              <w:t>
кци</w:t>
            </w:r>
            <w:r>
              <w:br/>
            </w:r>
            <w:r>
              <w:rPr>
                <w:rFonts w:ascii="Times New Roman"/>
                <w:b w:val="false"/>
                <w:i w:val="false"/>
                <w:color w:val="000000"/>
                <w:sz w:val="20"/>
              </w:rPr>
              <w:t>
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 лам</w:t>
            </w:r>
            <w:r>
              <w:br/>
            </w:r>
            <w:r>
              <w:rPr>
                <w:rFonts w:ascii="Times New Roman"/>
                <w:b w:val="false"/>
                <w:i w:val="false"/>
                <w:color w:val="000000"/>
                <w:sz w:val="20"/>
              </w:rPr>
              <w:t>
а</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ЖОБАЛАРЫ</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құрылыс бөлімі</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обьектілерін салу және реконструкциялау</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ұй шаруашылығы</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құрылыс бөлімі</w:t>
            </w:r>
          </w:p>
        </w:tc>
      </w:tr>
      <w:tr>
        <w:trPr>
          <w:trHeight w:val="6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9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құрылыс бөлімі</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объектілерін дамыту</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құрылыс бөлімі</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bl>
    <w:bookmarkStart w:name="z22" w:id="20"/>
    <w:p>
      <w:pPr>
        <w:spacing w:after="0"/>
        <w:ind w:left="0"/>
        <w:jc w:val="both"/>
      </w:pPr>
      <w:r>
        <w:rPr>
          <w:rFonts w:ascii="Times New Roman"/>
          <w:b w:val="false"/>
          <w:i w:val="false"/>
          <w:color w:val="000000"/>
          <w:sz w:val="28"/>
        </w:rPr>
        <w:t>
Аудандық мәслихаттың 2008 жылғы</w:t>
      </w:r>
      <w:r>
        <w:br/>
      </w:r>
      <w:r>
        <w:rPr>
          <w:rFonts w:ascii="Times New Roman"/>
          <w:b w:val="false"/>
          <w:i w:val="false"/>
          <w:color w:val="000000"/>
          <w:sz w:val="28"/>
        </w:rPr>
        <w:t>
19 желтоқсандағы N 98 шешіміне</w:t>
      </w:r>
      <w:r>
        <w:br/>
      </w:r>
      <w:r>
        <w:rPr>
          <w:rFonts w:ascii="Times New Roman"/>
          <w:b w:val="false"/>
          <w:i w:val="false"/>
          <w:color w:val="000000"/>
          <w:sz w:val="28"/>
        </w:rPr>
        <w:t>
N 3 қосымша</w:t>
      </w:r>
    </w:p>
    <w:bookmarkEnd w:id="20"/>
    <w:p>
      <w:pPr>
        <w:spacing w:after="0"/>
        <w:ind w:left="0"/>
        <w:jc w:val="left"/>
      </w:pPr>
      <w:r>
        <w:rPr>
          <w:rFonts w:ascii="Times New Roman"/>
          <w:b/>
          <w:i w:val="false"/>
          <w:color w:val="000000"/>
        </w:rPr>
        <w:t xml:space="preserve"> 2009 жылға арналған аудандық бюджетті атқару</w:t>
      </w:r>
      <w:r>
        <w:br/>
      </w:r>
      <w:r>
        <w:rPr>
          <w:rFonts w:ascii="Times New Roman"/>
          <w:b/>
          <w:i w:val="false"/>
          <w:color w:val="000000"/>
        </w:rPr>
        <w:t>
процесінде секвестрге жатпайтын аудандық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13"/>
        <w:gridCol w:w="813"/>
        <w:gridCol w:w="773"/>
        <w:gridCol w:w="913"/>
        <w:gridCol w:w="8173"/>
      </w:tblGrid>
      <w:tr>
        <w:trPr>
          <w:trHeight w:val="14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қызмет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 тәрбие және оқыту</w:t>
            </w:r>
          </w:p>
        </w:tc>
      </w:tr>
      <w:tr>
        <w:trPr>
          <w:trHeight w:val="5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Ауданның(облыстық маңызы бар қаланың)білім бөлімі</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3" w:id="21"/>
    <w:p>
      <w:pPr>
        <w:spacing w:after="0"/>
        <w:ind w:left="0"/>
        <w:jc w:val="both"/>
      </w:pPr>
      <w:r>
        <w:rPr>
          <w:rFonts w:ascii="Times New Roman"/>
          <w:b w:val="false"/>
          <w:i w:val="false"/>
          <w:color w:val="000000"/>
          <w:sz w:val="28"/>
        </w:rPr>
        <w:t>
Аудандық мәслихаттың 2008 жылғы</w:t>
      </w:r>
      <w:r>
        <w:br/>
      </w:r>
      <w:r>
        <w:rPr>
          <w:rFonts w:ascii="Times New Roman"/>
          <w:b w:val="false"/>
          <w:i w:val="false"/>
          <w:color w:val="000000"/>
          <w:sz w:val="28"/>
        </w:rPr>
        <w:t>
19 желтоқсандағы N 98 шешіміне</w:t>
      </w:r>
      <w:r>
        <w:br/>
      </w:r>
      <w:r>
        <w:rPr>
          <w:rFonts w:ascii="Times New Roman"/>
          <w:b w:val="false"/>
          <w:i w:val="false"/>
          <w:color w:val="000000"/>
          <w:sz w:val="28"/>
        </w:rPr>
        <w:t>
N 4 қосымша</w:t>
      </w:r>
    </w:p>
    <w:bookmarkEnd w:id="21"/>
    <w:p>
      <w:pPr>
        <w:spacing w:after="0"/>
        <w:ind w:left="0"/>
        <w:jc w:val="both"/>
      </w:pPr>
      <w:r>
        <w:rPr>
          <w:rFonts w:ascii="Times New Roman"/>
          <w:b w:val="false"/>
          <w:i w:val="false"/>
          <w:color w:val="ff0000"/>
          <w:sz w:val="28"/>
        </w:rPr>
        <w:t xml:space="preserve">      Ескерту. 4 қосымша жаңа редакцияда - Ақтөбе облысы Ойыл аудандық мәслихатының 2009.10.28 </w:t>
      </w:r>
      <w:r>
        <w:rPr>
          <w:rFonts w:ascii="Times New Roman"/>
          <w:b w:val="false"/>
          <w:i w:val="false"/>
          <w:color w:val="ff0000"/>
          <w:sz w:val="28"/>
        </w:rPr>
        <w:t>№ 164</w:t>
      </w:r>
      <w:r>
        <w:rPr>
          <w:rFonts w:ascii="Times New Roman"/>
          <w:b w:val="false"/>
          <w:i w:val="false"/>
          <w:color w:val="ff0000"/>
          <w:sz w:val="28"/>
        </w:rPr>
        <w:t xml:space="preserve"> (2009 жылдың 1 қаңтарынан бастап қолданысқа енгізіледі) шешімімен.</w:t>
      </w:r>
    </w:p>
    <w:p>
      <w:pPr>
        <w:spacing w:after="0"/>
        <w:ind w:left="0"/>
        <w:jc w:val="left"/>
      </w:pPr>
      <w:r>
        <w:rPr>
          <w:rFonts w:ascii="Times New Roman"/>
          <w:b/>
          <w:i w:val="false"/>
          <w:color w:val="000000"/>
        </w:rPr>
        <w:t xml:space="preserve"> Ойыл ауданы бойынша қала, селолық округтер әкімдіктерінің 2009 жылғы бюджеттік бағдарламалары бойынша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3693"/>
        <w:gridCol w:w="2473"/>
        <w:gridCol w:w="2933"/>
      </w:tblGrid>
      <w:tr>
        <w:trPr>
          <w:trHeight w:val="244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ауданның, аудандық маңызы бар қаланың, ауылдың (селолық) округтің әкімі аппаратының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үйде әлеуметтік көмек көрсету"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r>
      <w:tr>
        <w:trPr>
          <w:trHeight w:val="2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Караой с/округ</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Коптогай с/округ</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5789</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с/округ</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r>
      <w:tr>
        <w:trPr>
          <w:trHeight w:val="2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Кайынды с/округ</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 с/округ</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2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Саралжин с/округ</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5869</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Сарбие с/округ</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6059</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2853"/>
        <w:gridCol w:w="3033"/>
        <w:gridCol w:w="3213"/>
      </w:tblGrid>
      <w:tr>
        <w:trPr>
          <w:trHeight w:val="244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 ұстау және туысы жоқ адамдарды жерлеу"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r>
      <w:tr>
        <w:trPr>
          <w:trHeight w:val="2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Караой с/округ</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2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Коптогай с/округ</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r>
      <w:tr>
        <w:trPr>
          <w:trHeight w:val="2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с/округ</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2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Кайынды с/округ</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2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 с/округ</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r>
      <w:tr>
        <w:trPr>
          <w:trHeight w:val="2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Саралжин с/округ</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r>
      <w:tr>
        <w:trPr>
          <w:trHeight w:val="2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Сарбие с/округ</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2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3373"/>
        <w:gridCol w:w="3573"/>
        <w:gridCol w:w="2153"/>
      </w:tblGrid>
      <w:tr>
        <w:trPr>
          <w:trHeight w:val="244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"Табиғи және техногендік сипаттағы төтенше жағдайлардың жою үшін жергілікті атқарушы органның төтенше резерві"</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"Жергілікті атқарушы органның шұғыл шығындарға арналған резервінің есебінен іс-шаралар өткізу"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2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Караой с/округ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6431</w:t>
            </w:r>
          </w:p>
        </w:tc>
      </w:tr>
      <w:tr>
        <w:trPr>
          <w:trHeight w:val="2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Коптогай с/округ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6624</w:t>
            </w:r>
          </w:p>
        </w:tc>
      </w:tr>
      <w:tr>
        <w:trPr>
          <w:trHeight w:val="2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с/округ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26827</w:t>
            </w:r>
          </w:p>
        </w:tc>
      </w:tr>
      <w:tr>
        <w:trPr>
          <w:trHeight w:val="2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Кайынды с/округ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6775</w:t>
            </w:r>
          </w:p>
        </w:tc>
      </w:tr>
      <w:tr>
        <w:trPr>
          <w:trHeight w:val="2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 с/округ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6621</w:t>
            </w:r>
          </w:p>
        </w:tc>
      </w:tr>
      <w:tr>
        <w:trPr>
          <w:trHeight w:val="2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Саралжин с/округ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6526</w:t>
            </w:r>
          </w:p>
        </w:tc>
      </w:tr>
      <w:tr>
        <w:trPr>
          <w:trHeight w:val="2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Сарбие с/округ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6809</w:t>
            </w:r>
          </w:p>
        </w:tc>
      </w:tr>
      <w:tr>
        <w:trPr>
          <w:trHeight w:val="2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66613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