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3231" w14:textId="2f7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Алтықарасу, Еңбекші, Сартоғай ауылдарының көшелерін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2008 жылғы 20 маусымдағы № 5 шешімі. Ақтөбе облысының Темір аудандық Әділет басқармасында 2008 жылдың 30 маусымда № 3-10-82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және бүкіл мәтін бойынша "селолық", "селосының" сөздері "ауылдық", "ауылының" сөздерімен ауыстырылды - Ақтөбе облысы Темір ауданы Алтықарасу ауылдық округі әкімінің 27.09.2016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 № 148 "Қазақстан Республикасындағы жергілікті мемлекеттік басқару және өзін-өзі басқару туралы" Заңның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Алтықарасу, Еңбекші, Сартоғай халқының пікірін ескере отырып Алтықарасу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Кіріспеге өзеріс енгізілді - Ақтөбе облысы Темір ауданы Алтықарасу ауылдық округі әкімінің 02.03.2017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Алтықарасу ауылының атаулары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Қызыл керуен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С. Аманғосов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Қарабас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көшеге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көшеге Тасқабақ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Еңбекші ауылының атаулары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Еңбекші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Шығырлы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Шилітоғай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көшеге Қаракемер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Сартоғай ауылының атаулары жоқ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көшеге Нұрлепес 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көшеге Мектеп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көшеге Абай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органдарында мемлекеттік тіркелген күннен бастап күшіне енеді және алғашқы ресми жарияланған күннен бастап он 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Алтықарасу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Е.Төлеуов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