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a889" w14:textId="a38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Жұрын ауылдық округі Изембет бекетінің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 2008 жылғы 20 қарашадағы N 14 шешімі. Ақтөбе облысы Мұғалжар аудандық әділет басқармасында 2008 жылғы 25 қарашада N 3-9-77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атауы мен мәтінінде "аульного" сөзі тиісінше "сельского" сөзімен ауыстырылды -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тақырбы жаңа редакцияда -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Жұрын ауылдық округінің Изембет бекеті халқының пікірін ескере отырып, негізгі көшесіне "Орталық"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Ақтөбе облысы Мұғалжар ауданы Жұрын ауылдық округінің әкімі 05.12.2014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"Орталық" көшесіне Изембет бекетінде орналасқан барлық үйлер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 жаңа редакцияда -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 жаңа редакцияда - Ақтөбе облысы Мұғалжар ауданы Жұрын ауылдық округінің әкімі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Ешауов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