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d29c" w14:textId="2fbd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ауданы, Батпақкөл ауылдық округі, Жағабұлақ ауылында көше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 әкімінің 2008 жылғы 30 маусымдағы N 8 шешімі. Ақтөбе облысының Мұғалжар аудандық әділет басқармасында 2008 жылдың 4 тамызда N 3-9-68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Жағабұлақ ауылы тұрғындарының конференциясы және аудандық ономастика комиссия отырысының 2008 жылғы 12 маусымдағы № 3 хаттамасының негізінде,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Батпақкөл ауылдық округінің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Жағабұлақ ауылындағы Набережная көшесі Бірлік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Жағабұлақ ауылындағы Нефтянников көшесі Жастар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күнінен бастап қолданысқа он күнтізбелік күнінен кейін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Батпақкөл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