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5f5a" w14:textId="7c85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ауданы, Ембі қаласында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Ембі қаласы әкімінің 2008 жылғы 30 маусымдағы N 177 шешімі. Ақтөбе облысының Мұғалжар аудандық әділет басқармасында 2008 жылдың 4 тамызда N 3-9-67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кіріспесі жаңа редакцияда – Ақтөбе облысы Мұғалжар ауданы Ембі қаласы әкімінің 06.10.2020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өткеннен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Ембі қаласы тұрғындарының конференциясының және 2008 жылғы 12 маусымдағы аудандық ономастика комиссия отырысының № 3 хаттамасының шешіміне сәйкес, Мұғалжар ауданы Ембі қаласының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Ембі қаласындағы Степной тұйығы Ермағамбет Алдаберген тұйығы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Ембі қаласындағы Қазақ көшесі Сапа Жездібаев көшесі деп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он күнтізбелік күнінен кейін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қаласының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әкімі: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Ниетқалиев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