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d38d" w14:textId="5dbd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Тәңірберген ауылдық округінің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Тәңірберген ауылдық округі әкімінің 2008 жылғы 3 желтоқсандағы № 1 шешімі. Ақтөбе облысының Мәртөк аудандық Әділет басқармасында 2008 жылдың 24 желтоқсанда № 3-8-72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атауына өзгерістер енгізілді - Ақтөбе облысы Мәртөк ауданы Тәңірберген ауылдық округі әкімінің 16.03.2015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атауында және деректемесінде "Тәнірберген" сөзі "Тәңірберген" сөзімен ауыстырылды - Ақтөбе облысы Мәртөк ауданы Тәңірберген ауылдық округі әкімінің 27.11.2017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халық пікірін ескере отырып, Тәңірберген ауылдық округінің әкімі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Мәртөк ауданы Тәңірберген ауылдық округі әкімінің 05.01.2021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Саржансай ауылындағы көшелерге – Ақтөбе, Достық, Жанқожа батыр, Тәуелсіздік, Әлия Молдағұлова, Бейбітшілік, Елек, Болашақ, Жағалау атаулары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Мәртөк ауданы Тәңірберген ауылдық округі әкімінің 16.03.2015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Кенсахара ауылындағы көшелерге – Достық, Ардагерлер, Болашақ, Еңбек атаулары берілсін.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Ақтөбе облысы Мәртөк ауданы Тәңірберген ауылдық округі әкімінің 16.03.2015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Ақсу ауылындағы көшеге – Еңбек атауы берілсін.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Мәртөк ауданы Тәңірберген ауылдық округі әкімінің 16.03.2015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өзгерістер енгізілді - Ақтөбе облысы Мәртөк ауданы Тәңірберген ауылдық округі әкімінің 27.11.2017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05.01.2021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Тәңірберген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Р.Т. Ильясова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