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7c88" w14:textId="e3d7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Байторысай ауылдық округінің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Байторысай ауылдық округі әкімінің 2008 жылғы 27 қарашадағы № 1 шешімі. Ақтөбе облысы Мәртөк аудандық Әділет басқармасында 2008 жылғы 22 желтоқсанда № 3-8-63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атауына өзгерістер енгізілді - Ақтөбе облысы Мәртөк ауданы Байторысай ауылдық округі әкімінің 13.03.2015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деректемесінде және бүкіл мәтіні бойынша "селолық" сөзі "ауылдық" сөзімен ауыстырылды - Ақтөбе облысы Мәртөк ауданы Байторысай ауылдық округі әкімінің 11.10.2017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08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Байторысай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Мәртөк ауданы Байторысай ауылдық округі әкімінің 17.05.2019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Байторысай ауылдық округінің елді мекендер көшелеріне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Байторысай ауылында - Бөкенбай батыр, Торанғұл, Бірінші Мамыр, Абай Құнанбаев, Марат Оспанов, Тың, Жеңіс, Набережная, Ардагер, Желтоқсан;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Полтавка ауылында - Есет Көкіұлы, А.Г. Батурин,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Дмитриевка ауылында - Достық, Бейбітшілік;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Покровка ауылында - Д.М. Кузьменко, Әлия Молдағұлова, Жеңіс, Есет батыр, Құлақбай.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1-4 тармақтар 1 тармаққа біріктірілді - Ақтөбе облысы Мәртөк ауданы Байторысай ауылдық округі әкімінің 13.03.2015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 1 тармаққа өзгерістер енгізілді - Ақтөбе облысы Мәртөк ауданы Байторысай ауылдық округі әкімінің 07.06.2018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 Әділет органдарында мемлекеттік тіркелген күннен бастап күшіне енеді және алғаш ресми жарияланғаннан кейін он күнтізбелік күн өткен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Байторысай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А.Б. Күзенбаев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