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2d04" w14:textId="3d82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2008 жылғы 20 желтоқсандағы N 71 шешімі. Ақтөбе облысының Мәртөк аудандық әділет басқармасында 2009 жылдың 13 қаңтарда N 3-8-74 тіркелді. Күші жойылды - Ақтөбе облысы Мәртөк аудандық мәслихатының 2010 жылғы 5 ақпандағы № 155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2010.02.05 № 155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2008 жылғы 4 желтоқсандағы N 95-IV Қазақстан Республикасының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p>
    <w:bookmarkEnd w:id="1"/>
    <w:p>
      <w:pPr>
        <w:spacing w:after="0"/>
        <w:ind w:left="0"/>
        <w:jc w:val="both"/>
      </w:pPr>
      <w:r>
        <w:rPr>
          <w:rFonts w:ascii="Times New Roman"/>
          <w:b w:val="false"/>
          <w:i w:val="false"/>
          <w:color w:val="000000"/>
          <w:sz w:val="28"/>
        </w:rPr>
        <w:t>      1) кірістер                       2 058 266,6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258 313 мың теңге;</w:t>
      </w:r>
      <w:r>
        <w:br/>
      </w:r>
      <w:r>
        <w:rPr>
          <w:rFonts w:ascii="Times New Roman"/>
          <w:b w:val="false"/>
          <w:i w:val="false"/>
          <w:color w:val="000000"/>
          <w:sz w:val="28"/>
        </w:rPr>
        <w:t>
      салықтық емес түсімдер бойынша         14 187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7 000 мың теңге;</w:t>
      </w:r>
      <w:r>
        <w:br/>
      </w:r>
      <w:r>
        <w:rPr>
          <w:rFonts w:ascii="Times New Roman"/>
          <w:b w:val="false"/>
          <w:i w:val="false"/>
          <w:color w:val="000000"/>
          <w:sz w:val="28"/>
        </w:rPr>
        <w:t>
      трансферттердің түсімдері бойынша 1 778 776,6 мың теңге;</w:t>
      </w:r>
    </w:p>
    <w:p>
      <w:pPr>
        <w:spacing w:after="0"/>
        <w:ind w:left="0"/>
        <w:jc w:val="both"/>
      </w:pPr>
      <w:r>
        <w:rPr>
          <w:rFonts w:ascii="Times New Roman"/>
          <w:b w:val="false"/>
          <w:i w:val="false"/>
          <w:color w:val="000000"/>
          <w:sz w:val="28"/>
        </w:rPr>
        <w:t>      2) шығындар                       2 083 904,2 мың теңге;</w:t>
      </w:r>
    </w:p>
    <w:p>
      <w:pPr>
        <w:spacing w:after="0"/>
        <w:ind w:left="0"/>
        <w:jc w:val="both"/>
      </w:pP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-25 637,6 мың теңге;</w:t>
      </w:r>
    </w:p>
    <w:p>
      <w:pPr>
        <w:spacing w:after="0"/>
        <w:ind w:left="0"/>
        <w:jc w:val="both"/>
      </w:pP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25 637,6 мың теңге.</w:t>
      </w:r>
    </w:p>
    <w:p>
      <w:pPr>
        <w:spacing w:after="0"/>
        <w:ind w:left="0"/>
        <w:jc w:val="both"/>
      </w:pPr>
      <w:r>
        <w:rPr>
          <w:rFonts w:ascii="Times New Roman"/>
          <w:b w:val="false"/>
          <w:i w:val="false"/>
          <w:color w:val="ff0000"/>
          <w:sz w:val="28"/>
        </w:rPr>
        <w:t xml:space="preserve">      Ескерту. 1 тармағына өзгерту енгізілді - Ақтөбе облысы Мәртөк аудандық мәслихатының 2009.02.19 </w:t>
      </w:r>
      <w:r>
        <w:rPr>
          <w:rFonts w:ascii="Times New Roman"/>
          <w:b w:val="false"/>
          <w:i w:val="false"/>
          <w:color w:val="ff0000"/>
          <w:sz w:val="28"/>
        </w:rPr>
        <w:t>N 81</w:t>
      </w:r>
      <w:r>
        <w:rPr>
          <w:rFonts w:ascii="Times New Roman"/>
          <w:b w:val="false"/>
          <w:i w:val="false"/>
          <w:color w:val="ff0000"/>
          <w:sz w:val="28"/>
        </w:rPr>
        <w:t xml:space="preserve">, 2009.04.24 </w:t>
      </w:r>
      <w:r>
        <w:rPr>
          <w:rFonts w:ascii="Times New Roman"/>
          <w:b w:val="false"/>
          <w:i w:val="false"/>
          <w:color w:val="ff0000"/>
          <w:sz w:val="28"/>
        </w:rPr>
        <w:t>N 97</w:t>
      </w:r>
      <w:r>
        <w:rPr>
          <w:rFonts w:ascii="Times New Roman"/>
          <w:b w:val="false"/>
          <w:i w:val="false"/>
          <w:color w:val="ff0000"/>
          <w:sz w:val="28"/>
        </w:rPr>
        <w:t xml:space="preserve">, 2009.07.24 </w:t>
      </w:r>
      <w:r>
        <w:rPr>
          <w:rFonts w:ascii="Times New Roman"/>
          <w:b w:val="false"/>
          <w:i w:val="false"/>
          <w:color w:val="ff0000"/>
          <w:sz w:val="28"/>
        </w:rPr>
        <w:t>№  123,</w:t>
      </w:r>
      <w:r>
        <w:rPr>
          <w:rFonts w:ascii="Times New Roman"/>
          <w:b w:val="false"/>
          <w:i w:val="false"/>
          <w:color w:val="ff0000"/>
          <w:sz w:val="28"/>
        </w:rPr>
        <w:t xml:space="preserve"> 2009.10.28 </w:t>
      </w:r>
      <w:r>
        <w:rPr>
          <w:rFonts w:ascii="Times New Roman"/>
          <w:b w:val="false"/>
          <w:i w:val="false"/>
          <w:color w:val="ff0000"/>
          <w:sz w:val="28"/>
        </w:rPr>
        <w:t>N 138,</w:t>
      </w:r>
      <w:r>
        <w:rPr>
          <w:rFonts w:ascii="Times New Roman"/>
          <w:b w:val="false"/>
          <w:i w:val="false"/>
          <w:color w:val="ff0000"/>
          <w:sz w:val="28"/>
        </w:rPr>
        <w:t xml:space="preserve"> 2009.11.26 </w:t>
      </w:r>
      <w:r>
        <w:rPr>
          <w:rFonts w:ascii="Times New Roman"/>
          <w:b w:val="false"/>
          <w:i w:val="false"/>
          <w:color w:val="ff0000"/>
          <w:sz w:val="28"/>
        </w:rPr>
        <w:t>N 141</w:t>
      </w:r>
      <w:r>
        <w:rPr>
          <w:rFonts w:ascii="Times New Roman"/>
          <w:b w:val="false"/>
          <w:i w:val="false"/>
          <w:color w:val="ff0000"/>
          <w:sz w:val="28"/>
        </w:rPr>
        <w:t xml:space="preserve"> (2009 жылғы 1 қаңтардан бастап қолданысқа енгізіледі) шешімдерімен.</w:t>
      </w:r>
    </w:p>
    <w:bookmarkStart w:name="z3" w:id="2"/>
    <w:p>
      <w:pPr>
        <w:spacing w:after="0"/>
        <w:ind w:left="0"/>
        <w:jc w:val="both"/>
      </w:pPr>
      <w:r>
        <w:rPr>
          <w:rFonts w:ascii="Times New Roman"/>
          <w:b w:val="false"/>
          <w:i w:val="false"/>
          <w:color w:val="ff0000"/>
          <w:sz w:val="28"/>
        </w:rPr>
        <w:t>      </w:t>
      </w:r>
      <w:r>
        <w:rPr>
          <w:rFonts w:ascii="Times New Roman"/>
          <w:b w:val="false"/>
          <w:i w:val="false"/>
          <w:color w:val="000000"/>
          <w:sz w:val="28"/>
        </w:rPr>
        <w:t>
 2.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есептелетін болып аудан бюджетінің кірісіне белгіленсін:</w:t>
      </w:r>
      <w:r>
        <w:br/>
      </w:r>
      <w:r>
        <w:rPr>
          <w:rFonts w:ascii="Times New Roman"/>
          <w:b w:val="false"/>
          <w:i w:val="false"/>
          <w:color w:val="000000"/>
          <w:sz w:val="28"/>
        </w:rPr>
        <w:t>
      облыстық мәслихатпен белгіленген, кірістерді тарату нормативі бойынша жеке табыс салығы;</w:t>
      </w:r>
      <w:r>
        <w:br/>
      </w:r>
      <w:r>
        <w:rPr>
          <w:rFonts w:ascii="Times New Roman"/>
          <w:b w:val="false"/>
          <w:i w:val="false"/>
          <w:color w:val="000000"/>
          <w:sz w:val="28"/>
        </w:rPr>
        <w:t>
      облыстық мәслихатпен белгіленген, кірістерді тарату нормативі бойынша әлеуметтік салық;</w:t>
      </w:r>
      <w:r>
        <w:br/>
      </w:r>
      <w:r>
        <w:rPr>
          <w:rFonts w:ascii="Times New Roman"/>
          <w:b w:val="false"/>
          <w:i w:val="false"/>
          <w:color w:val="000000"/>
          <w:sz w:val="28"/>
        </w:rPr>
        <w:t>
      жеке және заңды тұлғалар,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бензинге (авиациалықты қоспағанда)және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көлік құралдарын мемлекеттік тіркеу және де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алым;</w:t>
      </w:r>
      <w:r>
        <w:br/>
      </w:r>
      <w:r>
        <w:rPr>
          <w:rFonts w:ascii="Times New Roman"/>
          <w:b w:val="false"/>
          <w:i w:val="false"/>
          <w:color w:val="000000"/>
          <w:sz w:val="28"/>
        </w:rPr>
        <w:t>
      жылжымалы мүлікті кепілге салуды және кеменің немесе жасалып жатқан кеменің ипотекасын мемлекеттік тіркегені үшін алым;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ауданның коммуналдық меншігіне мүлік жалғадан түсетін кірістер;</w:t>
      </w:r>
      <w:r>
        <w:br/>
      </w:r>
      <w:r>
        <w:rPr>
          <w:rFonts w:ascii="Times New Roman"/>
          <w:b w:val="false"/>
          <w:i w:val="false"/>
          <w:color w:val="000000"/>
          <w:sz w:val="28"/>
        </w:rPr>
        <w:t>
      ауданның бюджетінен қаржыландырылатын, мемлекеттік мекемелер          салатын айыппұлдар, өсімпұлдер, санкциялар, өндіріп алулар;</w:t>
      </w:r>
      <w:r>
        <w:br/>
      </w:r>
      <w:r>
        <w:rPr>
          <w:rFonts w:ascii="Times New Roman"/>
          <w:b w:val="false"/>
          <w:i w:val="false"/>
          <w:color w:val="000000"/>
          <w:sz w:val="28"/>
        </w:rPr>
        <w:t>
      ауданның бюджетіне түсетін салыққа жатпайтын басқа да түсімдер;</w:t>
      </w:r>
      <w:r>
        <w:br/>
      </w:r>
      <w:r>
        <w:rPr>
          <w:rFonts w:ascii="Times New Roman"/>
          <w:b w:val="false"/>
          <w:i w:val="false"/>
          <w:color w:val="000000"/>
          <w:sz w:val="28"/>
        </w:rPr>
        <w:t>
      жерді және материалдық активтерді сату; </w:t>
      </w:r>
    </w:p>
    <w:bookmarkEnd w:id="2"/>
    <w:bookmarkStart w:name="z4" w:id="3"/>
    <w:p>
      <w:pPr>
        <w:spacing w:after="0"/>
        <w:ind w:left="0"/>
        <w:jc w:val="both"/>
      </w:pPr>
      <w:r>
        <w:rPr>
          <w:rFonts w:ascii="Times New Roman"/>
          <w:b w:val="false"/>
          <w:i w:val="false"/>
          <w:color w:val="000000"/>
          <w:sz w:val="28"/>
        </w:rPr>
        <w:t>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жарамсыздық, жүктілік пен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 </w:t>
      </w:r>
    </w:p>
    <w:bookmarkEnd w:id="3"/>
    <w:bookmarkStart w:name="z5" w:id="4"/>
    <w:p>
      <w:pPr>
        <w:spacing w:after="0"/>
        <w:ind w:left="0"/>
        <w:jc w:val="both"/>
      </w:pPr>
      <w:r>
        <w:rPr>
          <w:rFonts w:ascii="Times New Roman"/>
          <w:b w:val="false"/>
          <w:i w:val="false"/>
          <w:color w:val="000000"/>
          <w:sz w:val="28"/>
        </w:rPr>
        <w:t>
      4.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1) жалақының ең төменгі мөлшері – 13470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1273 теңге;</w:t>
      </w:r>
      <w:r>
        <w:br/>
      </w:r>
      <w:r>
        <w:rPr>
          <w:rFonts w:ascii="Times New Roman"/>
          <w:b w:val="false"/>
          <w:i w:val="false"/>
          <w:color w:val="000000"/>
          <w:sz w:val="28"/>
        </w:rPr>
        <w:t>
      3) базалық әлеуметтік төлемдердің мөлшерін есептеу үшін ең төменгі күнкөріс шамасы – 13470 теңге мөлшерінде белгіленгені 2009 жылғы 1 қаңтардан бастап еске және басшылыққа алынсын.</w:t>
      </w:r>
      <w:r>
        <w:br/>
      </w:r>
      <w:r>
        <w:rPr>
          <w:rFonts w:ascii="Times New Roman"/>
          <w:b w:val="false"/>
          <w:i w:val="false"/>
          <w:color w:val="000000"/>
          <w:sz w:val="28"/>
        </w:rPr>
        <w:t>
      2009 жылғы 1 шілдеден бастап:</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4"/>
    <w:bookmarkStart w:name="z6" w:id="5"/>
    <w:p>
      <w:pPr>
        <w:spacing w:after="0"/>
        <w:ind w:left="0"/>
        <w:jc w:val="both"/>
      </w:pPr>
      <w:r>
        <w:rPr>
          <w:rFonts w:ascii="Times New Roman"/>
          <w:b w:val="false"/>
          <w:i w:val="false"/>
          <w:color w:val="000000"/>
          <w:sz w:val="28"/>
        </w:rPr>
        <w:t>
      5. Облыстық бюджеттен 2009 жылға арналған аудандық бюджетке берілген субвенция көлемі 1361345 мың теңге сомасында көзделген.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24188 мың теңге:</w:t>
      </w:r>
      <w:r>
        <w:br/>
      </w:r>
      <w:r>
        <w:rPr>
          <w:rFonts w:ascii="Times New Roman"/>
          <w:b w:val="false"/>
          <w:i w:val="false"/>
          <w:color w:val="000000"/>
          <w:sz w:val="28"/>
        </w:rPr>
        <w:t>
      бастауыш, негізгі, орта және жалпы білім беретін мемлекеттік мекемелерде лингафондық және мультимедиалық кабинеттер құруға 5541 мың теңге;</w:t>
      </w:r>
      <w:r>
        <w:br/>
      </w:r>
      <w:r>
        <w:rPr>
          <w:rFonts w:ascii="Times New Roman"/>
          <w:b w:val="false"/>
          <w:i w:val="false"/>
          <w:color w:val="000000"/>
          <w:sz w:val="28"/>
        </w:rPr>
        <w:t>
      білім берудің мемлекеттік жүйесіне оқытудың жаңа технологиясын ендіруге 6357 мың теңге;</w:t>
      </w:r>
      <w:r>
        <w:br/>
      </w:r>
      <w:r>
        <w:rPr>
          <w:rFonts w:ascii="Times New Roman"/>
          <w:b w:val="false"/>
          <w:i w:val="false"/>
          <w:color w:val="000000"/>
          <w:sz w:val="28"/>
        </w:rPr>
        <w:t>
      бастауыш, негізгі, орта және жалпы білім беретін мемлекеттік мекемелердегі биология кабинеттерін оқу жабдығымен жарақтандыруға 12290 мың теңге;</w:t>
      </w:r>
      <w:r>
        <w:br/>
      </w:r>
      <w:r>
        <w:rPr>
          <w:rFonts w:ascii="Times New Roman"/>
          <w:b w:val="false"/>
          <w:i w:val="false"/>
          <w:color w:val="000000"/>
          <w:sz w:val="28"/>
        </w:rPr>
        <w:t>
      Аталған трансферттерді бөлу аудан әкімдігінің қаулысы негізінде жүзеге асыралады.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Мәртөк аудандық мәслихатының 2009.02.19 </w:t>
      </w:r>
      <w:r>
        <w:rPr>
          <w:rFonts w:ascii="Times New Roman"/>
          <w:b w:val="false"/>
          <w:i w:val="false"/>
          <w:color w:val="000000"/>
          <w:sz w:val="28"/>
        </w:rPr>
        <w:t>N 81</w:t>
      </w:r>
      <w:r>
        <w:rPr>
          <w:rFonts w:ascii="Times New Roman"/>
          <w:b w:val="false"/>
          <w:i w:val="false"/>
          <w:color w:val="ff0000"/>
          <w:sz w:val="28"/>
        </w:rPr>
        <w:t xml:space="preserve"> (2009 жылғы 1 қаңтардан бастап қолданысқа енгізіледі) шешімімен.</w:t>
      </w:r>
    </w:p>
    <w:bookmarkEnd w:id="6"/>
    <w:bookmarkStart w:name="z8" w:id="7"/>
    <w:p>
      <w:pPr>
        <w:spacing w:after="0"/>
        <w:ind w:left="0"/>
        <w:jc w:val="both"/>
      </w:pPr>
      <w:r>
        <w:rPr>
          <w:rFonts w:ascii="Times New Roman"/>
          <w:b w:val="false"/>
          <w:i w:val="false"/>
          <w:color w:val="000000"/>
          <w:sz w:val="28"/>
        </w:rPr>
        <w:t>
      7. 2009 жылға арналған аудандық бюджетте республикалық бюджеттен ағымдағы нысаналы трансферттері түскені ескерілсін:</w:t>
      </w:r>
      <w:r>
        <w:br/>
      </w:r>
      <w:r>
        <w:rPr>
          <w:rFonts w:ascii="Times New Roman"/>
          <w:b w:val="false"/>
          <w:i w:val="false"/>
          <w:color w:val="000000"/>
          <w:sz w:val="28"/>
        </w:rPr>
        <w:t>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 5100 мың теңге, оның ішінде:</w:t>
      </w:r>
      <w:r>
        <w:br/>
      </w:r>
      <w:r>
        <w:rPr>
          <w:rFonts w:ascii="Times New Roman"/>
          <w:b w:val="false"/>
          <w:i w:val="false"/>
          <w:color w:val="000000"/>
          <w:sz w:val="28"/>
        </w:rPr>
        <w:t>
      мемлекеттік атаулы әлеуметтік көмекті төлеуге – 2170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2930 мың теңге.</w:t>
      </w:r>
      <w:r>
        <w:br/>
      </w:r>
      <w:r>
        <w:rPr>
          <w:rFonts w:ascii="Times New Roman"/>
          <w:b w:val="false"/>
          <w:i w:val="false"/>
          <w:color w:val="000000"/>
          <w:sz w:val="28"/>
        </w:rPr>
        <w:t>
      Аталған трансферттерді бөлу аудан әкімдігінің қаулысы негізінде жүзеге асыралады.</w:t>
      </w:r>
    </w:p>
    <w:bookmarkEnd w:id="7"/>
    <w:bookmarkStart w:name="z22" w:id="8"/>
    <w:p>
      <w:pPr>
        <w:spacing w:after="0"/>
        <w:ind w:left="0"/>
        <w:jc w:val="both"/>
      </w:pPr>
      <w:r>
        <w:rPr>
          <w:rFonts w:ascii="Times New Roman"/>
          <w:b w:val="false"/>
          <w:i w:val="false"/>
          <w:color w:val="000000"/>
          <w:sz w:val="28"/>
        </w:rPr>
        <w:t>
      7-1. 2009 жылға арналған аудандық бюджетте республикалық бюджеттен түсетін нысаналы трансферттер өңірлік жұмыспен қамту және кадрларды кайта даярлау стратегиясын іске асыруға 128 479 мың теңге сомасында ескерілсін, оның ішінде:</w:t>
      </w:r>
      <w:r>
        <w:br/>
      </w:r>
      <w:r>
        <w:rPr>
          <w:rFonts w:ascii="Times New Roman"/>
          <w:b w:val="false"/>
          <w:i w:val="false"/>
          <w:color w:val="000000"/>
          <w:sz w:val="28"/>
        </w:rPr>
        <w:t>
      тұрғындарды жұмыспен қамтамасыз етуге 113 200 мың теңге сомасында</w:t>
      </w:r>
      <w:r>
        <w:br/>
      </w:r>
      <w:r>
        <w:rPr>
          <w:rFonts w:ascii="Times New Roman"/>
          <w:b w:val="false"/>
          <w:i w:val="false"/>
          <w:color w:val="000000"/>
          <w:sz w:val="28"/>
        </w:rPr>
        <w:t>
      әлеуметтік жұмыс орындары және жастар практикасы бағдарламасын кеңейтуге - 15279 мың теңге сомасында.</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 тармақ 7-1 тармағымен толықтырылды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8"/>
    <w:bookmarkStart w:name="z9" w:id="9"/>
    <w:p>
      <w:pPr>
        <w:spacing w:after="0"/>
        <w:ind w:left="0"/>
        <w:jc w:val="both"/>
      </w:pPr>
      <w:r>
        <w:rPr>
          <w:rFonts w:ascii="Times New Roman"/>
          <w:b w:val="false"/>
          <w:i w:val="false"/>
          <w:color w:val="000000"/>
          <w:sz w:val="28"/>
        </w:rPr>
        <w:t>
      8. 2009 жылға арналған аудандық бюджетте республикалық бюджеттен ағымдағы нысаналы трансферттері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- 7307 мың теңге.</w:t>
      </w:r>
      <w:r>
        <w:br/>
      </w:r>
      <w:r>
        <w:rPr>
          <w:rFonts w:ascii="Times New Roman"/>
          <w:b w:val="false"/>
          <w:i w:val="false"/>
          <w:color w:val="000000"/>
          <w:sz w:val="28"/>
        </w:rPr>
        <w:t>
      Аталған трансферттерді бөлу аудан әкімдігінің қаулысы негізінде жүзеге асыралады.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9"/>
    <w:bookmarkStart w:name="z10" w:id="10"/>
    <w:p>
      <w:pPr>
        <w:spacing w:after="0"/>
        <w:ind w:left="0"/>
        <w:jc w:val="both"/>
      </w:pPr>
      <w:r>
        <w:rPr>
          <w:rFonts w:ascii="Times New Roman"/>
          <w:b w:val="false"/>
          <w:i w:val="false"/>
          <w:color w:val="000000"/>
          <w:sz w:val="28"/>
        </w:rPr>
        <w:t>
      9. 2009 жылға арналған аудандық бюджетте республикалық бюджеттен ағымдағы нысаналы трансферттері түскені ескерілсін:</w:t>
      </w:r>
      <w:r>
        <w:br/>
      </w:r>
      <w:r>
        <w:rPr>
          <w:rFonts w:ascii="Times New Roman"/>
          <w:b w:val="false"/>
          <w:i w:val="false"/>
          <w:color w:val="000000"/>
          <w:sz w:val="28"/>
        </w:rPr>
        <w:t>
      Қазақстан Республикасында 2008-2010 жылдарға арналған тұрғын үй құрылысы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61737 мың теңге сомасында, оның ішінде:</w:t>
      </w:r>
      <w:r>
        <w:br/>
      </w:r>
      <w:r>
        <w:rPr>
          <w:rFonts w:ascii="Times New Roman"/>
          <w:b w:val="false"/>
          <w:i w:val="false"/>
          <w:color w:val="000000"/>
          <w:sz w:val="28"/>
        </w:rPr>
        <w:t>
      </w:t>
      </w:r>
      <w:r>
        <w:rPr>
          <w:rFonts w:ascii="Times New Roman"/>
          <w:b w:val="false"/>
          <w:i w:val="false"/>
          <w:color w:val="ff0000"/>
          <w:sz w:val="28"/>
        </w:rPr>
        <w:t>Алып тасталды</w:t>
      </w:r>
      <w:r>
        <w:rPr>
          <w:rFonts w:ascii="Times New Roman"/>
          <w:b w:val="false"/>
          <w:i w:val="false"/>
          <w:color w:val="000000"/>
          <w:sz w:val="28"/>
        </w:rPr>
        <w:t xml:space="preserve">. </w:t>
      </w:r>
      <w:r>
        <w:rPr>
          <w:rFonts w:ascii="Times New Roman"/>
          <w:b w:val="false"/>
          <w:i w:val="false"/>
          <w:color w:val="ff0000"/>
          <w:sz w:val="28"/>
        </w:rPr>
        <w:t xml:space="preserve">Мәртөк аудандық мәслихатының 2009.02.19 </w:t>
      </w:r>
      <w:r>
        <w:rPr>
          <w:rFonts w:ascii="Times New Roman"/>
          <w:b w:val="false"/>
          <w:i w:val="false"/>
          <w:color w:val="000000"/>
          <w:sz w:val="28"/>
        </w:rPr>
        <w:t>N 81</w:t>
      </w:r>
      <w:r>
        <w:rPr>
          <w:rFonts w:ascii="Times New Roman"/>
          <w:b w:val="false"/>
          <w:i w:val="false"/>
          <w:color w:val="ff0000"/>
          <w:sz w:val="28"/>
        </w:rPr>
        <w:t xml:space="preserve"> (2009 жылғы 1 қаңтардан бастап қолданысқа енгізіледі) шешімімен.</w:t>
      </w:r>
      <w:r>
        <w:br/>
      </w:r>
      <w:r>
        <w:rPr>
          <w:rFonts w:ascii="Times New Roman"/>
          <w:b w:val="false"/>
          <w:i w:val="false"/>
          <w:color w:val="000000"/>
          <w:sz w:val="28"/>
        </w:rPr>
        <w:t>
      мемлекеттік коммуналдық тұрғын үй қорының тұрғын үйін салуға және (немесе) сатып алуға - 23737 мың теңге;</w:t>
      </w:r>
      <w:r>
        <w:br/>
      </w:r>
      <w:r>
        <w:rPr>
          <w:rFonts w:ascii="Times New Roman"/>
          <w:b w:val="false"/>
          <w:i w:val="false"/>
          <w:color w:val="000000"/>
          <w:sz w:val="28"/>
        </w:rPr>
        <w:t>
      инженерлі-коммуникациялық инфрақұрылым салуға – 38000 мың тенге.</w:t>
      </w:r>
      <w:r>
        <w:br/>
      </w:r>
      <w:r>
        <w:rPr>
          <w:rFonts w:ascii="Times New Roman"/>
          <w:b w:val="false"/>
          <w:i w:val="false"/>
          <w:color w:val="000000"/>
          <w:sz w:val="28"/>
        </w:rPr>
        <w:t>
      Аталған трансферттерді бөлу аудан әкімдігінің қаулысы негізінде жүзеге асыралады.      </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Ақтөбе облысы Мәртөк аудандық мәслихатының 2009.02.19 </w:t>
      </w:r>
      <w:r>
        <w:rPr>
          <w:rFonts w:ascii="Times New Roman"/>
          <w:b w:val="false"/>
          <w:i w:val="false"/>
          <w:color w:val="000000"/>
          <w:sz w:val="28"/>
        </w:rPr>
        <w:t>N 81</w:t>
      </w:r>
      <w:r>
        <w:rPr>
          <w:rFonts w:ascii="Times New Roman"/>
          <w:b w:val="false"/>
          <w:i w:val="false"/>
          <w:color w:val="ff0000"/>
          <w:sz w:val="28"/>
        </w:rPr>
        <w:t xml:space="preserve">,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шешімдерімен.</w:t>
      </w:r>
    </w:p>
    <w:bookmarkEnd w:id="10"/>
    <w:bookmarkStart w:name="z11" w:id="11"/>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Алып тасталды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11"/>
    <w:bookmarkStart w:name="z12" w:id="12"/>
    <w:p>
      <w:pPr>
        <w:spacing w:after="0"/>
        <w:ind w:left="0"/>
        <w:jc w:val="both"/>
      </w:pPr>
      <w:r>
        <w:rPr>
          <w:rFonts w:ascii="Times New Roman"/>
          <w:b w:val="false"/>
          <w:i w:val="false"/>
          <w:color w:val="000000"/>
          <w:sz w:val="28"/>
        </w:rPr>
        <w:t>
      11. 2009 жылға арналған аудандық бюджетте облыстық бюджеттен нысаналы даму трансферттері түскені ескерілсін:</w:t>
      </w:r>
      <w:r>
        <w:br/>
      </w:r>
      <w:r>
        <w:rPr>
          <w:rFonts w:ascii="Times New Roman"/>
          <w:b w:val="false"/>
          <w:i w:val="false"/>
          <w:color w:val="000000"/>
          <w:sz w:val="28"/>
        </w:rPr>
        <w:t>
      білім беру объектілерін салу және реконструкциялауға - 119000 мың теңге;</w:t>
      </w:r>
      <w:r>
        <w:br/>
      </w:r>
      <w:r>
        <w:rPr>
          <w:rFonts w:ascii="Times New Roman"/>
          <w:b w:val="false"/>
          <w:i w:val="false"/>
          <w:color w:val="000000"/>
          <w:sz w:val="28"/>
        </w:rPr>
        <w:t>
      коммуналдық шаруашылықты дамытуға 41 400 мың теңге,</w:t>
      </w:r>
      <w:r>
        <w:br/>
      </w:r>
      <w:r>
        <w:rPr>
          <w:rFonts w:ascii="Times New Roman"/>
          <w:b w:val="false"/>
          <w:i w:val="false"/>
          <w:color w:val="000000"/>
          <w:sz w:val="28"/>
        </w:rPr>
        <w:t>
      облыстың жалпы білім беретін мектептеріндегі 1-4 класс оқушылары үшін ыстық тамақтандыруды ұйымдастыруға – 4848 мың теңге;</w:t>
      </w:r>
      <w:r>
        <w:br/>
      </w:r>
      <w:r>
        <w:rPr>
          <w:rFonts w:ascii="Times New Roman"/>
          <w:b w:val="false"/>
          <w:i w:val="false"/>
          <w:color w:val="000000"/>
          <w:sz w:val="28"/>
        </w:rPr>
        <w:t>
      аудан мектептеріне автобустар сатып алуға – 12378 мың теңге.</w:t>
      </w:r>
      <w:r>
        <w:br/>
      </w:r>
      <w:r>
        <w:rPr>
          <w:rFonts w:ascii="Times New Roman"/>
          <w:b w:val="false"/>
          <w:i w:val="false"/>
          <w:color w:val="000000"/>
          <w:sz w:val="28"/>
        </w:rPr>
        <w:t>
      Аталған трансферттерді бөлу аудан әкімдігінің қаулысы негізінде жүзеге асыралады.</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өзгерту енгізілді - Ақтөбе облысы Мәртөк аудандық мәслихатының 2009.07.24 </w:t>
      </w:r>
      <w:r>
        <w:rPr>
          <w:rFonts w:ascii="Times New Roman"/>
          <w:b w:val="false"/>
          <w:i w:val="false"/>
          <w:color w:val="000000"/>
          <w:sz w:val="28"/>
        </w:rPr>
        <w:t>N 123</w:t>
      </w:r>
      <w:r>
        <w:rPr>
          <w:rFonts w:ascii="Times New Roman"/>
          <w:b w:val="false"/>
          <w:i w:val="false"/>
          <w:color w:val="ff0000"/>
          <w:sz w:val="28"/>
        </w:rPr>
        <w:t xml:space="preserve"> (2009 жылғы 1 қаңтардан бастап қолданысқа енгізіледі) шешімімен.</w:t>
      </w:r>
    </w:p>
    <w:bookmarkEnd w:id="12"/>
    <w:bookmarkStart w:name="z24" w:id="13"/>
    <w:p>
      <w:pPr>
        <w:spacing w:after="0"/>
        <w:ind w:left="0"/>
        <w:jc w:val="both"/>
      </w:pPr>
      <w:r>
        <w:rPr>
          <w:rFonts w:ascii="Times New Roman"/>
          <w:b w:val="false"/>
          <w:i w:val="false"/>
          <w:color w:val="000000"/>
          <w:sz w:val="28"/>
        </w:rPr>
        <w:t>
      11-1. 2009 жылға арналған аудандық бюджетте облыстық бюджеттен түсетін нысаналы трансферттер өңірлік жұмыспен қамту және кадрларды кайта даярлау стратегиясын іске асыруға 15 795 мың теңге сомасында ескерілсін, оның ішінде:</w:t>
      </w:r>
      <w:r>
        <w:br/>
      </w:r>
      <w:r>
        <w:rPr>
          <w:rFonts w:ascii="Times New Roman"/>
          <w:b w:val="false"/>
          <w:i w:val="false"/>
          <w:color w:val="000000"/>
          <w:sz w:val="28"/>
        </w:rPr>
        <w:t>
      тұрғындарды жұмыспен қамтамасыз етуге 15 795 мың теңге сомасында</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тармақ 11-1 тармағымен толықтырылды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13"/>
    <w:bookmarkStart w:name="z23" w:id="14"/>
    <w:p>
      <w:pPr>
        <w:spacing w:after="0"/>
        <w:ind w:left="0"/>
        <w:jc w:val="both"/>
      </w:pPr>
      <w:r>
        <w:rPr>
          <w:rFonts w:ascii="Times New Roman"/>
          <w:b w:val="false"/>
          <w:i w:val="false"/>
          <w:color w:val="000000"/>
          <w:sz w:val="28"/>
        </w:rPr>
        <w:t>
      11-2. 2009 жылға арналған аудандық бюджетте өңірлік жұмыспен қамту және кадрларды кайта даярлау стратегиясын іске асыруға 8 805 мың теңге сомасында қаражат қарастырылсын, оның ішінде:</w:t>
      </w:r>
      <w:r>
        <w:br/>
      </w:r>
      <w:r>
        <w:rPr>
          <w:rFonts w:ascii="Times New Roman"/>
          <w:b w:val="false"/>
          <w:i w:val="false"/>
          <w:color w:val="000000"/>
          <w:sz w:val="28"/>
        </w:rPr>
        <w:t>
      тұрғындарды жұмыспен қамтамасыз етуге 8 805 мың теңге сомасында</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тармақ 11-2 тармағымен толықтырылды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14"/>
    <w:bookmarkStart w:name="z25" w:id="1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 2009 жылға арналған аудандық бюджетте қаражаттар қарастырылсын:</w:t>
      </w:r>
      <w:r>
        <w:br/>
      </w:r>
      <w:r>
        <w:rPr>
          <w:rFonts w:ascii="Times New Roman"/>
          <w:b w:val="false"/>
          <w:i w:val="false"/>
          <w:color w:val="000000"/>
          <w:sz w:val="28"/>
        </w:rPr>
        <w:t>
      коммуналдық шаруашылықты дамытуға 14226 мың теңге.</w:t>
      </w:r>
      <w:r>
        <w:br/>
      </w:r>
      <w:r>
        <w:rPr>
          <w:rFonts w:ascii="Times New Roman"/>
          <w:b w:val="false"/>
          <w:i w:val="false"/>
          <w:color w:val="000000"/>
          <w:sz w:val="28"/>
        </w:rPr>
        <w:t>
      Аталған сомалардың бөлуі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 тармақ 11-3 тармағымен толықтырылды - Ақтөбе облысы Мәртөк аудандық мәслихатының 2009.07.24 </w:t>
      </w:r>
      <w:r>
        <w:rPr>
          <w:rFonts w:ascii="Times New Roman"/>
          <w:b w:val="false"/>
          <w:i w:val="false"/>
          <w:color w:val="000000"/>
          <w:sz w:val="28"/>
        </w:rPr>
        <w:t>N 123</w:t>
      </w:r>
      <w:r>
        <w:rPr>
          <w:rFonts w:ascii="Times New Roman"/>
          <w:b w:val="false"/>
          <w:i w:val="false"/>
          <w:color w:val="ff0000"/>
          <w:sz w:val="28"/>
        </w:rPr>
        <w:t xml:space="preserve"> (2009 жылғы 1 қаңтардан бастап қолданысқа енгізіледі) шешімімен.</w:t>
      </w:r>
    </w:p>
    <w:bookmarkEnd w:id="15"/>
    <w:bookmarkStart w:name="z13" w:id="16"/>
    <w:p>
      <w:pPr>
        <w:spacing w:after="0"/>
        <w:ind w:left="0"/>
        <w:jc w:val="both"/>
      </w:pPr>
      <w:r>
        <w:rPr>
          <w:rFonts w:ascii="Times New Roman"/>
          <w:b w:val="false"/>
          <w:i w:val="false"/>
          <w:color w:val="000000"/>
          <w:sz w:val="28"/>
        </w:rPr>
        <w:t>
      12. 2009 жылға арналған ауданның жергілікті атқарушы органының резерві сомасы 2741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Мәртөк аудандық мәслихатының 2009.04.24 </w:t>
      </w:r>
      <w:r>
        <w:rPr>
          <w:rFonts w:ascii="Times New Roman"/>
          <w:b w:val="false"/>
          <w:i w:val="false"/>
          <w:color w:val="000000"/>
          <w:sz w:val="28"/>
        </w:rPr>
        <w:t>N 97</w:t>
      </w:r>
      <w:r>
        <w:rPr>
          <w:rFonts w:ascii="Times New Roman"/>
          <w:b w:val="false"/>
          <w:i w:val="false"/>
          <w:color w:val="ff0000"/>
          <w:sz w:val="28"/>
        </w:rPr>
        <w:t xml:space="preserve"> (2009 жылғы 1 қаңтардан бастап қолданысқа енгізіледі) шешімімен.</w:t>
      </w:r>
    </w:p>
    <w:bookmarkEnd w:id="16"/>
    <w:bookmarkStart w:name="z14" w:id="17"/>
    <w:p>
      <w:pPr>
        <w:spacing w:after="0"/>
        <w:ind w:left="0"/>
        <w:jc w:val="both"/>
      </w:pPr>
      <w:r>
        <w:rPr>
          <w:rFonts w:ascii="Times New Roman"/>
          <w:b w:val="false"/>
          <w:i w:val="false"/>
          <w:color w:val="000000"/>
          <w:sz w:val="28"/>
        </w:rPr>
        <w:t>
      13.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7"/>
    <w:bookmarkStart w:name="z15" w:id="18"/>
    <w:p>
      <w:pPr>
        <w:spacing w:after="0"/>
        <w:ind w:left="0"/>
        <w:jc w:val="both"/>
      </w:pPr>
      <w:r>
        <w:rPr>
          <w:rFonts w:ascii="Times New Roman"/>
          <w:b w:val="false"/>
          <w:i w:val="false"/>
          <w:color w:val="000000"/>
          <w:sz w:val="28"/>
        </w:rPr>
        <w:t>
      14. 2009 жылға арналған аудандық бюджетті атқару процесінде секвестрге жатпайтын аудандық бюджеттік бағдарламаларыныңы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18"/>
    <w:bookmarkStart w:name="z16" w:id="19"/>
    <w:p>
      <w:pPr>
        <w:spacing w:after="0"/>
        <w:ind w:left="0"/>
        <w:jc w:val="both"/>
      </w:pPr>
      <w:r>
        <w:rPr>
          <w:rFonts w:ascii="Times New Roman"/>
          <w:b w:val="false"/>
          <w:i w:val="false"/>
          <w:color w:val="000000"/>
          <w:sz w:val="28"/>
        </w:rPr>
        <w:t>
      15. 2009 жылға арналған аудан ауылдық (селолық) округтерінің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9"/>
    <w:bookmarkStart w:name="z17" w:id="20"/>
    <w:p>
      <w:pPr>
        <w:spacing w:after="0"/>
        <w:ind w:left="0"/>
        <w:jc w:val="both"/>
      </w:pPr>
      <w:r>
        <w:rPr>
          <w:rFonts w:ascii="Times New Roman"/>
          <w:b w:val="false"/>
          <w:i w:val="false"/>
          <w:color w:val="000000"/>
          <w:sz w:val="28"/>
        </w:rPr>
        <w:t>
      16. Осы шешім 2009 жылғы 1 қаңтардан бастап қолданысқа енгізіледі және әділет органдарында мемлекеттік тіркелген күнінен бастап күшіне енеді.</w:t>
      </w:r>
    </w:p>
    <w:bookmarkEnd w:id="2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 мәслихат хатшысы             А.Смағұлов</w:t>
      </w:r>
    </w:p>
    <w:bookmarkStart w:name="z1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71 шешіміне N 1 қосымша</w:t>
      </w:r>
    </w:p>
    <w:bookmarkEnd w:id="21"/>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2009.11.26 </w:t>
      </w:r>
      <w:r>
        <w:rPr>
          <w:rFonts w:ascii="Times New Roman"/>
          <w:b w:val="false"/>
          <w:i w:val="false"/>
          <w:color w:val="ff0000"/>
          <w:sz w:val="28"/>
        </w:rPr>
        <w:t>N 141</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2009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873"/>
        <w:gridCol w:w="7413"/>
        <w:gridCol w:w="2593"/>
      </w:tblGrid>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2 058 266,6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258 313,0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104 750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2 143,0</w:t>
            </w: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17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17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айыппүлдар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1 778 766,6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1 778 766,6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1 778 766,6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913"/>
        <w:gridCol w:w="873"/>
        <w:gridCol w:w="6093"/>
        <w:gridCol w:w="2733"/>
      </w:tblGrid>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2 083 904,2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148 048,0</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41 152,0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41 152,0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75 469,0</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75 469,0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1 401 885,6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114 977,0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1 068 463,6</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1 068 463,6</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1 013 871,0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48 235,6</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218 445,0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Өңірлікжұмыспен қамту және кадрларды қайта даярлау стратегиясын іске асыру шеңберінде білім беру объектілерін күрделі,ағымдағы жөндеу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153 181,0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141 037,0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131 444,0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34 127,0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14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163 984,0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 және (немесе)сатып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55 626,0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55 626,0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120 051,0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67 999,0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11 951,0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күрделі,ағымдағы жөндеу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51 787,0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жер - шаруашылық орналастыру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ауылдарда,(селоларда)ауылдық округтерде әлеуметтік жобаларды қаржыландыру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18 863,0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-25 637,6</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25 637,6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25 637,6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25 637,6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25 637,6</w:t>
            </w:r>
          </w:p>
        </w:tc>
      </w:tr>
    </w:tbl>
    <w:bookmarkStart w:name="z19" w:id="2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71 шешіміне N 2 қосымша</w:t>
      </w:r>
    </w:p>
    <w:bookmarkEnd w:id="22"/>
    <w:p>
      <w:pPr>
        <w:spacing w:after="0"/>
        <w:ind w:left="0"/>
        <w:jc w:val="both"/>
      </w:pPr>
      <w:r>
        <w:rPr>
          <w:rFonts w:ascii="Times New Roman"/>
          <w:b w:val="false"/>
          <w:i w:val="false"/>
          <w:color w:val="ff0000"/>
          <w:sz w:val="28"/>
        </w:rPr>
        <w:t xml:space="preserve">      Ескерту. 2 қосымша жаңа редакцияда - Ақтөбе облысы Мәртөк аудандық мәслихатының 2009.07.24 </w:t>
      </w:r>
      <w:r>
        <w:rPr>
          <w:rFonts w:ascii="Times New Roman"/>
          <w:b w:val="false"/>
          <w:i w:val="false"/>
          <w:color w:val="ff0000"/>
          <w:sz w:val="28"/>
        </w:rPr>
        <w:t>N 123</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3"/>
        <w:gridCol w:w="853"/>
        <w:gridCol w:w="933"/>
        <w:gridCol w:w="8693"/>
      </w:tblGrid>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(немесе)сатып алу</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0" w:id="2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71 шешіміне N 3 қосымша</w:t>
      </w:r>
    </w:p>
    <w:bookmarkEnd w:id="23"/>
    <w:p>
      <w:pPr>
        <w:spacing w:after="0"/>
        <w:ind w:left="0"/>
        <w:jc w:val="left"/>
      </w:pPr>
      <w:r>
        <w:rPr>
          <w:rFonts w:ascii="Times New Roman"/>
          <w:b/>
          <w:i w:val="false"/>
          <w:color w:val="000000"/>
        </w:rPr>
        <w:t xml:space="preserve"> 2009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3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525"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2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желтоқсандағы</w:t>
      </w:r>
      <w:r>
        <w:br/>
      </w:r>
      <w:r>
        <w:rPr>
          <w:rFonts w:ascii="Times New Roman"/>
          <w:b w:val="false"/>
          <w:i w:val="false"/>
          <w:color w:val="000000"/>
          <w:sz w:val="28"/>
        </w:rPr>
        <w:t>
N 71 шешіміне N 4 қосымша</w:t>
      </w:r>
    </w:p>
    <w:bookmarkEnd w:id="24"/>
    <w:p>
      <w:pPr>
        <w:spacing w:after="0"/>
        <w:ind w:left="0"/>
        <w:jc w:val="both"/>
      </w:pPr>
      <w:r>
        <w:rPr>
          <w:rFonts w:ascii="Times New Roman"/>
          <w:b w:val="false"/>
          <w:i w:val="false"/>
          <w:color w:val="ff0000"/>
          <w:sz w:val="28"/>
        </w:rPr>
        <w:t xml:space="preserve">      Ескерту. 4 қосымша жаңа редакцияда - Ақтөбе облысы Мәртөк аудандық мәслихатының 2009.10.28 </w:t>
      </w:r>
      <w:r>
        <w:rPr>
          <w:rFonts w:ascii="Times New Roman"/>
          <w:b w:val="false"/>
          <w:i w:val="false"/>
          <w:color w:val="ff0000"/>
          <w:sz w:val="28"/>
        </w:rPr>
        <w:t>N 138</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2009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293"/>
        <w:gridCol w:w="2093"/>
        <w:gridCol w:w="2053"/>
        <w:gridCol w:w="2473"/>
      </w:tblGrid>
      <w:tr>
        <w:trPr>
          <w:trHeight w:val="25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 (облыстық маңызы бар қала) әкімінің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13927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2603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653"/>
        <w:gridCol w:w="4093"/>
        <w:gridCol w:w="2033"/>
      </w:tblGrid>
      <w:tr>
        <w:trPr>
          <w:trHeight w:val="25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5 428</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w:t>
            </w:r>
          </w:p>
        </w:tc>
      </w:tr>
      <w:tr>
        <w:trPr>
          <w:trHeight w:val="52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8863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112067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