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6475" w14:textId="abc6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2007 жылғы 13 желтоқсандағы сессиясының "Аудандық елді мекендерде жұмыс істейтін әлеуметтік қамсыздандыру, мәдениет және білім беру мамандарына отын алу үшін әлеуметтік көмек беру туралы" N 18 шешіміне толықтырулар енгізу туралы (тіркеу N 3-8-47 2007 ж. 27.12)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2008 жылғы 24 шілдедегі N 55 шешімі. Ақтөбе облысы Мәртөк ауданының Әділет басқармасында 2008 жылдың 6 тамызда N 3-8-58 тіркелді. Күші жойылды - Ақтөбе облысы Мәртөк аудандық мәслихатының 2018 жылғы 1 маусымдағы № 151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01.06.2018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Кіріспеге өзгерту енгізілді - Ақтөбе облысы Мәртөк аудандық мәслихатының 2010.04.23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№ 66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әділет басқармасында 2007 жылғы 27 желтоқсанда № 3-8-47 тіркелген, 2008 жылғы 23 қаңтарда - 9 сәуірде № № 5, 16 "Мәртөк тынысы" газетінде жарияланған "Ауылдық елді мекендерде жұмыс істейтін әлеуметтік қамсыздандыру, мәдениет және білім беру мамандарына отын алу үшін әлеуметтік көмек беру туралы" № 18 шешіміне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1-тармақта "білім беру" деген сөзінен кейін "денсаулық сақтау" деген сөзімен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"Мәртөк тынысы" газетінде алғашқы рет ресми жарияланғаннан кейін он күнтезбелік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